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7E" w:rsidRDefault="008A177E" w:rsidP="008A177E">
      <w:pPr>
        <w:pStyle w:val="Ttulo1"/>
        <w:keepNext w:val="0"/>
        <w:widowControl w:val="0"/>
        <w:numPr>
          <w:ilvl w:val="0"/>
          <w:numId w:val="0"/>
        </w:numPr>
        <w:ind w:left="3888" w:firstLine="432"/>
        <w:jc w:val="left"/>
        <w:rPr>
          <w:rFonts w:ascii="Times New Roman" w:eastAsia="Times New Roman" w:hAnsi="Times New Roman"/>
          <w:sz w:val="20"/>
          <w:szCs w:val="20"/>
          <w:lang w:val="es-ES"/>
        </w:rPr>
      </w:pPr>
      <w:r>
        <w:rPr>
          <w:rFonts w:ascii="Times New Roman" w:eastAsia="Times New Roman" w:hAnsi="Times New Roman"/>
          <w:sz w:val="20"/>
          <w:szCs w:val="20"/>
          <w:lang w:val="es-ES"/>
        </w:rPr>
        <w:t xml:space="preserve">   </w:t>
      </w:r>
      <w:r>
        <w:rPr>
          <w:rFonts w:ascii="Times New Roman" w:hAnsi="Times New Roman"/>
          <w:sz w:val="20"/>
          <w:szCs w:val="20"/>
          <w:lang w:val="es-ES"/>
        </w:rPr>
        <w:t>ANEXO IV</w:t>
      </w:r>
    </w:p>
    <w:p w:rsidR="008A177E" w:rsidRDefault="008A177E" w:rsidP="008A177E">
      <w:pPr>
        <w:pStyle w:val="Ttulo1"/>
        <w:keepNext w:val="0"/>
        <w:widowControl w:val="0"/>
        <w:numPr>
          <w:ilvl w:val="0"/>
          <w:numId w:val="0"/>
        </w:numPr>
        <w:ind w:left="3024" w:firstLine="432"/>
        <w:jc w:val="left"/>
        <w:rPr>
          <w:rFonts w:ascii="Times New Roman" w:hAnsi="Times New Roman"/>
          <w:lang w:bidi="es-ES"/>
        </w:rPr>
      </w:pPr>
      <w:r>
        <w:rPr>
          <w:rFonts w:ascii="Times New Roman" w:eastAsia="Times New Roman" w:hAnsi="Times New Roman"/>
          <w:sz w:val="20"/>
          <w:szCs w:val="20"/>
          <w:lang w:val="es-ES"/>
        </w:rPr>
        <w:t xml:space="preserve"> </w:t>
      </w:r>
      <w:r>
        <w:rPr>
          <w:rFonts w:ascii="Times New Roman" w:hAnsi="Times New Roman"/>
          <w:sz w:val="20"/>
          <w:szCs w:val="20"/>
          <w:lang w:val="es-ES"/>
        </w:rPr>
        <w:t>SOLICITUD DE ENMIENDA</w:t>
      </w:r>
    </w:p>
    <w:tbl>
      <w:tblPr>
        <w:tblW w:w="0" w:type="auto"/>
        <w:tblInd w:w="-458" w:type="dxa"/>
        <w:tblLook w:val="0000" w:firstRow="0" w:lastRow="0" w:firstColumn="0" w:lastColumn="0" w:noHBand="0" w:noVBand="0"/>
      </w:tblPr>
      <w:tblGrid>
        <w:gridCol w:w="4831"/>
        <w:gridCol w:w="5816"/>
      </w:tblGrid>
      <w:tr w:rsidR="008A177E" w:rsidTr="0029376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A177E" w:rsidRDefault="008A177E" w:rsidP="001155DF">
            <w:pPr>
              <w:widowControl w:val="0"/>
              <w:spacing w:before="20" w:after="20"/>
              <w:ind w:left="0"/>
              <w:jc w:val="center"/>
              <w:rPr>
                <w:rFonts w:ascii="Times New Roman" w:hAnsi="Times New Roman" w:cs="Times New Roman"/>
                <w:lang w:bidi="es-ES"/>
              </w:rPr>
            </w:pPr>
            <w:r>
              <w:rPr>
                <w:rFonts w:ascii="Times New Roman" w:hAnsi="Times New Roman" w:cs="Times New Roman"/>
                <w:lang w:bidi="es-ES"/>
              </w:rPr>
              <w:t>MINISTERIO DE SALUD</w:t>
            </w:r>
          </w:p>
          <w:p w:rsidR="008A177E" w:rsidRDefault="008A177E" w:rsidP="001155DF">
            <w:pPr>
              <w:widowControl w:val="0"/>
              <w:spacing w:before="20" w:after="20"/>
              <w:ind w:left="0"/>
              <w:jc w:val="center"/>
            </w:pPr>
            <w:r>
              <w:rPr>
                <w:rFonts w:ascii="Times New Roman" w:hAnsi="Times New Roman" w:cs="Times New Roman"/>
                <w:lang w:bidi="es-ES"/>
              </w:rPr>
              <w:t>DIRECCIÓN DE PROTECCIÓN RADIOLÓGICA</w:t>
            </w:r>
          </w:p>
        </w:tc>
      </w:tr>
      <w:tr w:rsidR="008A177E" w:rsidTr="0029376E">
        <w:trPr>
          <w:trHeight w:val="128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A177E" w:rsidRDefault="008A177E" w:rsidP="001155DF">
            <w:pPr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sz w:val="19"/>
                <w:szCs w:val="19"/>
                <w:lang w:bidi="es-ES"/>
              </w:rPr>
            </w:pPr>
          </w:p>
          <w:p w:rsidR="008A177E" w:rsidRDefault="008A177E" w:rsidP="001155DF">
            <w:pPr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lang w:bidi="es-ES"/>
              </w:rPr>
            </w:pPr>
            <w:r>
              <w:rPr>
                <w:rFonts w:ascii="Times New Roman" w:hAnsi="Times New Roman" w:cs="Times New Roman"/>
                <w:lang w:bidi="es-ES"/>
              </w:rPr>
              <w:t>Solicitante (*): _____</w:t>
            </w:r>
            <w:r w:rsidR="0095775C" w:rsidRPr="0095775C">
              <w:rPr>
                <w:rFonts w:ascii="Times New Roman" w:hAnsi="Times New Roman" w:cs="Times New Roman"/>
                <w:u w:val="single"/>
                <w:lang w:bidi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                                                                               "/>
                  </w:textInput>
                </w:ffData>
              </w:fldChar>
            </w:r>
            <w:bookmarkStart w:id="0" w:name="Texto1"/>
            <w:r w:rsidR="0095775C" w:rsidRPr="0095775C">
              <w:rPr>
                <w:rFonts w:ascii="Times New Roman" w:hAnsi="Times New Roman" w:cs="Times New Roman"/>
                <w:u w:val="single"/>
                <w:lang w:bidi="es-ES"/>
              </w:rPr>
              <w:instrText xml:space="preserve"> FORMTEXT </w:instrText>
            </w:r>
            <w:r w:rsidR="0095775C" w:rsidRPr="0095775C">
              <w:rPr>
                <w:rFonts w:ascii="Times New Roman" w:hAnsi="Times New Roman" w:cs="Times New Roman"/>
                <w:u w:val="single"/>
                <w:lang w:bidi="es-ES"/>
              </w:rPr>
            </w:r>
            <w:r w:rsidR="0095775C" w:rsidRPr="0095775C">
              <w:rPr>
                <w:rFonts w:ascii="Times New Roman" w:hAnsi="Times New Roman" w:cs="Times New Roman"/>
                <w:u w:val="single"/>
                <w:lang w:bidi="es-ES"/>
              </w:rPr>
              <w:fldChar w:fldCharType="separate"/>
            </w:r>
            <w:r w:rsidR="0095775C" w:rsidRPr="0095775C">
              <w:rPr>
                <w:rFonts w:ascii="Times New Roman" w:hAnsi="Times New Roman" w:cs="Times New Roman"/>
                <w:noProof/>
                <w:u w:val="single"/>
                <w:lang w:bidi="es-ES"/>
              </w:rPr>
              <w:t xml:space="preserve">                                                                               </w:t>
            </w:r>
            <w:r w:rsidR="0095775C" w:rsidRPr="0095775C">
              <w:rPr>
                <w:rFonts w:ascii="Times New Roman" w:hAnsi="Times New Roman" w:cs="Times New Roman"/>
                <w:u w:val="single"/>
                <w:lang w:bidi="es-ES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  <w:lang w:bidi="es-ES"/>
              </w:rPr>
              <w:t>______________</w:t>
            </w:r>
          </w:p>
          <w:p w:rsidR="008A177E" w:rsidRDefault="008A177E" w:rsidP="001155DF">
            <w:pPr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lang w:bidi="es-ES"/>
              </w:rPr>
            </w:pPr>
          </w:p>
          <w:p w:rsidR="008A177E" w:rsidRDefault="008A177E" w:rsidP="001155DF">
            <w:pPr>
              <w:spacing w:line="240" w:lineRule="auto"/>
              <w:ind w:left="0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*Deberá colocarse el nombre completo de la sociedad, institución, entidad, fundación, asociación, otros, según el caso, y si fuere propietario, el nombre completo de éste. </w:t>
            </w:r>
          </w:p>
        </w:tc>
      </w:tr>
      <w:tr w:rsidR="008A177E" w:rsidTr="0029376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bCs/>
                <w:sz w:val="20"/>
                <w:szCs w:val="19"/>
                <w:lang w:val="es-SV" w:bidi="es-ES"/>
              </w:rPr>
            </w:pPr>
          </w:p>
          <w:p w:rsidR="008A177E" w:rsidRDefault="008A177E" w:rsidP="001155DF">
            <w:pPr>
              <w:spacing w:after="0" w:line="100" w:lineRule="atLeast"/>
              <w:ind w:left="0"/>
              <w:rPr>
                <w:rFonts w:ascii="Times New Roman" w:hAnsi="Times New Roman" w:cs="Times New Roman"/>
                <w:sz w:val="10"/>
                <w:szCs w:val="10"/>
                <w:lang w:bidi="es-E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Propietario   </w:t>
            </w:r>
            <w:bookmarkStart w:id="1" w:name="__Fieldmark__49069_23812417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lang w:val="es-SV"/>
              </w:rPr>
              <w:t>Representante</w:t>
            </w:r>
            <w:r>
              <w:rPr>
                <w:rFonts w:ascii="Times New Roman" w:hAnsi="Times New Roman" w:cs="Times New Roman"/>
                <w:bCs/>
              </w:rPr>
              <w:t xml:space="preserve"> Legal     </w:t>
            </w:r>
            <w:bookmarkStart w:id="2" w:name="__Fieldmark__49070_23812417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rPr>
                <w:rFonts w:ascii="Times New Roman" w:hAnsi="Times New Roman" w:cs="Times New Roman"/>
                <w:bCs/>
              </w:rPr>
              <w:t xml:space="preserve">         Apoderado       </w:t>
            </w:r>
            <w:bookmarkStart w:id="3" w:name="__Fieldmark__49071_23812417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  <w:r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</w:rPr>
              <w:t xml:space="preserve">Delegado </w:t>
            </w:r>
            <w:r>
              <w:rPr>
                <w:rFonts w:ascii="Times New Roman" w:hAnsi="Times New Roman" w:cs="Times New Roman"/>
              </w:rPr>
              <w:t xml:space="preserve">     </w:t>
            </w:r>
            <w:bookmarkStart w:id="4" w:name="__Fieldmark__49072_23812417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  <w:p w:rsidR="008A177E" w:rsidRDefault="008A177E" w:rsidP="001155DF">
            <w:pPr>
              <w:pStyle w:val="Normal1"/>
              <w:widowControl w:val="0"/>
              <w:tabs>
                <w:tab w:val="left" w:pos="709"/>
              </w:tabs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10"/>
                <w:szCs w:val="10"/>
                <w:lang w:bidi="es-ES"/>
              </w:rPr>
            </w:pPr>
          </w:p>
          <w:p w:rsidR="008A177E" w:rsidRDefault="008A177E" w:rsidP="008A177E">
            <w:pPr>
              <w:numPr>
                <w:ilvl w:val="0"/>
                <w:numId w:val="6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Las personas jurídicas harán la solicitud a través de su representante legal, quien deberá acreditar la personería y la existencia de su representada, adjuntando copia de la documentación respectiva cuando es primera vez que se realiza el trámite o los efectos de los mismos se hubiesen extinguido por causas legales. </w:t>
            </w:r>
          </w:p>
          <w:p w:rsidR="008A177E" w:rsidRDefault="008A177E" w:rsidP="008A177E">
            <w:pPr>
              <w:numPr>
                <w:ilvl w:val="0"/>
                <w:numId w:val="6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sz w:val="14"/>
                <w:szCs w:val="14"/>
                <w:lang w:bidi="es-E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 caso de actuar a través de apoderado o por delegación, éste deberá presentar copia de la documentación con la que acredita tal calidad.</w:t>
            </w:r>
          </w:p>
          <w:p w:rsidR="008A177E" w:rsidRDefault="008A177E" w:rsidP="001155DF">
            <w:pPr>
              <w:spacing w:after="0" w:line="100" w:lineRule="atLeast"/>
              <w:ind w:left="0"/>
              <w:rPr>
                <w:rFonts w:ascii="Times New Roman" w:hAnsi="Times New Roman" w:cs="Times New Roman"/>
                <w:sz w:val="14"/>
                <w:szCs w:val="14"/>
                <w:lang w:bidi="es-ES"/>
              </w:rPr>
            </w:pPr>
          </w:p>
        </w:tc>
      </w:tr>
      <w:tr w:rsidR="008A177E" w:rsidTr="0029376E">
        <w:trPr>
          <w:trHeight w:val="7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A177E" w:rsidRDefault="008A177E" w:rsidP="001155DF">
            <w:pPr>
              <w:spacing w:before="20" w:after="20" w:line="240" w:lineRule="auto"/>
              <w:ind w:left="0"/>
              <w:rPr>
                <w:rFonts w:ascii="Times New Roman" w:hAnsi="Times New Roman" w:cs="Times New Roman"/>
                <w:lang w:bidi="es-ES"/>
              </w:rPr>
            </w:pPr>
            <w:r>
              <w:rPr>
                <w:rFonts w:ascii="Times New Roman" w:hAnsi="Times New Roman" w:cs="Times New Roman"/>
                <w:lang w:bidi="es-ES"/>
              </w:rPr>
              <w:t>Nombre (*): _____</w:t>
            </w:r>
            <w:r w:rsidR="0095775C" w:rsidRPr="0095775C">
              <w:rPr>
                <w:rFonts w:ascii="Times New Roman" w:hAnsi="Times New Roman" w:cs="Times New Roman"/>
                <w:u w:val="single"/>
                <w:lang w:bidi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                                                                               "/>
                  </w:textInput>
                </w:ffData>
              </w:fldChar>
            </w:r>
            <w:r w:rsidR="0095775C" w:rsidRPr="0095775C">
              <w:rPr>
                <w:rFonts w:ascii="Times New Roman" w:hAnsi="Times New Roman" w:cs="Times New Roman"/>
                <w:u w:val="single"/>
                <w:lang w:bidi="es-ES"/>
              </w:rPr>
              <w:instrText xml:space="preserve"> FORMTEXT </w:instrText>
            </w:r>
            <w:r w:rsidR="0095775C" w:rsidRPr="0095775C">
              <w:rPr>
                <w:rFonts w:ascii="Times New Roman" w:hAnsi="Times New Roman" w:cs="Times New Roman"/>
                <w:u w:val="single"/>
                <w:lang w:bidi="es-ES"/>
              </w:rPr>
            </w:r>
            <w:r w:rsidR="0095775C" w:rsidRPr="0095775C">
              <w:rPr>
                <w:rFonts w:ascii="Times New Roman" w:hAnsi="Times New Roman" w:cs="Times New Roman"/>
                <w:u w:val="single"/>
                <w:lang w:bidi="es-ES"/>
              </w:rPr>
              <w:fldChar w:fldCharType="separate"/>
            </w:r>
            <w:r w:rsidR="0095775C" w:rsidRPr="0095775C">
              <w:rPr>
                <w:rFonts w:ascii="Times New Roman" w:hAnsi="Times New Roman" w:cs="Times New Roman"/>
                <w:noProof/>
                <w:u w:val="single"/>
                <w:lang w:bidi="es-ES"/>
              </w:rPr>
              <w:t xml:space="preserve">                                                                               </w:t>
            </w:r>
            <w:r w:rsidR="0095775C" w:rsidRPr="0095775C">
              <w:rPr>
                <w:rFonts w:ascii="Times New Roman" w:hAnsi="Times New Roman" w:cs="Times New Roman"/>
                <w:u w:val="single"/>
                <w:lang w:bidi="es-ES"/>
              </w:rPr>
              <w:fldChar w:fldCharType="end"/>
            </w:r>
            <w:r>
              <w:rPr>
                <w:rFonts w:ascii="Times New Roman" w:hAnsi="Times New Roman" w:cs="Times New Roman"/>
                <w:lang w:bidi="es-ES"/>
              </w:rPr>
              <w:t>_________</w:t>
            </w:r>
            <w:r w:rsidR="0095775C">
              <w:rPr>
                <w:rFonts w:ascii="Times New Roman" w:hAnsi="Times New Roman" w:cs="Times New Roman"/>
                <w:lang w:bidi="es-ES"/>
              </w:rPr>
              <w:t>___</w:t>
            </w:r>
            <w:r>
              <w:rPr>
                <w:rFonts w:ascii="Times New Roman" w:hAnsi="Times New Roman" w:cs="Times New Roman"/>
                <w:lang w:bidi="es-ES"/>
              </w:rPr>
              <w:t>____</w:t>
            </w:r>
          </w:p>
          <w:p w:rsidR="008A177E" w:rsidRDefault="008A177E" w:rsidP="001155DF">
            <w:pPr>
              <w:spacing w:before="20" w:after="20" w:line="240" w:lineRule="auto"/>
              <w:ind w:left="0"/>
              <w:rPr>
                <w:rFonts w:ascii="Times New Roman" w:hAnsi="Times New Roman" w:cs="Times New Roman"/>
                <w:lang w:bidi="es-ES"/>
              </w:rPr>
            </w:pPr>
          </w:p>
          <w:p w:rsidR="008A177E" w:rsidRDefault="008A177E" w:rsidP="001155DF">
            <w:pPr>
              <w:spacing w:line="240" w:lineRule="auto"/>
              <w:ind w:left="0"/>
            </w:pPr>
            <w:r>
              <w:rPr>
                <w:rFonts w:ascii="Times New Roman" w:hAnsi="Times New Roman" w:cs="Times New Roman"/>
                <w:sz w:val="18"/>
                <w:szCs w:val="18"/>
                <w:lang w:bidi="es-ES"/>
              </w:rPr>
              <w:t xml:space="preserve">*Nombre del representante legal, apoderado, propietario o delegado, según el caso. </w:t>
            </w:r>
          </w:p>
        </w:tc>
      </w:tr>
      <w:tr w:rsidR="008A177E" w:rsidTr="00293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snapToGrid w:val="0"/>
              <w:spacing w:before="20" w:after="20"/>
              <w:ind w:left="0"/>
            </w:pPr>
            <w:r>
              <w:rPr>
                <w:rFonts w:ascii="Times New Roman" w:eastAsia="Times New Roman" w:hAnsi="Times New Roman" w:cs="Times New Roman"/>
                <w:lang w:bidi="es-ES"/>
              </w:rPr>
              <w:t xml:space="preserve">    </w:t>
            </w:r>
            <w:r>
              <w:rPr>
                <w:rFonts w:ascii="Times New Roman" w:hAnsi="Times New Roman" w:cs="Times New Roman"/>
                <w:lang w:bidi="es-ES"/>
              </w:rPr>
              <w:t>Profesión: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snapToGrid w:val="0"/>
              <w:spacing w:before="20" w:after="20"/>
              <w:ind w:left="0"/>
            </w:pPr>
            <w:r>
              <w:rPr>
                <w:rFonts w:ascii="Times New Roman" w:eastAsia="Times New Roman" w:hAnsi="Times New Roman" w:cs="Times New Roman"/>
                <w:lang w:bidi="es-ES"/>
              </w:rPr>
              <w:t xml:space="preserve">       </w:t>
            </w:r>
            <w:r>
              <w:rPr>
                <w:rFonts w:ascii="Times New Roman" w:hAnsi="Times New Roman" w:cs="Times New Roman"/>
                <w:lang w:bidi="es-ES"/>
              </w:rPr>
              <w:t>Nacionalidad:</w:t>
            </w:r>
          </w:p>
        </w:tc>
      </w:tr>
      <w:tr w:rsidR="008A177E" w:rsidTr="0029376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A177E" w:rsidRDefault="008A177E" w:rsidP="001155DF">
            <w:pPr>
              <w:spacing w:before="20" w:after="20"/>
              <w:ind w:left="0"/>
            </w:pPr>
            <w:r>
              <w:rPr>
                <w:rFonts w:ascii="Times New Roman" w:hAnsi="Times New Roman" w:cs="Times New Roman"/>
                <w:lang w:bidi="es-ES"/>
              </w:rPr>
              <w:t xml:space="preserve">Documento de identificación (adjuntar copia). </w:t>
            </w:r>
          </w:p>
        </w:tc>
      </w:tr>
      <w:bookmarkStart w:id="5" w:name="__Fieldmark__49073_238124170"/>
      <w:tr w:rsidR="008A177E" w:rsidTr="0029376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spacing w:before="20" w:after="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  <w:r>
              <w:rPr>
                <w:rFonts w:ascii="Times New Roman" w:hAnsi="Times New Roman" w:cs="Times New Roman"/>
                <w:lang w:bidi="es-ES"/>
              </w:rPr>
              <w:t xml:space="preserve"> N° de D</w:t>
            </w:r>
            <w:r w:rsidR="00624D80">
              <w:rPr>
                <w:rFonts w:ascii="Times New Roman" w:hAnsi="Times New Roman" w:cs="Times New Roman"/>
                <w:lang w:bidi="es-ES"/>
              </w:rPr>
              <w:t>UI: __</w:t>
            </w:r>
            <w:r w:rsidR="00624D80" w:rsidRPr="00624D80">
              <w:rPr>
                <w:rFonts w:ascii="Times New Roman" w:hAnsi="Times New Roman" w:cs="Times New Roman"/>
                <w:u w:val="single"/>
                <w:lang w:bidi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6" w:name="Texto2"/>
            <w:r w:rsidR="00624D80" w:rsidRPr="00624D80">
              <w:rPr>
                <w:rFonts w:ascii="Times New Roman" w:hAnsi="Times New Roman" w:cs="Times New Roman"/>
                <w:u w:val="single"/>
                <w:lang w:bidi="es-ES"/>
              </w:rPr>
              <w:instrText xml:space="preserve"> FORMTEXT </w:instrText>
            </w:r>
            <w:r w:rsidR="00624D80" w:rsidRPr="00624D80">
              <w:rPr>
                <w:rFonts w:ascii="Times New Roman" w:hAnsi="Times New Roman" w:cs="Times New Roman"/>
                <w:u w:val="single"/>
                <w:lang w:bidi="es-ES"/>
              </w:rPr>
            </w:r>
            <w:r w:rsidR="00624D80" w:rsidRPr="00624D80">
              <w:rPr>
                <w:rFonts w:ascii="Times New Roman" w:hAnsi="Times New Roman" w:cs="Times New Roman"/>
                <w:u w:val="single"/>
                <w:lang w:bidi="es-ES"/>
              </w:rPr>
              <w:fldChar w:fldCharType="separate"/>
            </w:r>
            <w:r w:rsidR="00624D80" w:rsidRPr="00624D80">
              <w:rPr>
                <w:rFonts w:ascii="Times New Roman" w:hAnsi="Times New Roman" w:cs="Times New Roman"/>
                <w:noProof/>
                <w:u w:val="single"/>
                <w:lang w:bidi="es-ES"/>
              </w:rPr>
              <w:t> </w:t>
            </w:r>
            <w:r w:rsidR="00624D80" w:rsidRPr="00624D80">
              <w:rPr>
                <w:rFonts w:ascii="Times New Roman" w:hAnsi="Times New Roman" w:cs="Times New Roman"/>
                <w:noProof/>
                <w:u w:val="single"/>
                <w:lang w:bidi="es-ES"/>
              </w:rPr>
              <w:t> </w:t>
            </w:r>
            <w:r w:rsidR="00624D80" w:rsidRPr="00624D80">
              <w:rPr>
                <w:rFonts w:ascii="Times New Roman" w:hAnsi="Times New Roman" w:cs="Times New Roman"/>
                <w:noProof/>
                <w:u w:val="single"/>
                <w:lang w:bidi="es-ES"/>
              </w:rPr>
              <w:t> </w:t>
            </w:r>
            <w:r w:rsidR="00624D80" w:rsidRPr="00624D80">
              <w:rPr>
                <w:rFonts w:ascii="Times New Roman" w:hAnsi="Times New Roman" w:cs="Times New Roman"/>
                <w:noProof/>
                <w:u w:val="single"/>
                <w:lang w:bidi="es-ES"/>
              </w:rPr>
              <w:t> </w:t>
            </w:r>
            <w:r w:rsidR="00624D80" w:rsidRPr="00624D80">
              <w:rPr>
                <w:rFonts w:ascii="Times New Roman" w:hAnsi="Times New Roman" w:cs="Times New Roman"/>
                <w:noProof/>
                <w:u w:val="single"/>
                <w:lang w:bidi="es-ES"/>
              </w:rPr>
              <w:t> </w:t>
            </w:r>
            <w:r w:rsidR="00624D80" w:rsidRPr="00624D80">
              <w:rPr>
                <w:rFonts w:ascii="Times New Roman" w:hAnsi="Times New Roman" w:cs="Times New Roman"/>
                <w:u w:val="single"/>
                <w:lang w:bidi="es-ES"/>
              </w:rPr>
              <w:fldChar w:fldCharType="end"/>
            </w:r>
            <w:bookmarkEnd w:id="6"/>
          </w:p>
          <w:bookmarkStart w:id="7" w:name="__Fieldmark__49074_238124170"/>
          <w:p w:rsidR="008A177E" w:rsidRDefault="008A177E" w:rsidP="001155DF">
            <w:pPr>
              <w:spacing w:before="20" w:after="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  <w:r>
              <w:rPr>
                <w:rFonts w:ascii="Times New Roman" w:hAnsi="Times New Roman" w:cs="Times New Roman"/>
                <w:lang w:bidi="es-ES"/>
              </w:rPr>
              <w:t xml:space="preserve"> N° de Carn</w:t>
            </w:r>
            <w:r w:rsidR="00624D80">
              <w:rPr>
                <w:rFonts w:ascii="Times New Roman" w:hAnsi="Times New Roman" w:cs="Times New Roman"/>
                <w:lang w:bidi="es-ES"/>
              </w:rPr>
              <w:t>et de residente: _</w:t>
            </w:r>
            <w:r w:rsidR="00624D80" w:rsidRPr="00624D80">
              <w:rPr>
                <w:rFonts w:ascii="Times New Roman" w:hAnsi="Times New Roman" w:cs="Times New Roman"/>
                <w:u w:val="single"/>
                <w:lang w:bidi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8" w:name="Texto3"/>
            <w:r w:rsidR="00624D80" w:rsidRPr="00624D80">
              <w:rPr>
                <w:rFonts w:ascii="Times New Roman" w:hAnsi="Times New Roman" w:cs="Times New Roman"/>
                <w:u w:val="single"/>
                <w:lang w:bidi="es-ES"/>
              </w:rPr>
              <w:instrText xml:space="preserve"> FORMTEXT </w:instrText>
            </w:r>
            <w:r w:rsidR="00624D80" w:rsidRPr="00624D80">
              <w:rPr>
                <w:rFonts w:ascii="Times New Roman" w:hAnsi="Times New Roman" w:cs="Times New Roman"/>
                <w:u w:val="single"/>
                <w:lang w:bidi="es-ES"/>
              </w:rPr>
            </w:r>
            <w:r w:rsidR="00624D80" w:rsidRPr="00624D80">
              <w:rPr>
                <w:rFonts w:ascii="Times New Roman" w:hAnsi="Times New Roman" w:cs="Times New Roman"/>
                <w:u w:val="single"/>
                <w:lang w:bidi="es-ES"/>
              </w:rPr>
              <w:fldChar w:fldCharType="separate"/>
            </w:r>
            <w:r w:rsidR="00624D80" w:rsidRPr="00624D80">
              <w:rPr>
                <w:rFonts w:ascii="Times New Roman" w:hAnsi="Times New Roman" w:cs="Times New Roman"/>
                <w:noProof/>
                <w:u w:val="single"/>
                <w:lang w:bidi="es-ES"/>
              </w:rPr>
              <w:t> </w:t>
            </w:r>
            <w:r w:rsidR="00624D80" w:rsidRPr="00624D80">
              <w:rPr>
                <w:rFonts w:ascii="Times New Roman" w:hAnsi="Times New Roman" w:cs="Times New Roman"/>
                <w:noProof/>
                <w:u w:val="single"/>
                <w:lang w:bidi="es-ES"/>
              </w:rPr>
              <w:t> </w:t>
            </w:r>
            <w:r w:rsidR="00624D80" w:rsidRPr="00624D80">
              <w:rPr>
                <w:rFonts w:ascii="Times New Roman" w:hAnsi="Times New Roman" w:cs="Times New Roman"/>
                <w:noProof/>
                <w:u w:val="single"/>
                <w:lang w:bidi="es-ES"/>
              </w:rPr>
              <w:t> </w:t>
            </w:r>
            <w:r w:rsidR="00624D80" w:rsidRPr="00624D80">
              <w:rPr>
                <w:rFonts w:ascii="Times New Roman" w:hAnsi="Times New Roman" w:cs="Times New Roman"/>
                <w:noProof/>
                <w:u w:val="single"/>
                <w:lang w:bidi="es-ES"/>
              </w:rPr>
              <w:t> </w:t>
            </w:r>
            <w:r w:rsidR="00624D80" w:rsidRPr="00624D80">
              <w:rPr>
                <w:rFonts w:ascii="Times New Roman" w:hAnsi="Times New Roman" w:cs="Times New Roman"/>
                <w:noProof/>
                <w:u w:val="single"/>
                <w:lang w:bidi="es-ES"/>
              </w:rPr>
              <w:t> </w:t>
            </w:r>
            <w:r w:rsidR="00624D80" w:rsidRPr="00624D80">
              <w:rPr>
                <w:rFonts w:ascii="Times New Roman" w:hAnsi="Times New Roman" w:cs="Times New Roman"/>
                <w:u w:val="single"/>
                <w:lang w:bidi="es-ES"/>
              </w:rPr>
              <w:fldChar w:fldCharType="end"/>
            </w:r>
            <w:bookmarkEnd w:id="8"/>
          </w:p>
          <w:bookmarkStart w:id="9" w:name="__Fieldmark__49075_238124170"/>
          <w:p w:rsidR="008A177E" w:rsidRDefault="008A177E" w:rsidP="001155DF">
            <w:pPr>
              <w:spacing w:before="20" w:after="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  <w:r>
              <w:rPr>
                <w:rFonts w:ascii="Times New Roman" w:hAnsi="Times New Roman" w:cs="Times New Roman"/>
                <w:lang w:bidi="es-ES"/>
              </w:rPr>
              <w:t xml:space="preserve"> N° de Pasaporte</w:t>
            </w:r>
            <w:r w:rsidR="00624D80">
              <w:rPr>
                <w:rFonts w:ascii="Times New Roman" w:hAnsi="Times New Roman" w:cs="Times New Roman"/>
                <w:lang w:bidi="es-ES"/>
              </w:rPr>
              <w:t xml:space="preserve">: </w:t>
            </w:r>
            <w:r>
              <w:rPr>
                <w:rFonts w:ascii="Times New Roman" w:hAnsi="Times New Roman" w:cs="Times New Roman"/>
                <w:lang w:bidi="es-ES"/>
              </w:rPr>
              <w:t>_</w:t>
            </w:r>
            <w:r w:rsidR="00624D80" w:rsidRPr="00624D80">
              <w:rPr>
                <w:rFonts w:ascii="Times New Roman" w:hAnsi="Times New Roman" w:cs="Times New Roman"/>
                <w:u w:val="single"/>
                <w:lang w:bidi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0" w:name="Texto4"/>
            <w:r w:rsidR="00624D80" w:rsidRPr="00624D80">
              <w:rPr>
                <w:rFonts w:ascii="Times New Roman" w:hAnsi="Times New Roman" w:cs="Times New Roman"/>
                <w:u w:val="single"/>
                <w:lang w:bidi="es-ES"/>
              </w:rPr>
              <w:instrText xml:space="preserve"> FORMTEXT </w:instrText>
            </w:r>
            <w:r w:rsidR="00624D80" w:rsidRPr="00624D80">
              <w:rPr>
                <w:rFonts w:ascii="Times New Roman" w:hAnsi="Times New Roman" w:cs="Times New Roman"/>
                <w:u w:val="single"/>
                <w:lang w:bidi="es-ES"/>
              </w:rPr>
            </w:r>
            <w:r w:rsidR="00624D80" w:rsidRPr="00624D80">
              <w:rPr>
                <w:rFonts w:ascii="Times New Roman" w:hAnsi="Times New Roman" w:cs="Times New Roman"/>
                <w:u w:val="single"/>
                <w:lang w:bidi="es-ES"/>
              </w:rPr>
              <w:fldChar w:fldCharType="separate"/>
            </w:r>
            <w:r w:rsidR="00624D80" w:rsidRPr="00624D80">
              <w:rPr>
                <w:rFonts w:ascii="Times New Roman" w:hAnsi="Times New Roman" w:cs="Times New Roman"/>
                <w:noProof/>
                <w:u w:val="single"/>
                <w:lang w:bidi="es-ES"/>
              </w:rPr>
              <w:t> </w:t>
            </w:r>
            <w:r w:rsidR="00624D80" w:rsidRPr="00624D80">
              <w:rPr>
                <w:rFonts w:ascii="Times New Roman" w:hAnsi="Times New Roman" w:cs="Times New Roman"/>
                <w:noProof/>
                <w:u w:val="single"/>
                <w:lang w:bidi="es-ES"/>
              </w:rPr>
              <w:t> </w:t>
            </w:r>
            <w:r w:rsidR="00624D80" w:rsidRPr="00624D80">
              <w:rPr>
                <w:rFonts w:ascii="Times New Roman" w:hAnsi="Times New Roman" w:cs="Times New Roman"/>
                <w:noProof/>
                <w:u w:val="single"/>
                <w:lang w:bidi="es-ES"/>
              </w:rPr>
              <w:t> </w:t>
            </w:r>
            <w:r w:rsidR="00624D80" w:rsidRPr="00624D80">
              <w:rPr>
                <w:rFonts w:ascii="Times New Roman" w:hAnsi="Times New Roman" w:cs="Times New Roman"/>
                <w:noProof/>
                <w:u w:val="single"/>
                <w:lang w:bidi="es-ES"/>
              </w:rPr>
              <w:t> </w:t>
            </w:r>
            <w:r w:rsidR="00624D80" w:rsidRPr="00624D80">
              <w:rPr>
                <w:rFonts w:ascii="Times New Roman" w:hAnsi="Times New Roman" w:cs="Times New Roman"/>
                <w:noProof/>
                <w:u w:val="single"/>
                <w:lang w:bidi="es-ES"/>
              </w:rPr>
              <w:t> </w:t>
            </w:r>
            <w:r w:rsidR="00624D80" w:rsidRPr="00624D80">
              <w:rPr>
                <w:rFonts w:ascii="Times New Roman" w:hAnsi="Times New Roman" w:cs="Times New Roman"/>
                <w:u w:val="single"/>
                <w:lang w:bidi="es-ES"/>
              </w:rPr>
              <w:fldChar w:fldCharType="end"/>
            </w:r>
            <w:bookmarkEnd w:id="10"/>
          </w:p>
        </w:tc>
      </w:tr>
      <w:tr w:rsidR="008A177E" w:rsidTr="0029376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A177E" w:rsidRDefault="008A177E" w:rsidP="001155DF">
            <w:pPr>
              <w:spacing w:before="20" w:after="20"/>
              <w:ind w:left="0"/>
            </w:pPr>
            <w:r>
              <w:rPr>
                <w:rFonts w:ascii="Times New Roman" w:hAnsi="Times New Roman" w:cs="Times New Roman"/>
                <w:lang w:bidi="es-ES"/>
              </w:rPr>
              <w:t>Autorización:</w:t>
            </w:r>
          </w:p>
        </w:tc>
      </w:tr>
      <w:tr w:rsidR="008A177E" w:rsidTr="0029376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spacing w:before="20" w:after="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N° de autorización a enmendar: ________________________</w:t>
            </w:r>
          </w:p>
          <w:p w:rsidR="008A177E" w:rsidRDefault="008A177E" w:rsidP="001155DF">
            <w:pPr>
              <w:spacing w:before="20" w:after="20"/>
              <w:ind w:left="0"/>
            </w:pPr>
            <w:r>
              <w:rPr>
                <w:rFonts w:ascii="Times New Roman" w:hAnsi="Times New Roman" w:cs="Times New Roman"/>
              </w:rPr>
              <w:t>Fecha de emisión de la autorización: ____________________</w:t>
            </w:r>
          </w:p>
          <w:p w:rsidR="008A177E" w:rsidRDefault="008A177E" w:rsidP="001155DF">
            <w:pPr>
              <w:spacing w:before="20" w:after="20"/>
              <w:ind w:left="0"/>
            </w:pPr>
          </w:p>
        </w:tc>
      </w:tr>
      <w:tr w:rsidR="008A177E" w:rsidTr="0029376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A177E" w:rsidRDefault="008A177E" w:rsidP="001155DF">
            <w:pPr>
              <w:spacing w:before="20" w:after="20"/>
              <w:ind w:left="0"/>
            </w:pPr>
            <w:r>
              <w:rPr>
                <w:rFonts w:ascii="Times New Roman" w:hAnsi="Times New Roman" w:cs="Times New Roman"/>
                <w:lang w:bidi="es-ES"/>
              </w:rPr>
              <w:t>Motivo de enmienda:</w:t>
            </w:r>
          </w:p>
        </w:tc>
      </w:tr>
      <w:bookmarkStart w:id="11" w:name="__Fieldmark__49076_238124170"/>
      <w:tr w:rsidR="008A177E" w:rsidTr="0029376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spacing w:before="20" w:after="0" w:line="100" w:lineRule="atLeas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  <w:r>
              <w:rPr>
                <w:rFonts w:ascii="Times New Roman" w:hAnsi="Times New Roman" w:cs="Times New Roman"/>
              </w:rPr>
              <w:t xml:space="preserve"> Titular de la autorización</w:t>
            </w:r>
          </w:p>
          <w:bookmarkStart w:id="12" w:name="__Fieldmark__49077_238124170"/>
          <w:p w:rsidR="008A177E" w:rsidRDefault="008A177E" w:rsidP="001155DF">
            <w:pPr>
              <w:pStyle w:val="Normal1"/>
              <w:spacing w:before="20" w:after="0" w:line="100" w:lineRule="atLeas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  <w:r>
              <w:rPr>
                <w:rFonts w:ascii="Times New Roman" w:eastAsia="Times New Roman" w:hAnsi="Times New Roman" w:cs="Times New Roman"/>
                <w:lang w:bidi="es-E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Representante legal</w:t>
            </w:r>
          </w:p>
          <w:bookmarkStart w:id="13" w:name="__Fieldmark__49078_238124170"/>
          <w:p w:rsidR="008A177E" w:rsidRDefault="008A177E" w:rsidP="001155DF">
            <w:pPr>
              <w:pStyle w:val="Normal1"/>
              <w:spacing w:before="20" w:after="0" w:line="100" w:lineRule="atLeas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  <w:r>
              <w:rPr>
                <w:rFonts w:ascii="Times New Roman" w:hAnsi="Times New Roman" w:cs="Times New Roman"/>
              </w:rPr>
              <w:t xml:space="preserve"> Responsable de protección radiológica </w:t>
            </w:r>
          </w:p>
          <w:bookmarkStart w:id="14" w:name="__Fieldmark__49079_238124170"/>
          <w:p w:rsidR="008A177E" w:rsidRDefault="008A177E" w:rsidP="001155DF">
            <w:pPr>
              <w:pStyle w:val="Normal1"/>
              <w:spacing w:before="20" w:after="0" w:line="100" w:lineRule="atLeas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"/>
            <w:r>
              <w:rPr>
                <w:rFonts w:ascii="Times New Roman" w:hAnsi="Times New Roman" w:cs="Times New Roman"/>
              </w:rPr>
              <w:t xml:space="preserve"> Personal expuesto</w:t>
            </w:r>
          </w:p>
        </w:tc>
        <w:bookmarkStart w:id="15" w:name="__Fieldmark__49080_238124170"/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40"/>
                <w:tab w:val="left" w:pos="2160"/>
                <w:tab w:val="left" w:pos="2700"/>
                <w:tab w:val="left" w:pos="3960"/>
                <w:tab w:val="left" w:pos="4500"/>
                <w:tab w:val="left" w:pos="5940"/>
                <w:tab w:val="left" w:pos="6480"/>
              </w:tabs>
              <w:spacing w:before="20" w:after="0" w:line="100" w:lineRule="atLeas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"/>
            <w:r>
              <w:rPr>
                <w:rFonts w:ascii="Times New Roman" w:hAnsi="Times New Roman" w:cs="Times New Roman"/>
              </w:rPr>
              <w:t xml:space="preserve"> Inventario de las fuentes de radiación</w:t>
            </w:r>
          </w:p>
          <w:bookmarkStart w:id="16" w:name="__Fieldmark__49081_238124170"/>
          <w:p w:rsidR="008A177E" w:rsidRDefault="008A177E" w:rsidP="001155DF">
            <w:pPr>
              <w:pStyle w:val="Normal1"/>
              <w:tabs>
                <w:tab w:val="left" w:pos="540"/>
                <w:tab w:val="left" w:pos="2160"/>
                <w:tab w:val="left" w:pos="2700"/>
                <w:tab w:val="left" w:pos="3960"/>
                <w:tab w:val="left" w:pos="4500"/>
                <w:tab w:val="left" w:pos="5940"/>
                <w:tab w:val="left" w:pos="6480"/>
              </w:tabs>
              <w:spacing w:before="20" w:after="0" w:line="100" w:lineRule="atLeas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  <w:r>
              <w:rPr>
                <w:rFonts w:ascii="Times New Roman" w:hAnsi="Times New Roman" w:cs="Times New Roman"/>
              </w:rPr>
              <w:t xml:space="preserve"> Cambio de aduana</w:t>
            </w:r>
            <w:r>
              <w:rPr>
                <w:rFonts w:ascii="Times New Roman" w:hAnsi="Times New Roman" w:cs="Times New Roman"/>
                <w:lang w:bidi="es-ES"/>
              </w:rPr>
              <w:t xml:space="preserve">  </w:t>
            </w:r>
          </w:p>
          <w:bookmarkStart w:id="17" w:name="__Fieldmark__49082_238124170"/>
          <w:p w:rsidR="008A177E" w:rsidRDefault="008A177E" w:rsidP="001155DF">
            <w:pPr>
              <w:pStyle w:val="Normal1"/>
              <w:tabs>
                <w:tab w:val="left" w:pos="540"/>
                <w:tab w:val="left" w:pos="2160"/>
                <w:tab w:val="left" w:pos="2700"/>
                <w:tab w:val="left" w:pos="3960"/>
                <w:tab w:val="left" w:pos="4500"/>
                <w:tab w:val="left" w:pos="5940"/>
                <w:tab w:val="left" w:pos="6480"/>
              </w:tabs>
              <w:spacing w:before="20" w:after="0" w:line="100" w:lineRule="atLeast"/>
              <w:ind w:left="0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7"/>
            <w:r>
              <w:rPr>
                <w:rFonts w:ascii="Times New Roman" w:hAnsi="Times New Roman" w:cs="Times New Roman"/>
              </w:rPr>
              <w:t xml:space="preserve"> Extensión vigencia permiso importación o exportación</w:t>
            </w:r>
          </w:p>
          <w:p w:rsidR="008A177E" w:rsidRDefault="008A177E" w:rsidP="001155DF">
            <w:pPr>
              <w:pStyle w:val="Normal1"/>
              <w:tabs>
                <w:tab w:val="left" w:pos="540"/>
                <w:tab w:val="left" w:pos="2160"/>
                <w:tab w:val="left" w:pos="2700"/>
                <w:tab w:val="left" w:pos="3960"/>
                <w:tab w:val="left" w:pos="4500"/>
                <w:tab w:val="left" w:pos="5940"/>
                <w:tab w:val="left" w:pos="6480"/>
              </w:tabs>
              <w:spacing w:before="20" w:after="0" w:line="100" w:lineRule="atLeast"/>
              <w:ind w:left="0"/>
              <w:rPr>
                <w:rFonts w:ascii="Times New Roman" w:hAnsi="Times New Roman" w:cs="Times New Roman"/>
              </w:rPr>
            </w:pPr>
          </w:p>
          <w:bookmarkStart w:id="18" w:name="__Fieldmark__49083_238124170"/>
          <w:p w:rsidR="008A177E" w:rsidRDefault="008A177E" w:rsidP="001155DF">
            <w:pPr>
              <w:pStyle w:val="Normal1"/>
              <w:tabs>
                <w:tab w:val="left" w:leader="dot" w:pos="540"/>
                <w:tab w:val="left" w:pos="2160"/>
                <w:tab w:val="left" w:pos="2700"/>
                <w:tab w:val="left" w:pos="3642"/>
                <w:tab w:val="left" w:pos="3960"/>
                <w:tab w:val="left" w:pos="4500"/>
                <w:tab w:val="left" w:pos="5940"/>
                <w:tab w:val="left" w:pos="6480"/>
              </w:tabs>
              <w:spacing w:before="20" w:after="0" w:line="100" w:lineRule="atLeast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u w:val="single"/>
                <w:lang w:bidi="es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8"/>
            <w:r>
              <w:rPr>
                <w:rFonts w:ascii="Times New Roman" w:eastAsia="Times New Roman" w:hAnsi="Times New Roman" w:cs="Times New Roman"/>
                <w:lang w:bidi="es-ES"/>
              </w:rPr>
              <w:t xml:space="preserve"> Otros:</w:t>
            </w:r>
            <w:r>
              <w:rPr>
                <w:rFonts w:ascii="Times New Roman" w:eastAsia="Times New Roman" w:hAnsi="Times New Roman" w:cs="Times New Roman"/>
                <w:u w:val="single"/>
                <w:lang w:bidi="es-ES"/>
              </w:rPr>
              <w:t xml:space="preserve">                                                                                   </w:t>
            </w:r>
          </w:p>
          <w:p w:rsidR="008A177E" w:rsidRDefault="008A177E" w:rsidP="001155DF">
            <w:pPr>
              <w:pStyle w:val="Normal1"/>
              <w:tabs>
                <w:tab w:val="left" w:leader="dot" w:pos="540"/>
                <w:tab w:val="left" w:pos="2160"/>
                <w:tab w:val="left" w:pos="2700"/>
                <w:tab w:val="left" w:pos="3642"/>
                <w:tab w:val="left" w:pos="3960"/>
                <w:tab w:val="left" w:pos="4500"/>
                <w:tab w:val="left" w:pos="5940"/>
                <w:tab w:val="left" w:pos="6480"/>
              </w:tabs>
              <w:spacing w:before="20" w:after="0" w:line="100" w:lineRule="atLeast"/>
              <w:ind w:left="0"/>
              <w:rPr>
                <w:rFonts w:ascii="Times New Roman" w:eastAsia="Times New Roman" w:hAnsi="Times New Roman" w:cs="Times New Roman"/>
                <w:sz w:val="12"/>
                <w:szCs w:val="12"/>
                <w:u w:val="single"/>
                <w:lang w:bidi="es-ES"/>
              </w:rPr>
            </w:pPr>
          </w:p>
        </w:tc>
      </w:tr>
      <w:tr w:rsidR="008A177E" w:rsidTr="0029376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A177E" w:rsidRDefault="008A177E" w:rsidP="001155DF">
            <w:pPr>
              <w:spacing w:before="20" w:after="20"/>
              <w:ind w:left="0"/>
            </w:pPr>
            <w:r>
              <w:rPr>
                <w:rFonts w:ascii="Times New Roman" w:hAnsi="Times New Roman" w:cs="Times New Roman"/>
                <w:lang w:bidi="es-ES"/>
              </w:rPr>
              <w:t>Lugar para oír notificaciones:</w:t>
            </w:r>
          </w:p>
        </w:tc>
      </w:tr>
      <w:tr w:rsidR="008A177E" w:rsidTr="0029376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1B9C" w:rsidRDefault="00F91B9C" w:rsidP="00F91B9C">
            <w:pPr>
              <w:spacing w:before="20" w:after="2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Lugar para oír notificaciones: _</w:t>
            </w:r>
            <w:r w:rsidRPr="008A177E">
              <w:rPr>
                <w:rFonts w:ascii="Times New Roman" w:hAnsi="Times New Roman" w:cs="Times New Roman"/>
                <w:u w:val="single"/>
                <w:lang w:bidi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                                                                         "/>
                  </w:textInput>
                </w:ffData>
              </w:fldChar>
            </w:r>
            <w:r w:rsidRPr="008A177E">
              <w:rPr>
                <w:rFonts w:ascii="Times New Roman" w:hAnsi="Times New Roman" w:cs="Times New Roman"/>
                <w:u w:val="single"/>
                <w:lang w:bidi="es-ES"/>
              </w:rPr>
              <w:instrText xml:space="preserve"> FORMTEXT </w:instrText>
            </w:r>
            <w:r w:rsidRPr="008A177E">
              <w:rPr>
                <w:rFonts w:ascii="Times New Roman" w:hAnsi="Times New Roman" w:cs="Times New Roman"/>
                <w:u w:val="single"/>
                <w:lang w:bidi="es-ES"/>
              </w:rPr>
            </w:r>
            <w:r w:rsidRPr="008A177E">
              <w:rPr>
                <w:rFonts w:ascii="Times New Roman" w:hAnsi="Times New Roman" w:cs="Times New Roman"/>
                <w:u w:val="single"/>
                <w:lang w:bidi="es-ES"/>
              </w:rPr>
              <w:fldChar w:fldCharType="separate"/>
            </w:r>
            <w:r w:rsidRPr="008A177E">
              <w:rPr>
                <w:rFonts w:ascii="Times New Roman" w:hAnsi="Times New Roman" w:cs="Times New Roman"/>
                <w:noProof/>
                <w:u w:val="single"/>
                <w:lang w:bidi="es-ES"/>
              </w:rPr>
              <w:t xml:space="preserve">                                                                         </w:t>
            </w:r>
            <w:r w:rsidRPr="008A177E">
              <w:rPr>
                <w:rFonts w:ascii="Times New Roman" w:hAnsi="Times New Roman" w:cs="Times New Roman"/>
                <w:u w:val="single"/>
                <w:lang w:bidi="es-ES"/>
              </w:rPr>
              <w:fldChar w:fldCharType="end"/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  <w:p w:rsidR="00F91B9C" w:rsidRDefault="00F91B9C" w:rsidP="00F91B9C">
            <w:pPr>
              <w:spacing w:before="20" w:after="2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Teléfono celular: _</w:t>
            </w:r>
            <w:r w:rsidRPr="008A177E">
              <w:rPr>
                <w:rFonts w:ascii="Times New Roman" w:hAnsi="Times New Roman" w:cs="Times New Roman"/>
                <w:bCs/>
                <w:u w:val="single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9" w:name="Texto5"/>
            <w:r w:rsidRPr="008A177E">
              <w:rPr>
                <w:rFonts w:ascii="Times New Roman" w:hAnsi="Times New Roman" w:cs="Times New Roman"/>
                <w:bCs/>
                <w:u w:val="single"/>
              </w:rPr>
              <w:instrText xml:space="preserve"> FORMTEXT </w:instrText>
            </w:r>
            <w:r w:rsidRPr="008A177E">
              <w:rPr>
                <w:rFonts w:ascii="Times New Roman" w:hAnsi="Times New Roman" w:cs="Times New Roman"/>
                <w:bCs/>
                <w:u w:val="single"/>
              </w:rPr>
            </w:r>
            <w:r w:rsidRPr="008A177E">
              <w:rPr>
                <w:rFonts w:ascii="Times New Roman" w:hAnsi="Times New Roman" w:cs="Times New Roman"/>
                <w:bCs/>
                <w:u w:val="single"/>
              </w:rPr>
              <w:fldChar w:fldCharType="separate"/>
            </w:r>
            <w:r w:rsidRPr="008A177E">
              <w:rPr>
                <w:rFonts w:ascii="Times New Roman" w:hAnsi="Times New Roman" w:cs="Times New Roman"/>
                <w:bCs/>
                <w:noProof/>
                <w:u w:val="single"/>
              </w:rPr>
              <w:t> </w:t>
            </w:r>
            <w:r w:rsidRPr="008A177E">
              <w:rPr>
                <w:rFonts w:ascii="Times New Roman" w:hAnsi="Times New Roman" w:cs="Times New Roman"/>
                <w:bCs/>
                <w:noProof/>
                <w:u w:val="single"/>
              </w:rPr>
              <w:t> </w:t>
            </w:r>
            <w:r w:rsidRPr="008A177E">
              <w:rPr>
                <w:rFonts w:ascii="Times New Roman" w:hAnsi="Times New Roman" w:cs="Times New Roman"/>
                <w:bCs/>
                <w:noProof/>
                <w:u w:val="single"/>
              </w:rPr>
              <w:t> </w:t>
            </w:r>
            <w:r w:rsidRPr="008A177E">
              <w:rPr>
                <w:rFonts w:ascii="Times New Roman" w:hAnsi="Times New Roman" w:cs="Times New Roman"/>
                <w:bCs/>
                <w:noProof/>
                <w:u w:val="single"/>
              </w:rPr>
              <w:t> </w:t>
            </w:r>
            <w:r w:rsidRPr="008A177E">
              <w:rPr>
                <w:rFonts w:ascii="Times New Roman" w:hAnsi="Times New Roman" w:cs="Times New Roman"/>
                <w:bCs/>
                <w:noProof/>
                <w:u w:val="single"/>
              </w:rPr>
              <w:t> </w:t>
            </w:r>
            <w:r w:rsidRPr="008A177E">
              <w:rPr>
                <w:rFonts w:ascii="Times New Roman" w:hAnsi="Times New Roman" w:cs="Times New Roman"/>
                <w:bCs/>
                <w:u w:val="single"/>
              </w:rPr>
              <w:fldChar w:fldCharType="end"/>
            </w:r>
            <w:bookmarkEnd w:id="19"/>
            <w:r>
              <w:rPr>
                <w:rFonts w:ascii="Times New Roman" w:hAnsi="Times New Roman" w:cs="Times New Roman"/>
                <w:bCs/>
              </w:rPr>
              <w:t>___       correo electrónico: __</w:t>
            </w:r>
            <w:r w:rsidRPr="008A177E">
              <w:rPr>
                <w:rFonts w:ascii="Times New Roman" w:hAnsi="Times New Roman" w:cs="Times New Roman"/>
                <w:bCs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0" w:name="Texto6"/>
            <w:r w:rsidRPr="008A177E">
              <w:rPr>
                <w:rFonts w:ascii="Times New Roman" w:hAnsi="Times New Roman" w:cs="Times New Roman"/>
                <w:bCs/>
                <w:u w:val="single"/>
              </w:rPr>
              <w:instrText xml:space="preserve"> FORMTEXT </w:instrText>
            </w:r>
            <w:r w:rsidRPr="008A177E">
              <w:rPr>
                <w:rFonts w:ascii="Times New Roman" w:hAnsi="Times New Roman" w:cs="Times New Roman"/>
                <w:bCs/>
                <w:u w:val="single"/>
              </w:rPr>
            </w:r>
            <w:r w:rsidRPr="008A177E">
              <w:rPr>
                <w:rFonts w:ascii="Times New Roman" w:hAnsi="Times New Roman" w:cs="Times New Roman"/>
                <w:bCs/>
                <w:u w:val="single"/>
              </w:rPr>
              <w:fldChar w:fldCharType="separate"/>
            </w:r>
            <w:r w:rsidRPr="008A177E">
              <w:rPr>
                <w:rFonts w:ascii="Times New Roman" w:hAnsi="Times New Roman" w:cs="Times New Roman"/>
                <w:bCs/>
                <w:noProof/>
                <w:u w:val="single"/>
              </w:rPr>
              <w:t> </w:t>
            </w:r>
            <w:r w:rsidRPr="008A177E">
              <w:rPr>
                <w:rFonts w:ascii="Times New Roman" w:hAnsi="Times New Roman" w:cs="Times New Roman"/>
                <w:bCs/>
                <w:noProof/>
                <w:u w:val="single"/>
              </w:rPr>
              <w:t> </w:t>
            </w:r>
            <w:r w:rsidRPr="008A177E">
              <w:rPr>
                <w:rFonts w:ascii="Times New Roman" w:hAnsi="Times New Roman" w:cs="Times New Roman"/>
                <w:bCs/>
                <w:noProof/>
                <w:u w:val="single"/>
              </w:rPr>
              <w:t> </w:t>
            </w:r>
            <w:r w:rsidRPr="008A177E">
              <w:rPr>
                <w:rFonts w:ascii="Times New Roman" w:hAnsi="Times New Roman" w:cs="Times New Roman"/>
                <w:bCs/>
                <w:noProof/>
                <w:u w:val="single"/>
              </w:rPr>
              <w:t> </w:t>
            </w:r>
            <w:r w:rsidRPr="008A177E">
              <w:rPr>
                <w:rFonts w:ascii="Times New Roman" w:hAnsi="Times New Roman" w:cs="Times New Roman"/>
                <w:bCs/>
                <w:noProof/>
                <w:u w:val="single"/>
              </w:rPr>
              <w:t> </w:t>
            </w:r>
            <w:r w:rsidRPr="008A177E">
              <w:rPr>
                <w:rFonts w:ascii="Times New Roman" w:hAnsi="Times New Roman" w:cs="Times New Roman"/>
                <w:bCs/>
                <w:u w:val="single"/>
              </w:rPr>
              <w:fldChar w:fldCharType="end"/>
            </w:r>
            <w:bookmarkEnd w:id="20"/>
            <w:r>
              <w:rPr>
                <w:rFonts w:ascii="Times New Roman" w:hAnsi="Times New Roman" w:cs="Times New Roman"/>
                <w:bCs/>
              </w:rPr>
              <w:t>@</w:t>
            </w:r>
            <w:r>
              <w:rPr>
                <w:rFonts w:ascii="Times New Roman" w:hAnsi="Times New Roman" w:cs="Times New Roman"/>
                <w:bCs/>
              </w:rPr>
              <w:softHyphen/>
            </w:r>
            <w:r>
              <w:rPr>
                <w:rFonts w:ascii="Times New Roman" w:hAnsi="Times New Roman" w:cs="Times New Roman"/>
                <w:bCs/>
              </w:rPr>
              <w:softHyphen/>
            </w:r>
            <w:r>
              <w:rPr>
                <w:rFonts w:ascii="Times New Roman" w:hAnsi="Times New Roman" w:cs="Times New Roman"/>
                <w:bCs/>
              </w:rPr>
              <w:softHyphen/>
            </w:r>
            <w:r>
              <w:rPr>
                <w:rFonts w:ascii="Times New Roman" w:hAnsi="Times New Roman" w:cs="Times New Roman"/>
                <w:bCs/>
              </w:rPr>
              <w:softHyphen/>
            </w:r>
            <w:r>
              <w:rPr>
                <w:rFonts w:ascii="Times New Roman" w:hAnsi="Times New Roman" w:cs="Times New Roman"/>
                <w:bCs/>
              </w:rPr>
              <w:softHyphen/>
            </w:r>
            <w:r w:rsidRPr="008A177E">
              <w:rPr>
                <w:rFonts w:ascii="Times New Roman" w:hAnsi="Times New Roman" w:cs="Times New Roman"/>
                <w:bCs/>
                <w:u w:val="single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1" w:name="Texto7"/>
            <w:r w:rsidRPr="008A177E">
              <w:rPr>
                <w:rFonts w:ascii="Times New Roman" w:hAnsi="Times New Roman" w:cs="Times New Roman"/>
                <w:bCs/>
                <w:u w:val="single"/>
              </w:rPr>
              <w:instrText xml:space="preserve"> FORMTEXT </w:instrText>
            </w:r>
            <w:r w:rsidRPr="008A177E">
              <w:rPr>
                <w:rFonts w:ascii="Times New Roman" w:hAnsi="Times New Roman" w:cs="Times New Roman"/>
                <w:bCs/>
                <w:u w:val="single"/>
              </w:rPr>
            </w:r>
            <w:r w:rsidRPr="008A177E">
              <w:rPr>
                <w:rFonts w:ascii="Times New Roman" w:hAnsi="Times New Roman" w:cs="Times New Roman"/>
                <w:bCs/>
                <w:u w:val="single"/>
              </w:rPr>
              <w:fldChar w:fldCharType="separate"/>
            </w:r>
            <w:r w:rsidRPr="008A177E">
              <w:rPr>
                <w:rFonts w:ascii="Times New Roman" w:hAnsi="Times New Roman" w:cs="Times New Roman"/>
                <w:bCs/>
                <w:noProof/>
                <w:u w:val="single"/>
              </w:rPr>
              <w:t> </w:t>
            </w:r>
            <w:r w:rsidRPr="008A177E">
              <w:rPr>
                <w:rFonts w:ascii="Times New Roman" w:hAnsi="Times New Roman" w:cs="Times New Roman"/>
                <w:bCs/>
                <w:noProof/>
                <w:u w:val="single"/>
              </w:rPr>
              <w:t> </w:t>
            </w:r>
            <w:r w:rsidRPr="008A177E">
              <w:rPr>
                <w:rFonts w:ascii="Times New Roman" w:hAnsi="Times New Roman" w:cs="Times New Roman"/>
                <w:bCs/>
                <w:noProof/>
                <w:u w:val="single"/>
              </w:rPr>
              <w:t> </w:t>
            </w:r>
            <w:r w:rsidRPr="008A177E">
              <w:rPr>
                <w:rFonts w:ascii="Times New Roman" w:hAnsi="Times New Roman" w:cs="Times New Roman"/>
                <w:bCs/>
                <w:noProof/>
                <w:u w:val="single"/>
              </w:rPr>
              <w:t> </w:t>
            </w:r>
            <w:r w:rsidRPr="008A177E">
              <w:rPr>
                <w:rFonts w:ascii="Times New Roman" w:hAnsi="Times New Roman" w:cs="Times New Roman"/>
                <w:bCs/>
                <w:noProof/>
                <w:u w:val="single"/>
              </w:rPr>
              <w:t> </w:t>
            </w:r>
            <w:r w:rsidRPr="008A177E">
              <w:rPr>
                <w:rFonts w:ascii="Times New Roman" w:hAnsi="Times New Roman" w:cs="Times New Roman"/>
                <w:bCs/>
                <w:u w:val="single"/>
              </w:rPr>
              <w:fldChar w:fldCharType="end"/>
            </w:r>
            <w:bookmarkEnd w:id="21"/>
            <w:r>
              <w:rPr>
                <w:rFonts w:ascii="Times New Roman" w:hAnsi="Times New Roman" w:cs="Times New Roman"/>
                <w:bCs/>
              </w:rPr>
              <w:t>_</w:t>
            </w:r>
          </w:p>
          <w:p w:rsidR="008A177E" w:rsidRDefault="00F91B9C" w:rsidP="00F91B9C">
            <w:pPr>
              <w:spacing w:before="20" w:after="20"/>
              <w:ind w:left="0"/>
            </w:pPr>
            <w:r>
              <w:rPr>
                <w:rFonts w:ascii="Times New Roman" w:hAnsi="Times New Roman" w:cs="Times New Roman"/>
                <w:bCs/>
              </w:rPr>
              <w:t>Teléfono fijo: _</w:t>
            </w:r>
            <w:r w:rsidRPr="008A177E">
              <w:rPr>
                <w:rFonts w:ascii="Times New Roman" w:hAnsi="Times New Roman" w:cs="Times New Roman"/>
                <w:bCs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2" w:name="Texto8"/>
            <w:r w:rsidRPr="008A177E">
              <w:rPr>
                <w:rFonts w:ascii="Times New Roman" w:hAnsi="Times New Roman" w:cs="Times New Roman"/>
                <w:bCs/>
                <w:u w:val="single"/>
              </w:rPr>
              <w:instrText xml:space="preserve"> FORMTEXT </w:instrText>
            </w:r>
            <w:r w:rsidRPr="008A177E">
              <w:rPr>
                <w:rFonts w:ascii="Times New Roman" w:hAnsi="Times New Roman" w:cs="Times New Roman"/>
                <w:bCs/>
                <w:u w:val="single"/>
              </w:rPr>
            </w:r>
            <w:r w:rsidRPr="008A177E">
              <w:rPr>
                <w:rFonts w:ascii="Times New Roman" w:hAnsi="Times New Roman" w:cs="Times New Roman"/>
                <w:bCs/>
                <w:u w:val="single"/>
              </w:rPr>
              <w:fldChar w:fldCharType="separate"/>
            </w:r>
            <w:r w:rsidRPr="008A177E">
              <w:rPr>
                <w:rFonts w:ascii="Times New Roman" w:hAnsi="Times New Roman" w:cs="Times New Roman"/>
                <w:bCs/>
                <w:noProof/>
                <w:u w:val="single"/>
              </w:rPr>
              <w:t> </w:t>
            </w:r>
            <w:r w:rsidRPr="008A177E">
              <w:rPr>
                <w:rFonts w:ascii="Times New Roman" w:hAnsi="Times New Roman" w:cs="Times New Roman"/>
                <w:bCs/>
                <w:noProof/>
                <w:u w:val="single"/>
              </w:rPr>
              <w:t> </w:t>
            </w:r>
            <w:r w:rsidRPr="008A177E">
              <w:rPr>
                <w:rFonts w:ascii="Times New Roman" w:hAnsi="Times New Roman" w:cs="Times New Roman"/>
                <w:bCs/>
                <w:noProof/>
                <w:u w:val="single"/>
              </w:rPr>
              <w:t> </w:t>
            </w:r>
            <w:r w:rsidRPr="008A177E">
              <w:rPr>
                <w:rFonts w:ascii="Times New Roman" w:hAnsi="Times New Roman" w:cs="Times New Roman"/>
                <w:bCs/>
                <w:noProof/>
                <w:u w:val="single"/>
              </w:rPr>
              <w:t> </w:t>
            </w:r>
            <w:r w:rsidRPr="008A177E">
              <w:rPr>
                <w:rFonts w:ascii="Times New Roman" w:hAnsi="Times New Roman" w:cs="Times New Roman"/>
                <w:bCs/>
                <w:noProof/>
                <w:u w:val="single"/>
              </w:rPr>
              <w:t> </w:t>
            </w:r>
            <w:r w:rsidRPr="008A177E">
              <w:rPr>
                <w:rFonts w:ascii="Times New Roman" w:hAnsi="Times New Roman" w:cs="Times New Roman"/>
                <w:bCs/>
                <w:u w:val="single"/>
              </w:rPr>
              <w:fldChar w:fldCharType="end"/>
            </w:r>
            <w:bookmarkEnd w:id="22"/>
            <w:r>
              <w:rPr>
                <w:rFonts w:ascii="Times New Roman" w:hAnsi="Times New Roman" w:cs="Times New Roman"/>
                <w:bCs/>
              </w:rPr>
              <w:t xml:space="preserve">___    </w:t>
            </w:r>
          </w:p>
        </w:tc>
      </w:tr>
      <w:tr w:rsidR="008A177E" w:rsidTr="0029376E">
        <w:trPr>
          <w:trHeight w:val="223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7E" w:rsidRDefault="008A177E" w:rsidP="0029376E">
            <w:pPr>
              <w:pStyle w:val="Normal1"/>
              <w:tabs>
                <w:tab w:val="left" w:pos="284"/>
              </w:tabs>
              <w:spacing w:before="20" w:after="0" w:line="100" w:lineRule="atLeast"/>
              <w:ind w:left="0"/>
              <w:rPr>
                <w:rFonts w:ascii="Times New Roman" w:eastAsia="Times New Roman" w:hAnsi="Times New Roman" w:cs="Times New Roman"/>
                <w:lang w:bidi="es-ES"/>
              </w:rPr>
            </w:pPr>
          </w:p>
          <w:p w:rsidR="008A177E" w:rsidRDefault="008A177E" w:rsidP="0029376E">
            <w:pPr>
              <w:pStyle w:val="Normal1"/>
              <w:spacing w:before="20" w:after="0" w:line="100" w:lineRule="atLeast"/>
              <w:ind w:left="0"/>
              <w:rPr>
                <w:rFonts w:ascii="Times New Roman" w:eastAsia="Times New Roman" w:hAnsi="Times New Roman" w:cs="Times New Roman"/>
                <w:lang w:bidi="es-ES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t xml:space="preserve">       </w:t>
            </w:r>
            <w:r w:rsidR="006A7B66">
              <w:rPr>
                <w:rFonts w:ascii="Times New Roman" w:eastAsia="Times New Roman" w:hAnsi="Times New Roman" w:cs="Times New Roman"/>
                <w:lang w:bidi="es-ES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lang w:bidi="es-ES"/>
              </w:rPr>
              <w:t xml:space="preserve">        </w:t>
            </w:r>
            <w:r>
              <w:rPr>
                <w:noProof/>
                <w:lang w:val="es-SV" w:eastAsia="es-SV"/>
              </w:rPr>
              <w:drawing>
                <wp:anchor distT="0" distB="0" distL="114935" distR="114935" simplePos="0" relativeHeight="251660288" behindDoc="0" locked="0" layoutInCell="1" allowOverlap="1" wp14:anchorId="3304EAB2" wp14:editId="5EAC74CC">
                  <wp:simplePos x="0" y="0"/>
                  <wp:positionH relativeFrom="page">
                    <wp:posOffset>3768090</wp:posOffset>
                  </wp:positionH>
                  <wp:positionV relativeFrom="paragraph">
                    <wp:posOffset>130810</wp:posOffset>
                  </wp:positionV>
                  <wp:extent cx="1683385" cy="15240"/>
                  <wp:effectExtent l="0" t="0" r="0" b="381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60" t="-170000" r="-1060" b="-17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385" cy="15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SV" w:eastAsia="es-SV"/>
              </w:rPr>
              <w:drawing>
                <wp:anchor distT="0" distB="0" distL="114935" distR="114935" simplePos="0" relativeHeight="251661312" behindDoc="0" locked="0" layoutInCell="1" allowOverlap="1" wp14:anchorId="1909908D" wp14:editId="1EFB2DEB">
                  <wp:simplePos x="0" y="0"/>
                  <wp:positionH relativeFrom="page">
                    <wp:posOffset>123190</wp:posOffset>
                  </wp:positionH>
                  <wp:positionV relativeFrom="paragraph">
                    <wp:posOffset>115570</wp:posOffset>
                  </wp:positionV>
                  <wp:extent cx="1683385" cy="15240"/>
                  <wp:effectExtent l="0" t="0" r="0" b="381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60" t="-170000" r="-1060" b="-17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385" cy="15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7B66">
              <w:rPr>
                <w:rFonts w:ascii="Times New Roman" w:eastAsia="Times New Roman" w:hAnsi="Times New Roman" w:cs="Times New Roman"/>
                <w:lang w:bidi="es-ES"/>
              </w:rPr>
              <w:t xml:space="preserve">                                                   _________________________</w:t>
            </w:r>
          </w:p>
          <w:p w:rsidR="008A177E" w:rsidRDefault="008A177E" w:rsidP="0029376E">
            <w:pPr>
              <w:pStyle w:val="Normal1"/>
              <w:spacing w:before="20" w:after="0" w:line="100" w:lineRule="atLeast"/>
              <w:ind w:left="0"/>
              <w:rPr>
                <w:rFonts w:ascii="Times New Roman" w:eastAsia="Times New Roman" w:hAnsi="Times New Roman" w:cs="Times New Roman"/>
                <w:sz w:val="14"/>
                <w:szCs w:val="14"/>
                <w:lang w:bidi="es-ES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t xml:space="preserve">                   Lugar y fecha                                                                             Firma del peticionario</w:t>
            </w:r>
          </w:p>
          <w:p w:rsidR="008A177E" w:rsidRDefault="008A177E" w:rsidP="0029376E">
            <w:pPr>
              <w:pStyle w:val="Normal1"/>
              <w:spacing w:before="20" w:after="0" w:line="100" w:lineRule="atLea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bidi="es-ES"/>
              </w:rPr>
              <w:t xml:space="preserve">    </w:t>
            </w:r>
          </w:p>
          <w:p w:rsidR="008B07B0" w:rsidRDefault="008B07B0" w:rsidP="0029376E">
            <w:pPr>
              <w:autoSpaceDE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07B0" w:rsidRDefault="008B07B0" w:rsidP="0029376E">
            <w:pPr>
              <w:autoSpaceDE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796D" w:rsidRDefault="0078796D" w:rsidP="0029376E">
            <w:pPr>
              <w:autoSpaceDE w:val="0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*Si la solicitud es </w:t>
            </w:r>
            <w:r w:rsidRPr="00DF55F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presentada por un tercero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deberá legalizar la firma del peticionario.</w:t>
            </w:r>
          </w:p>
          <w:p w:rsidR="008A177E" w:rsidRPr="0078796D" w:rsidRDefault="0078796D" w:rsidP="0029376E">
            <w:pPr>
              <w:ind w:left="0"/>
              <w:rPr>
                <w:rFonts w:ascii="Times New Roman" w:hAnsi="Times New Roman" w:cs="Times New Roman"/>
                <w:bCs/>
                <w:lang w:val="es-MX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*En </w:t>
            </w:r>
            <w:bookmarkStart w:id="23" w:name="_GoBack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la solicitud se podrá </w:t>
            </w:r>
            <w:r w:rsidRPr="00DF55F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autorizar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 una</w:t>
            </w:r>
            <w:r w:rsidRPr="00DF55F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persona con nombre completo y número de docume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nto de identificación personal para</w:t>
            </w:r>
            <w:r w:rsidR="003F4D6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que reciba notificaciones y la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autorización que se emita.</w:t>
            </w:r>
            <w:bookmarkEnd w:id="23"/>
          </w:p>
        </w:tc>
      </w:tr>
    </w:tbl>
    <w:p w:rsidR="008A177E" w:rsidRDefault="008A177E" w:rsidP="008A177E">
      <w:pPr>
        <w:pStyle w:val="Ttulo1"/>
        <w:numPr>
          <w:ilvl w:val="0"/>
          <w:numId w:val="0"/>
        </w:numPr>
        <w:ind w:left="432"/>
        <w:rPr>
          <w:rFonts w:ascii="Times New Roman" w:hAnsi="Times New Roman"/>
          <w:sz w:val="20"/>
          <w:szCs w:val="20"/>
          <w:lang w:val="es-ES"/>
        </w:rPr>
      </w:pPr>
      <w:bookmarkStart w:id="24" w:name="__RefHeading__574_744462249"/>
      <w:bookmarkEnd w:id="24"/>
    </w:p>
    <w:sectPr w:rsidR="008A177E">
      <w:footerReference w:type="default" r:id="rId7"/>
      <w:pgSz w:w="12240" w:h="15840"/>
      <w:pgMar w:top="851" w:right="849" w:bottom="77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00C" w:rsidRDefault="0029376E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57500C" w:rsidRDefault="0029376E">
    <w:pPr>
      <w:pStyle w:val="Piedep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firstLine="6300"/>
      </w:pPr>
      <w:rPr>
        <w:rFonts w:cs="Times New Roman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864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00000047"/>
    <w:multiLevelType w:val="singleLevel"/>
    <w:tmpl w:val="00000047"/>
    <w:name w:val="WW8Num71"/>
    <w:lvl w:ilvl="0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cs="Wingdings"/>
      </w:rPr>
    </w:lvl>
  </w:abstractNum>
  <w:abstractNum w:abstractNumId="4">
    <w:nsid w:val="0000004A"/>
    <w:multiLevelType w:val="singleLevel"/>
    <w:tmpl w:val="0000004A"/>
    <w:name w:val="WW8Num74"/>
    <w:lvl w:ilvl="0">
      <w:start w:val="1"/>
      <w:numFmt w:val="bullet"/>
      <w:lvlText w:val=""/>
      <w:lvlJc w:val="left"/>
      <w:pPr>
        <w:tabs>
          <w:tab w:val="num" w:pos="0"/>
        </w:tabs>
        <w:ind w:left="941" w:hanging="360"/>
      </w:pPr>
      <w:rPr>
        <w:rFonts w:ascii="Wingdings" w:hAnsi="Wingdings" w:cs="Wingdings"/>
      </w:rPr>
    </w:lvl>
  </w:abstractNum>
  <w:abstractNum w:abstractNumId="5">
    <w:nsid w:val="0000004D"/>
    <w:multiLevelType w:val="singleLevel"/>
    <w:tmpl w:val="0000004D"/>
    <w:name w:val="WW8Num77"/>
    <w:lvl w:ilvl="0">
      <w:start w:val="1"/>
      <w:numFmt w:val="bullet"/>
      <w:lvlText w:val="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14"/>
        <w:szCs w:val="1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7E"/>
    <w:rsid w:val="00010924"/>
    <w:rsid w:val="000C0637"/>
    <w:rsid w:val="002049D8"/>
    <w:rsid w:val="0029376E"/>
    <w:rsid w:val="003F4D60"/>
    <w:rsid w:val="00624D80"/>
    <w:rsid w:val="006A7B66"/>
    <w:rsid w:val="006E061D"/>
    <w:rsid w:val="0078796D"/>
    <w:rsid w:val="008A177E"/>
    <w:rsid w:val="008B07B0"/>
    <w:rsid w:val="0095775C"/>
    <w:rsid w:val="00972BE9"/>
    <w:rsid w:val="00B00828"/>
    <w:rsid w:val="00B13720"/>
    <w:rsid w:val="00CA7566"/>
    <w:rsid w:val="00E40066"/>
    <w:rsid w:val="00F9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77E"/>
    <w:pPr>
      <w:suppressAutoHyphens/>
      <w:ind w:left="221"/>
    </w:pPr>
    <w:rPr>
      <w:rFonts w:ascii="Arial" w:eastAsia="Arial" w:hAnsi="Arial" w:cs="Arial"/>
      <w:color w:val="000000"/>
      <w:lang w:val="es-ES" w:eastAsia="zh-CN"/>
    </w:rPr>
  </w:style>
  <w:style w:type="paragraph" w:styleId="Ttulo1">
    <w:name w:val="heading 1"/>
    <w:basedOn w:val="Normal1"/>
    <w:next w:val="Normal1"/>
    <w:link w:val="Ttulo1Car"/>
    <w:qFormat/>
    <w:rsid w:val="008A177E"/>
    <w:pPr>
      <w:keepNext/>
      <w:keepLines/>
      <w:numPr>
        <w:numId w:val="1"/>
      </w:numPr>
      <w:spacing w:after="0" w:line="100" w:lineRule="atLeast"/>
      <w:jc w:val="center"/>
      <w:outlineLvl w:val="0"/>
    </w:pPr>
    <w:rPr>
      <w:rFonts w:ascii="Cambria" w:hAnsi="Cambria" w:cs="Times New Roman"/>
      <w:b/>
      <w:bCs/>
      <w:kern w:val="2"/>
      <w:sz w:val="32"/>
      <w:szCs w:val="32"/>
      <w:lang/>
    </w:rPr>
  </w:style>
  <w:style w:type="paragraph" w:styleId="Ttulo4">
    <w:name w:val="heading 4"/>
    <w:basedOn w:val="Normal1"/>
    <w:next w:val="Normal1"/>
    <w:link w:val="Ttulo4Car"/>
    <w:qFormat/>
    <w:rsid w:val="008A177E"/>
    <w:pPr>
      <w:keepNext/>
      <w:keepLines/>
      <w:numPr>
        <w:ilvl w:val="3"/>
        <w:numId w:val="1"/>
      </w:numPr>
      <w:spacing w:before="240" w:after="40"/>
      <w:contextualSpacing/>
      <w:outlineLvl w:val="3"/>
    </w:pPr>
    <w:rPr>
      <w:rFonts w:ascii="Calibri" w:hAnsi="Calibri" w:cs="Times New Roman"/>
      <w:b/>
      <w:bCs/>
      <w:sz w:val="28"/>
      <w:szCs w:val="28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A177E"/>
    <w:rPr>
      <w:rFonts w:ascii="Cambria" w:eastAsia="Arial" w:hAnsi="Cambria" w:cs="Times New Roman"/>
      <w:b/>
      <w:bCs/>
      <w:color w:val="000000"/>
      <w:kern w:val="2"/>
      <w:sz w:val="32"/>
      <w:szCs w:val="32"/>
      <w:lang w:eastAsia="zh-CN"/>
    </w:rPr>
  </w:style>
  <w:style w:type="character" w:customStyle="1" w:styleId="Ttulo4Car">
    <w:name w:val="Título 4 Car"/>
    <w:basedOn w:val="Fuentedeprrafopredeter"/>
    <w:link w:val="Ttulo4"/>
    <w:rsid w:val="008A177E"/>
    <w:rPr>
      <w:rFonts w:ascii="Calibri" w:eastAsia="Arial" w:hAnsi="Calibri" w:cs="Times New Roman"/>
      <w:b/>
      <w:bCs/>
      <w:color w:val="000000"/>
      <w:sz w:val="28"/>
      <w:szCs w:val="28"/>
      <w:lang w:eastAsia="zh-CN"/>
    </w:rPr>
  </w:style>
  <w:style w:type="paragraph" w:styleId="Textoindependiente">
    <w:name w:val="Body Text"/>
    <w:basedOn w:val="Normal"/>
    <w:link w:val="TextoindependienteCar"/>
    <w:rsid w:val="008A177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A177E"/>
    <w:rPr>
      <w:rFonts w:ascii="Arial" w:eastAsia="Arial" w:hAnsi="Arial" w:cs="Arial"/>
      <w:color w:val="000000"/>
      <w:lang w:val="es-ES" w:eastAsia="zh-CN"/>
    </w:rPr>
  </w:style>
  <w:style w:type="paragraph" w:customStyle="1" w:styleId="Normal1">
    <w:name w:val="Normal1"/>
    <w:rsid w:val="008A177E"/>
    <w:pPr>
      <w:suppressAutoHyphens/>
      <w:ind w:left="221"/>
    </w:pPr>
    <w:rPr>
      <w:rFonts w:ascii="Arial" w:eastAsia="Arial" w:hAnsi="Arial" w:cs="Arial"/>
      <w:color w:val="000000"/>
      <w:lang w:val="es-ES" w:eastAsia="zh-CN"/>
    </w:rPr>
  </w:style>
  <w:style w:type="paragraph" w:styleId="Piedepgina">
    <w:name w:val="footer"/>
    <w:basedOn w:val="Normal"/>
    <w:link w:val="PiedepginaCar"/>
    <w:rsid w:val="008A177E"/>
    <w:pPr>
      <w:spacing w:after="0" w:line="100" w:lineRule="atLeast"/>
    </w:pPr>
    <w:rPr>
      <w:rFonts w:cs="Times New Roman"/>
      <w:sz w:val="20"/>
      <w:lang/>
    </w:rPr>
  </w:style>
  <w:style w:type="character" w:customStyle="1" w:styleId="PiedepginaCar">
    <w:name w:val="Pie de página Car"/>
    <w:basedOn w:val="Fuentedeprrafopredeter"/>
    <w:link w:val="Piedepgina"/>
    <w:rsid w:val="008A177E"/>
    <w:rPr>
      <w:rFonts w:ascii="Arial" w:eastAsia="Arial" w:hAnsi="Arial" w:cs="Times New Roman"/>
      <w:color w:val="000000"/>
      <w:sz w:val="20"/>
      <w:lang w:eastAsia="zh-CN"/>
    </w:rPr>
  </w:style>
  <w:style w:type="paragraph" w:customStyle="1" w:styleId="TableText">
    <w:name w:val="Table Text"/>
    <w:basedOn w:val="Normal"/>
    <w:rsid w:val="008A177E"/>
    <w:pPr>
      <w:numPr>
        <w:numId w:val="71"/>
      </w:numPr>
      <w:spacing w:before="40" w:after="60" w:line="100" w:lineRule="atLeast"/>
    </w:pPr>
    <w:rPr>
      <w:sz w:val="19"/>
      <w:szCs w:val="24"/>
      <w:lang w:bidi="es-ES"/>
    </w:rPr>
  </w:style>
  <w:style w:type="paragraph" w:customStyle="1" w:styleId="Listaconvietas21">
    <w:name w:val="Lista con viñetas 21"/>
    <w:basedOn w:val="Normal"/>
    <w:rsid w:val="008A177E"/>
    <w:pPr>
      <w:ind w:left="566" w:hanging="283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A177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77E"/>
    <w:rPr>
      <w:rFonts w:ascii="Tahoma" w:eastAsia="Arial" w:hAnsi="Tahoma" w:cs="Tahoma"/>
      <w:color w:val="000000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77E"/>
    <w:pPr>
      <w:suppressAutoHyphens/>
      <w:ind w:left="221"/>
    </w:pPr>
    <w:rPr>
      <w:rFonts w:ascii="Arial" w:eastAsia="Arial" w:hAnsi="Arial" w:cs="Arial"/>
      <w:color w:val="000000"/>
      <w:lang w:val="es-ES" w:eastAsia="zh-CN"/>
    </w:rPr>
  </w:style>
  <w:style w:type="paragraph" w:styleId="Ttulo1">
    <w:name w:val="heading 1"/>
    <w:basedOn w:val="Normal1"/>
    <w:next w:val="Normal1"/>
    <w:link w:val="Ttulo1Car"/>
    <w:qFormat/>
    <w:rsid w:val="008A177E"/>
    <w:pPr>
      <w:keepNext/>
      <w:keepLines/>
      <w:numPr>
        <w:numId w:val="1"/>
      </w:numPr>
      <w:spacing w:after="0" w:line="100" w:lineRule="atLeast"/>
      <w:jc w:val="center"/>
      <w:outlineLvl w:val="0"/>
    </w:pPr>
    <w:rPr>
      <w:rFonts w:ascii="Cambria" w:hAnsi="Cambria" w:cs="Times New Roman"/>
      <w:b/>
      <w:bCs/>
      <w:kern w:val="2"/>
      <w:sz w:val="32"/>
      <w:szCs w:val="32"/>
      <w:lang/>
    </w:rPr>
  </w:style>
  <w:style w:type="paragraph" w:styleId="Ttulo4">
    <w:name w:val="heading 4"/>
    <w:basedOn w:val="Normal1"/>
    <w:next w:val="Normal1"/>
    <w:link w:val="Ttulo4Car"/>
    <w:qFormat/>
    <w:rsid w:val="008A177E"/>
    <w:pPr>
      <w:keepNext/>
      <w:keepLines/>
      <w:numPr>
        <w:ilvl w:val="3"/>
        <w:numId w:val="1"/>
      </w:numPr>
      <w:spacing w:before="240" w:after="40"/>
      <w:contextualSpacing/>
      <w:outlineLvl w:val="3"/>
    </w:pPr>
    <w:rPr>
      <w:rFonts w:ascii="Calibri" w:hAnsi="Calibri" w:cs="Times New Roman"/>
      <w:b/>
      <w:bCs/>
      <w:sz w:val="28"/>
      <w:szCs w:val="28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A177E"/>
    <w:rPr>
      <w:rFonts w:ascii="Cambria" w:eastAsia="Arial" w:hAnsi="Cambria" w:cs="Times New Roman"/>
      <w:b/>
      <w:bCs/>
      <w:color w:val="000000"/>
      <w:kern w:val="2"/>
      <w:sz w:val="32"/>
      <w:szCs w:val="32"/>
      <w:lang w:eastAsia="zh-CN"/>
    </w:rPr>
  </w:style>
  <w:style w:type="character" w:customStyle="1" w:styleId="Ttulo4Car">
    <w:name w:val="Título 4 Car"/>
    <w:basedOn w:val="Fuentedeprrafopredeter"/>
    <w:link w:val="Ttulo4"/>
    <w:rsid w:val="008A177E"/>
    <w:rPr>
      <w:rFonts w:ascii="Calibri" w:eastAsia="Arial" w:hAnsi="Calibri" w:cs="Times New Roman"/>
      <w:b/>
      <w:bCs/>
      <w:color w:val="000000"/>
      <w:sz w:val="28"/>
      <w:szCs w:val="28"/>
      <w:lang w:eastAsia="zh-CN"/>
    </w:rPr>
  </w:style>
  <w:style w:type="paragraph" w:styleId="Textoindependiente">
    <w:name w:val="Body Text"/>
    <w:basedOn w:val="Normal"/>
    <w:link w:val="TextoindependienteCar"/>
    <w:rsid w:val="008A177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A177E"/>
    <w:rPr>
      <w:rFonts w:ascii="Arial" w:eastAsia="Arial" w:hAnsi="Arial" w:cs="Arial"/>
      <w:color w:val="000000"/>
      <w:lang w:val="es-ES" w:eastAsia="zh-CN"/>
    </w:rPr>
  </w:style>
  <w:style w:type="paragraph" w:customStyle="1" w:styleId="Normal1">
    <w:name w:val="Normal1"/>
    <w:rsid w:val="008A177E"/>
    <w:pPr>
      <w:suppressAutoHyphens/>
      <w:ind w:left="221"/>
    </w:pPr>
    <w:rPr>
      <w:rFonts w:ascii="Arial" w:eastAsia="Arial" w:hAnsi="Arial" w:cs="Arial"/>
      <w:color w:val="000000"/>
      <w:lang w:val="es-ES" w:eastAsia="zh-CN"/>
    </w:rPr>
  </w:style>
  <w:style w:type="paragraph" w:styleId="Piedepgina">
    <w:name w:val="footer"/>
    <w:basedOn w:val="Normal"/>
    <w:link w:val="PiedepginaCar"/>
    <w:rsid w:val="008A177E"/>
    <w:pPr>
      <w:spacing w:after="0" w:line="100" w:lineRule="atLeast"/>
    </w:pPr>
    <w:rPr>
      <w:rFonts w:cs="Times New Roman"/>
      <w:sz w:val="20"/>
      <w:lang/>
    </w:rPr>
  </w:style>
  <w:style w:type="character" w:customStyle="1" w:styleId="PiedepginaCar">
    <w:name w:val="Pie de página Car"/>
    <w:basedOn w:val="Fuentedeprrafopredeter"/>
    <w:link w:val="Piedepgina"/>
    <w:rsid w:val="008A177E"/>
    <w:rPr>
      <w:rFonts w:ascii="Arial" w:eastAsia="Arial" w:hAnsi="Arial" w:cs="Times New Roman"/>
      <w:color w:val="000000"/>
      <w:sz w:val="20"/>
      <w:lang w:eastAsia="zh-CN"/>
    </w:rPr>
  </w:style>
  <w:style w:type="paragraph" w:customStyle="1" w:styleId="TableText">
    <w:name w:val="Table Text"/>
    <w:basedOn w:val="Normal"/>
    <w:rsid w:val="008A177E"/>
    <w:pPr>
      <w:numPr>
        <w:numId w:val="71"/>
      </w:numPr>
      <w:spacing w:before="40" w:after="60" w:line="100" w:lineRule="atLeast"/>
    </w:pPr>
    <w:rPr>
      <w:sz w:val="19"/>
      <w:szCs w:val="24"/>
      <w:lang w:bidi="es-ES"/>
    </w:rPr>
  </w:style>
  <w:style w:type="paragraph" w:customStyle="1" w:styleId="Listaconvietas21">
    <w:name w:val="Lista con viñetas 21"/>
    <w:basedOn w:val="Normal"/>
    <w:rsid w:val="008A177E"/>
    <w:pPr>
      <w:ind w:left="566" w:hanging="283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A177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77E"/>
    <w:rPr>
      <w:rFonts w:ascii="Tahoma" w:eastAsia="Arial" w:hAnsi="Tahoma" w:cs="Tahoma"/>
      <w:color w:val="000000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Garay</dc:creator>
  <cp:lastModifiedBy>Fernando Garay</cp:lastModifiedBy>
  <cp:revision>12</cp:revision>
  <dcterms:created xsi:type="dcterms:W3CDTF">2024-09-18T14:17:00Z</dcterms:created>
  <dcterms:modified xsi:type="dcterms:W3CDTF">2024-09-18T14:25:00Z</dcterms:modified>
</cp:coreProperties>
</file>