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7E" w:rsidRDefault="008A177E" w:rsidP="008A177E">
      <w:pPr>
        <w:pStyle w:val="Ttulo1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ANEXO II</w:t>
      </w:r>
    </w:p>
    <w:p w:rsidR="008A177E" w:rsidRDefault="008A177E" w:rsidP="008A177E">
      <w:pPr>
        <w:pStyle w:val="Ttulo1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NOTIFICACIÓN DE PRÁCTICAS Y FUENTES DE RADIACIÓN</w:t>
      </w:r>
    </w:p>
    <w:p w:rsidR="008A177E" w:rsidRDefault="008A177E" w:rsidP="008A177E">
      <w:pPr>
        <w:pStyle w:val="Normal1"/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30" w:type="dxa"/>
        <w:tblLayout w:type="fixed"/>
        <w:tblLook w:val="0000" w:firstRow="0" w:lastRow="0" w:firstColumn="0" w:lastColumn="0" w:noHBand="0" w:noVBand="0"/>
      </w:tblPr>
      <w:tblGrid>
        <w:gridCol w:w="2176"/>
        <w:gridCol w:w="2043"/>
        <w:gridCol w:w="1984"/>
        <w:gridCol w:w="2086"/>
        <w:gridCol w:w="1780"/>
      </w:tblGrid>
      <w:tr w:rsidR="008A177E" w:rsidTr="001155DF">
        <w:tc>
          <w:tcPr>
            <w:tcW w:w="10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19"/>
                <w:szCs w:val="19"/>
                <w:lang w:bidi="es-ES"/>
              </w:rPr>
            </w:pPr>
          </w:p>
          <w:p w:rsidR="008A177E" w:rsidRDefault="008A177E" w:rsidP="001155DF">
            <w:pPr>
              <w:snapToGrid w:val="0"/>
              <w:spacing w:after="0" w:line="100" w:lineRule="atLeast"/>
              <w:ind w:left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lang w:bidi="es-ES"/>
              </w:rPr>
              <w:t>Solicitante (*):</w:t>
            </w:r>
            <w:r>
              <w:rPr>
                <w:rFonts w:ascii="Times New Roman" w:hAnsi="Times New Roman" w:cs="Times New Roman"/>
                <w:u w:val="single"/>
                <w:lang w:bidi="es-ES"/>
              </w:rPr>
              <w:t xml:space="preserve"> </w: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                                                                         "/>
                  </w:textInput>
                </w:ffData>
              </w:fldChar>
            </w:r>
            <w:bookmarkStart w:id="0" w:name="Texto1"/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instrText xml:space="preserve"> FORMTEXT </w:instrTex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separate"/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 xml:space="preserve">                                                                         </w: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u w:val="single"/>
                <w:lang w:bidi="es-ES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9"/>
                <w:szCs w:val="19"/>
                <w:lang w:bidi="es-ES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u w:val="single"/>
                <w:lang w:bidi="es-ES"/>
              </w:rPr>
              <w:t xml:space="preserve">                                                                           </w:t>
            </w:r>
          </w:p>
          <w:p w:rsidR="008A177E" w:rsidRDefault="008A177E" w:rsidP="001155DF">
            <w:pPr>
              <w:spacing w:before="20" w:after="20"/>
              <w:ind w:left="0"/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Deberá colocarse el nombre completo de la sociedad, institución, entidad, fundación, asociación, otros, según el caso, y si fuera propietario, el nombre completo de éste.</w:t>
            </w:r>
          </w:p>
        </w:tc>
      </w:tr>
      <w:tr w:rsidR="008A177E" w:rsidTr="001155DF">
        <w:tc>
          <w:tcPr>
            <w:tcW w:w="10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spacing w:after="0" w:line="100" w:lineRule="atLeast"/>
              <w:ind w:left="0"/>
              <w:rPr>
                <w:rFonts w:ascii="Times New Roman" w:hAnsi="Times New Roman" w:cs="Times New Roman"/>
                <w:sz w:val="10"/>
                <w:szCs w:val="10"/>
                <w:lang w:bidi="es-E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Propietario   </w:t>
            </w: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lang w:val="es-SV"/>
              </w:rPr>
              <w:t>Representante</w:t>
            </w:r>
            <w:r>
              <w:rPr>
                <w:rFonts w:ascii="Times New Roman" w:hAnsi="Times New Roman" w:cs="Times New Roman"/>
                <w:bCs/>
              </w:rPr>
              <w:t xml:space="preserve"> Legal     </w:t>
            </w: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Times New Roman" w:hAnsi="Times New Roman" w:cs="Times New Roman"/>
                <w:bCs/>
              </w:rPr>
              <w:t xml:space="preserve">       Apoderado   </w:t>
            </w:r>
            <w:r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</w:rPr>
              <w:t xml:space="preserve">Delegado 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Segoe UI Symbol" w:eastAsia="MS Gothic" w:hAnsi="Segoe UI Symbol" w:cs="Segoe UI Symbol"/>
              </w:rPr>
              <w:t>☐</w:t>
            </w:r>
          </w:p>
          <w:p w:rsidR="008A177E" w:rsidRDefault="008A177E" w:rsidP="001155DF">
            <w:pPr>
              <w:pStyle w:val="Normal1"/>
              <w:widowControl w:val="0"/>
              <w:tabs>
                <w:tab w:val="left" w:pos="709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10"/>
                <w:szCs w:val="10"/>
                <w:lang w:bidi="es-ES"/>
              </w:rPr>
            </w:pPr>
          </w:p>
          <w:p w:rsidR="008A177E" w:rsidRDefault="008A177E" w:rsidP="001155DF">
            <w:pPr>
              <w:pStyle w:val="Normal1"/>
              <w:widowControl w:val="0"/>
              <w:tabs>
                <w:tab w:val="left" w:pos="709"/>
              </w:tabs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sz w:val="10"/>
                <w:szCs w:val="10"/>
                <w:lang w:bidi="es-ES"/>
              </w:rPr>
            </w:pPr>
          </w:p>
          <w:p w:rsidR="008A177E" w:rsidRDefault="008A177E" w:rsidP="008A177E">
            <w:pPr>
              <w:numPr>
                <w:ilvl w:val="0"/>
                <w:numId w:val="6"/>
              </w:numPr>
              <w:spacing w:after="0" w:line="100" w:lineRule="atLeast"/>
              <w:ind w:left="230" w:hanging="2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Las personas jurídicas harán la solicitud a través de su representante legal, quien deberá acreditar la personería y la existencia de su representada, adjuntando copia de la documentación respectiva cuando es primera vez que se realiza el trámite o los efectos de los mismos se hubiesen extinguido por causas legales. </w:t>
            </w:r>
          </w:p>
          <w:p w:rsidR="008A177E" w:rsidRDefault="008A177E" w:rsidP="001155DF">
            <w:pPr>
              <w:spacing w:after="0" w:line="100" w:lineRule="atLeast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77E" w:rsidRDefault="008A177E" w:rsidP="008A177E">
            <w:pPr>
              <w:numPr>
                <w:ilvl w:val="0"/>
                <w:numId w:val="6"/>
              </w:numPr>
              <w:spacing w:after="0" w:line="100" w:lineRule="atLeast"/>
              <w:ind w:left="230" w:hanging="23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En caso de actuar a través de apoderado o por delegación, éste deberá presentar copia de la documentación con la que acredita tal calidad.</w:t>
            </w:r>
          </w:p>
          <w:p w:rsidR="008A177E" w:rsidRDefault="008A177E" w:rsidP="001155DF">
            <w:pPr>
              <w:spacing w:after="0" w:line="100" w:lineRule="atLeast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A177E" w:rsidRDefault="008A177E" w:rsidP="001155DF">
            <w:pPr>
              <w:spacing w:before="20" w:after="20"/>
              <w:ind w:left="0"/>
              <w:rPr>
                <w:rFonts w:ascii="Times New Roman" w:hAnsi="Times New Roman" w:cs="Times New Roman"/>
                <w:sz w:val="16"/>
                <w:szCs w:val="16"/>
                <w:u w:val="single"/>
                <w:lang w:bidi="es-ES"/>
              </w:rPr>
            </w:pPr>
            <w:r>
              <w:rPr>
                <w:rFonts w:ascii="Times New Roman" w:hAnsi="Times New Roman" w:cs="Times New Roman"/>
                <w:lang w:bidi="es-ES"/>
              </w:rPr>
              <w:t>Nombre completo___</w: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                                                                         "/>
                  </w:textInput>
                </w:ffData>
              </w:fldChar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instrText xml:space="preserve"> FORMTEXT </w:instrTex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separate"/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 xml:space="preserve">                                                                         </w: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end"/>
            </w:r>
            <w:r>
              <w:rPr>
                <w:rFonts w:ascii="Times New Roman" w:hAnsi="Times New Roman" w:cs="Times New Roman"/>
                <w:lang w:bidi="es-ES"/>
              </w:rPr>
              <w:t>________________________</w:t>
            </w:r>
            <w:r>
              <w:rPr>
                <w:rFonts w:ascii="Times New Roman" w:hAnsi="Times New Roman" w:cs="Times New Roman"/>
                <w:u w:val="single"/>
                <w:lang w:bidi="es-ES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8A177E" w:rsidRDefault="008A177E" w:rsidP="001155DF">
            <w:pPr>
              <w:spacing w:before="20" w:after="20"/>
              <w:ind w:left="0"/>
              <w:rPr>
                <w:rFonts w:ascii="Times New Roman" w:hAnsi="Times New Roman" w:cs="Times New Roman"/>
                <w:sz w:val="16"/>
                <w:szCs w:val="16"/>
                <w:u w:val="single"/>
                <w:lang w:bidi="es-ES"/>
              </w:rPr>
            </w:pPr>
          </w:p>
          <w:p w:rsidR="008A177E" w:rsidRDefault="008A177E" w:rsidP="001155DF">
            <w:pPr>
              <w:spacing w:before="20" w:after="20"/>
              <w:ind w:left="0"/>
            </w:pPr>
            <w:r>
              <w:rPr>
                <w:rFonts w:ascii="Times New Roman" w:hAnsi="Times New Roman" w:cs="Times New Roman"/>
                <w:sz w:val="16"/>
                <w:szCs w:val="16"/>
                <w:lang w:bidi="es-ES"/>
              </w:rPr>
              <w:t>*Nombre del representante legal, apoderado o delegado, según el caso.</w:t>
            </w:r>
          </w:p>
        </w:tc>
      </w:tr>
      <w:tr w:rsidR="008A177E" w:rsidTr="001155DF">
        <w:tc>
          <w:tcPr>
            <w:tcW w:w="10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spacing w:before="20" w:after="20"/>
              <w:ind w:left="0"/>
              <w:rPr>
                <w:rFonts w:ascii="Segoe UI Symbol" w:eastAsia="MS Gothic" w:hAnsi="Segoe UI Symbol" w:cs="Segoe UI Symbol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bidi="es-ES"/>
              </w:rPr>
              <w:t>Documento de identificación personal:</w:t>
            </w:r>
          </w:p>
          <w:p w:rsidR="008A177E" w:rsidRDefault="008A177E" w:rsidP="001155DF">
            <w:pPr>
              <w:spacing w:before="20" w:after="20" w:line="240" w:lineRule="auto"/>
              <w:rPr>
                <w:rFonts w:ascii="Segoe UI Symbol" w:eastAsia="MS Gothic" w:hAnsi="Segoe UI Symbol" w:cs="Segoe UI Symbol"/>
                <w:sz w:val="28"/>
                <w:szCs w:val="28"/>
              </w:rPr>
            </w:pPr>
            <w:r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 xml:space="preserve"> </w:t>
            </w:r>
            <w:r>
              <w:rPr>
                <w:rFonts w:ascii="Times New Roman" w:hAnsi="Times New Roman" w:cs="Times New Roman"/>
                <w:lang w:bidi="es-ES"/>
              </w:rPr>
              <w:t>N° DUI:_</w: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instrText xml:space="preserve"> FORMTEXT </w:instrTex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separate"/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end"/>
            </w:r>
            <w:bookmarkEnd w:id="1"/>
          </w:p>
          <w:p w:rsidR="008A177E" w:rsidRDefault="008A177E" w:rsidP="001155DF">
            <w:pPr>
              <w:spacing w:before="20" w:after="20" w:line="240" w:lineRule="auto"/>
              <w:rPr>
                <w:rFonts w:ascii="Segoe UI Symbol" w:eastAsia="MS Gothic" w:hAnsi="Segoe UI Symbol" w:cs="Segoe UI Symbol"/>
                <w:sz w:val="28"/>
                <w:szCs w:val="28"/>
              </w:rPr>
            </w:pPr>
            <w:r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 xml:space="preserve"> </w:t>
            </w:r>
            <w:r>
              <w:rPr>
                <w:rFonts w:ascii="Times New Roman" w:hAnsi="Times New Roman" w:cs="Times New Roman"/>
                <w:lang w:bidi="es-ES"/>
              </w:rPr>
              <w:t>N° Carnet de Residente: _</w: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instrText xml:space="preserve"> FORMTEXT </w:instrTex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separate"/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end"/>
            </w:r>
            <w:bookmarkEnd w:id="2"/>
          </w:p>
          <w:p w:rsidR="008A177E" w:rsidRDefault="008A177E" w:rsidP="001155DF">
            <w:pPr>
              <w:spacing w:before="20" w:after="20" w:line="240" w:lineRule="auto"/>
            </w:pPr>
            <w:r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 xml:space="preserve"> </w:t>
            </w:r>
            <w:r>
              <w:rPr>
                <w:rFonts w:ascii="Times New Roman" w:hAnsi="Times New Roman" w:cs="Times New Roman"/>
                <w:lang w:bidi="es-ES"/>
              </w:rPr>
              <w:t xml:space="preserve">N° Pasaporte: </w: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instrText xml:space="preserve"> FORMTEXT </w:instrTex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separate"/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> </w: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lang w:bidi="es-ES"/>
              </w:rPr>
              <w:t>_</w:t>
            </w:r>
          </w:p>
        </w:tc>
      </w:tr>
      <w:tr w:rsidR="008A177E" w:rsidTr="001155DF">
        <w:tc>
          <w:tcPr>
            <w:tcW w:w="10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8A177E">
            <w:pPr>
              <w:spacing w:before="20" w:after="20"/>
              <w:ind w:left="0"/>
              <w:rPr>
                <w:rFonts w:ascii="Times New Roman" w:hAnsi="Times New Roman" w:cs="Times New Roman"/>
                <w:lang w:bidi="es-ES"/>
              </w:rPr>
            </w:pPr>
            <w:r>
              <w:rPr>
                <w:rFonts w:ascii="Times New Roman" w:hAnsi="Times New Roman" w:cs="Times New Roman"/>
                <w:lang w:bidi="es-ES"/>
              </w:rPr>
              <w:t xml:space="preserve">Dirección donde realizará la actividad o práctica: </w: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                                                                         "/>
                  </w:textInput>
                </w:ffData>
              </w:fldChar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instrText xml:space="preserve"> FORMTEXT </w:instrTex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separate"/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 xml:space="preserve">                                                                         </w: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end"/>
            </w:r>
          </w:p>
          <w:p w:rsidR="008A177E" w:rsidRDefault="008A177E" w:rsidP="008A177E">
            <w:pPr>
              <w:spacing w:before="20" w:after="20"/>
              <w:ind w:left="0"/>
              <w:rPr>
                <w:rFonts w:ascii="Times New Roman" w:hAnsi="Times New Roman" w:cs="Times New Roman"/>
                <w:lang w:bidi="es-ES"/>
              </w:rPr>
            </w:pPr>
          </w:p>
        </w:tc>
      </w:tr>
      <w:tr w:rsidR="008A177E" w:rsidTr="001155DF">
        <w:tc>
          <w:tcPr>
            <w:tcW w:w="10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spacing w:before="20" w:after="2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Lugar para oír notificaciones: _</w: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                                                                         "/>
                  </w:textInput>
                </w:ffData>
              </w:fldChar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instrText xml:space="preserve"> FORMTEXT </w:instrTex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separate"/>
            </w:r>
            <w:r w:rsidRPr="008A177E">
              <w:rPr>
                <w:rFonts w:ascii="Times New Roman" w:hAnsi="Times New Roman" w:cs="Times New Roman"/>
                <w:noProof/>
                <w:u w:val="single"/>
                <w:lang w:bidi="es-ES"/>
              </w:rPr>
              <w:t xml:space="preserve">                                                                         </w:t>
            </w:r>
            <w:r w:rsidRPr="008A177E">
              <w:rPr>
                <w:rFonts w:ascii="Times New Roman" w:hAnsi="Times New Roman" w:cs="Times New Roman"/>
                <w:u w:val="single"/>
                <w:lang w:bidi="es-ES"/>
              </w:rPr>
              <w:fldChar w:fldCharType="end"/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  <w:p w:rsidR="008A177E" w:rsidRDefault="008A177E" w:rsidP="001155DF">
            <w:pPr>
              <w:spacing w:before="20" w:after="20"/>
              <w:ind w:left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Teléfono celular: _</w: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8A177E">
              <w:rPr>
                <w:rFonts w:ascii="Times New Roman" w:hAnsi="Times New Roman" w:cs="Times New Roman"/>
                <w:bCs/>
                <w:u w:val="single"/>
              </w:rPr>
              <w:instrText xml:space="preserve"> FORMTEXT </w:instrTex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separate"/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bCs/>
              </w:rPr>
              <w:t>___       correo electrónico: __</w: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8A177E">
              <w:rPr>
                <w:rFonts w:ascii="Times New Roman" w:hAnsi="Times New Roman" w:cs="Times New Roman"/>
                <w:bCs/>
                <w:u w:val="single"/>
              </w:rPr>
              <w:instrText xml:space="preserve"> FORMTEXT </w:instrTex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separate"/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bCs/>
              </w:rPr>
              <w:t>@</w:t>
            </w:r>
            <w:r>
              <w:rPr>
                <w:rFonts w:ascii="Times New Roman" w:hAnsi="Times New Roman" w:cs="Times New Roman"/>
                <w:bCs/>
              </w:rPr>
              <w:softHyphen/>
            </w:r>
            <w:r>
              <w:rPr>
                <w:rFonts w:ascii="Times New Roman" w:hAnsi="Times New Roman" w:cs="Times New Roman"/>
                <w:bCs/>
              </w:rPr>
              <w:softHyphen/>
            </w:r>
            <w:r>
              <w:rPr>
                <w:rFonts w:ascii="Times New Roman" w:hAnsi="Times New Roman" w:cs="Times New Roman"/>
                <w:bCs/>
              </w:rPr>
              <w:softHyphen/>
            </w:r>
            <w:r>
              <w:rPr>
                <w:rFonts w:ascii="Times New Roman" w:hAnsi="Times New Roman" w:cs="Times New Roman"/>
                <w:bCs/>
              </w:rPr>
              <w:softHyphen/>
            </w:r>
            <w:r>
              <w:rPr>
                <w:rFonts w:ascii="Times New Roman" w:hAnsi="Times New Roman" w:cs="Times New Roman"/>
                <w:bCs/>
              </w:rPr>
              <w:softHyphen/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8A177E">
              <w:rPr>
                <w:rFonts w:ascii="Times New Roman" w:hAnsi="Times New Roman" w:cs="Times New Roman"/>
                <w:bCs/>
                <w:u w:val="single"/>
              </w:rPr>
              <w:instrText xml:space="preserve"> FORMTEXT </w:instrTex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separate"/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bCs/>
              </w:rPr>
              <w:t>_</w:t>
            </w:r>
          </w:p>
          <w:p w:rsidR="008A177E" w:rsidRDefault="008A177E" w:rsidP="001155DF">
            <w:pPr>
              <w:spacing w:before="20" w:after="20"/>
              <w:ind w:left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Teléfono fijo: _</w: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8A177E">
              <w:rPr>
                <w:rFonts w:ascii="Times New Roman" w:hAnsi="Times New Roman" w:cs="Times New Roman"/>
                <w:bCs/>
                <w:u w:val="single"/>
              </w:rPr>
              <w:instrText xml:space="preserve"> FORMTEXT </w:instrTex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separate"/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noProof/>
                <w:u w:val="single"/>
              </w:rPr>
              <w:t> </w:t>
            </w:r>
            <w:r w:rsidRPr="008A177E">
              <w:rPr>
                <w:rFonts w:ascii="Times New Roman" w:hAnsi="Times New Roman" w:cs="Times New Roman"/>
                <w:bCs/>
                <w:u w:val="single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bCs/>
              </w:rPr>
              <w:t xml:space="preserve">___    </w:t>
            </w:r>
          </w:p>
          <w:p w:rsidR="008A177E" w:rsidRDefault="008A177E" w:rsidP="001155DF">
            <w:pPr>
              <w:spacing w:before="20" w:after="20"/>
              <w:ind w:left="0"/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</w:p>
        </w:tc>
      </w:tr>
      <w:tr w:rsidR="008A177E" w:rsidTr="001155DF">
        <w:tc>
          <w:tcPr>
            <w:tcW w:w="10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ind w:left="288" w:hanging="288"/>
              <w:rPr>
                <w:rFonts w:ascii="Times New Roman" w:hAnsi="Times New Roman" w:cs="Times New Roman"/>
                <w:bCs/>
                <w:lang w:eastAsia="es-E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s-ES"/>
              </w:rPr>
              <w:t>Describa la práctica que pretende realizar con la o las fuentes de radiación:</w:t>
            </w:r>
          </w:p>
          <w:p w:rsidR="008A177E" w:rsidRDefault="008A177E" w:rsidP="001155DF">
            <w:pPr>
              <w:tabs>
                <w:tab w:val="left" w:pos="1494"/>
              </w:tabs>
              <w:spacing w:before="20" w:after="20"/>
              <w:ind w:left="0"/>
              <w:rPr>
                <w:rFonts w:ascii="Times New Roman" w:hAnsi="Times New Roman" w:cs="Times New Roman"/>
                <w:bCs/>
                <w:lang w:eastAsia="es-ES" w:bidi="es-ES"/>
              </w:rPr>
            </w:pPr>
          </w:p>
        </w:tc>
      </w:tr>
      <w:tr w:rsidR="008A177E" w:rsidTr="001155DF">
        <w:trPr>
          <w:trHeight w:val="467"/>
        </w:trPr>
        <w:tc>
          <w:tcPr>
            <w:tcW w:w="10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177E" w:rsidRDefault="008A177E" w:rsidP="001155DF">
            <w:pPr>
              <w:pStyle w:val="Ttulo4"/>
              <w:numPr>
                <w:ilvl w:val="0"/>
                <w:numId w:val="0"/>
              </w:numPr>
            </w:pPr>
            <w:r>
              <w:rPr>
                <w:rFonts w:ascii="Times New Roman" w:hAnsi="Times New Roman"/>
                <w:sz w:val="22"/>
                <w:szCs w:val="22"/>
                <w:lang w:eastAsia="es-ES" w:bidi="es-ES"/>
              </w:rPr>
              <w:t>Identificación de las fuentes radiactivas</w:t>
            </w:r>
          </w:p>
        </w:tc>
      </w:tr>
      <w:tr w:rsidR="008A177E" w:rsidTr="001155DF">
        <w:trPr>
          <w:trHeight w:val="75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0" w:right="-57"/>
              <w:jc w:val="center"/>
              <w:rPr>
                <w:rFonts w:ascii="Times New Roman" w:eastAsia="Times New Roman" w:hAnsi="Times New Roman" w:cs="Times New Roman"/>
                <w:lang w:bidi="es-E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t>Fuente radiactiva</w:t>
            </w:r>
          </w:p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0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o radionúclido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Fabricante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 xml:space="preserve">Modelo </w:t>
            </w: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Actividad inicial y fecha de referencia</w:t>
            </w:r>
          </w:p>
        </w:tc>
      </w:tr>
      <w:tr w:rsidR="008A177E" w:rsidTr="001155DF">
        <w:trPr>
          <w:trHeight w:val="75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snapToGrid w:val="0"/>
              <w:ind w:left="288" w:hanging="28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snapToGrid w:val="0"/>
              <w:ind w:left="288" w:hanging="28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snapToGrid w:val="0"/>
              <w:ind w:left="288" w:hanging="28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  <w:tab w:val="left" w:pos="720"/>
              </w:tabs>
              <w:snapToGrid w:val="0"/>
              <w:ind w:left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</w:tr>
      <w:tr w:rsidR="008A177E" w:rsidTr="001155DF">
        <w:trPr>
          <w:trHeight w:val="75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snapToGrid w:val="0"/>
              <w:ind w:left="288" w:hanging="28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snapToGrid w:val="0"/>
              <w:ind w:left="288" w:hanging="28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snapToGrid w:val="0"/>
              <w:ind w:left="288" w:hanging="28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  <w:tab w:val="left" w:pos="720"/>
              </w:tabs>
              <w:snapToGrid w:val="0"/>
              <w:ind w:left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</w:tr>
      <w:tr w:rsidR="008A177E" w:rsidTr="001155DF">
        <w:trPr>
          <w:trHeight w:val="446"/>
        </w:trPr>
        <w:tc>
          <w:tcPr>
            <w:tcW w:w="100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A177E" w:rsidRDefault="008A177E" w:rsidP="001155DF">
            <w:pPr>
              <w:pStyle w:val="Ttulo4"/>
            </w:pPr>
            <w:r>
              <w:rPr>
                <w:rFonts w:ascii="Times New Roman" w:hAnsi="Times New Roman"/>
                <w:sz w:val="22"/>
                <w:szCs w:val="22"/>
                <w:lang w:eastAsia="es-ES" w:bidi="es-ES"/>
              </w:rPr>
              <w:t xml:space="preserve">Identificación de equipos </w:t>
            </w:r>
            <w:r>
              <w:rPr>
                <w:rFonts w:ascii="Times New Roman" w:hAnsi="Times New Roman"/>
                <w:sz w:val="22"/>
                <w:szCs w:val="22"/>
                <w:lang w:val="es-MX" w:eastAsia="es-ES" w:bidi="es-ES"/>
              </w:rPr>
              <w:t>o generadores de rayos X</w:t>
            </w:r>
          </w:p>
        </w:tc>
      </w:tr>
      <w:tr w:rsidR="008A177E" w:rsidTr="001155DF">
        <w:trPr>
          <w:trHeight w:val="75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 xml:space="preserve">Tipo de equipo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Marca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Modelo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Parámetros máximos de voltaje (</w:t>
            </w:r>
            <w:proofErr w:type="spellStart"/>
            <w:r>
              <w:rPr>
                <w:rFonts w:ascii="Times New Roman" w:eastAsia="Times New Roman" w:hAnsi="Times New Roman" w:cs="Times New Roman"/>
                <w:lang w:bidi="es-ES"/>
              </w:rPr>
              <w:t>kV</w:t>
            </w:r>
            <w:proofErr w:type="spellEnd"/>
            <w:r>
              <w:rPr>
                <w:rFonts w:ascii="Times New Roman" w:eastAsia="Times New Roman" w:hAnsi="Times New Roman" w:cs="Times New Roman"/>
                <w:lang w:bidi="es-ES"/>
              </w:rPr>
              <w:t>)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Normal1"/>
              <w:tabs>
                <w:tab w:val="left" w:pos="5529"/>
              </w:tabs>
              <w:spacing w:after="0" w:line="100" w:lineRule="atLeast"/>
              <w:ind w:left="-57" w:right="-57"/>
              <w:jc w:val="center"/>
            </w:pPr>
            <w:r>
              <w:rPr>
                <w:rFonts w:ascii="Times New Roman" w:eastAsia="Times New Roman" w:hAnsi="Times New Roman" w:cs="Times New Roman"/>
                <w:lang w:bidi="es-ES"/>
              </w:rPr>
              <w:t>Año de fabricación</w:t>
            </w:r>
          </w:p>
        </w:tc>
      </w:tr>
      <w:tr w:rsidR="008A177E" w:rsidTr="001155DF">
        <w:trPr>
          <w:trHeight w:val="363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snapToGrid w:val="0"/>
              <w:ind w:left="288" w:hanging="28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snapToGrid w:val="0"/>
              <w:ind w:left="288" w:hanging="28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snapToGrid w:val="0"/>
              <w:ind w:left="288" w:hanging="28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snapToGrid w:val="0"/>
              <w:ind w:left="288" w:hanging="28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snapToGrid w:val="0"/>
              <w:ind w:left="288" w:hanging="28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</w:tr>
      <w:tr w:rsidR="008A177E" w:rsidTr="001155DF">
        <w:trPr>
          <w:trHeight w:val="411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snapToGrid w:val="0"/>
              <w:ind w:left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snapToGrid w:val="0"/>
              <w:ind w:left="288" w:hanging="28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snapToGrid w:val="0"/>
              <w:ind w:left="288" w:hanging="28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snapToGrid w:val="0"/>
              <w:ind w:left="288" w:hanging="28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pStyle w:val="TableText"/>
              <w:tabs>
                <w:tab w:val="clear" w:pos="360"/>
              </w:tabs>
              <w:snapToGrid w:val="0"/>
              <w:ind w:left="288" w:hanging="288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s-ES"/>
              </w:rPr>
            </w:pPr>
          </w:p>
        </w:tc>
      </w:tr>
    </w:tbl>
    <w:p w:rsidR="008A177E" w:rsidRDefault="008A177E" w:rsidP="008A177E">
      <w:pPr>
        <w:spacing w:line="40" w:lineRule="exact"/>
        <w:ind w:left="0"/>
      </w:pPr>
    </w:p>
    <w:p w:rsidR="008A177E" w:rsidRDefault="008A177E" w:rsidP="008A177E">
      <w:pPr>
        <w:spacing w:line="40" w:lineRule="exact"/>
        <w:ind w:left="0"/>
      </w:pPr>
    </w:p>
    <w:p w:rsidR="008A177E" w:rsidRDefault="008A177E" w:rsidP="008A177E">
      <w:pPr>
        <w:pStyle w:val="Ttulo1"/>
        <w:numPr>
          <w:ilvl w:val="0"/>
          <w:numId w:val="0"/>
        </w:numPr>
        <w:ind w:left="432" w:hanging="432"/>
        <w:jc w:val="left"/>
        <w:rPr>
          <w:rFonts w:ascii="Times New Roman" w:eastAsia="Times New Roman" w:hAnsi="Times New Roman"/>
          <w:b w:val="0"/>
          <w:sz w:val="22"/>
          <w:szCs w:val="22"/>
          <w:lang w:val="es-MX"/>
        </w:rPr>
      </w:pPr>
      <w:r>
        <w:rPr>
          <w:rFonts w:ascii="Arial" w:hAnsi="Arial" w:cs="Arial"/>
          <w:b w:val="0"/>
          <w:sz w:val="22"/>
          <w:szCs w:val="22"/>
        </w:rPr>
        <w:t>_____________________________                  _____________________________</w:t>
      </w:r>
    </w:p>
    <w:p w:rsidR="008A177E" w:rsidRDefault="008A177E" w:rsidP="008A177E">
      <w:pPr>
        <w:pStyle w:val="Ttulo1"/>
        <w:numPr>
          <w:ilvl w:val="0"/>
          <w:numId w:val="0"/>
        </w:numPr>
        <w:ind w:left="432" w:hanging="432"/>
        <w:jc w:val="left"/>
        <w:rPr>
          <w:rFonts w:ascii="Times New Roman" w:hAnsi="Times New Roman"/>
          <w:lang w:val="es-MX"/>
        </w:rPr>
      </w:pPr>
      <w:r>
        <w:rPr>
          <w:rFonts w:ascii="Times New Roman" w:eastAsia="Times New Roman" w:hAnsi="Times New Roman"/>
          <w:b w:val="0"/>
          <w:sz w:val="22"/>
          <w:szCs w:val="22"/>
          <w:lang w:val="es-MX"/>
        </w:rPr>
        <w:t xml:space="preserve">                 </w:t>
      </w:r>
      <w:r>
        <w:rPr>
          <w:rFonts w:ascii="Times New Roman" w:hAnsi="Times New Roman"/>
          <w:b w:val="0"/>
          <w:sz w:val="22"/>
          <w:szCs w:val="22"/>
        </w:rPr>
        <w:t>Lugar y fecha</w:t>
      </w:r>
      <w:r>
        <w:rPr>
          <w:rFonts w:ascii="Times New Roman" w:hAnsi="Times New Roman"/>
          <w:b w:val="0"/>
          <w:sz w:val="22"/>
          <w:szCs w:val="22"/>
          <w:lang w:val="es-MX"/>
        </w:rPr>
        <w:t xml:space="preserve">                                                                         </w:t>
      </w:r>
      <w:r>
        <w:rPr>
          <w:rFonts w:ascii="Times New Roman" w:hAnsi="Times New Roman"/>
          <w:b w:val="0"/>
          <w:sz w:val="22"/>
          <w:szCs w:val="22"/>
        </w:rPr>
        <w:t xml:space="preserve">Firma                                                                      </w:t>
      </w:r>
      <w:r>
        <w:rPr>
          <w:rFonts w:ascii="Times New Roman" w:hAnsi="Times New Roman"/>
          <w:b w:val="0"/>
          <w:sz w:val="22"/>
          <w:szCs w:val="22"/>
          <w:lang w:val="es-MX"/>
        </w:rPr>
        <w:t xml:space="preserve">  </w:t>
      </w:r>
      <w:r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2049D8" w:rsidRDefault="002049D8" w:rsidP="002049D8">
      <w:pPr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*Si la solicitud es </w:t>
      </w:r>
      <w:r w:rsidRPr="00DF55FD">
        <w:rPr>
          <w:rFonts w:ascii="Times New Roman" w:hAnsi="Times New Roman" w:cs="Times New Roman"/>
          <w:color w:val="auto"/>
          <w:sz w:val="16"/>
          <w:szCs w:val="16"/>
        </w:rPr>
        <w:t>presentada por un tercero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deberá legalizar la firma del peticionario.</w:t>
      </w:r>
    </w:p>
    <w:p w:rsidR="008A177E" w:rsidRDefault="002049D8" w:rsidP="002049D8">
      <w:pPr>
        <w:ind w:left="0"/>
        <w:rPr>
          <w:rFonts w:ascii="Times New Roman" w:hAnsi="Times New Roman" w:cs="Times New Roman"/>
          <w:bCs/>
          <w:lang w:val="es-MX"/>
        </w:rPr>
      </w:pPr>
      <w:r>
        <w:rPr>
          <w:rFonts w:ascii="Times New Roman" w:hAnsi="Times New Roman" w:cs="Times New Roman"/>
          <w:sz w:val="16"/>
          <w:szCs w:val="16"/>
        </w:rPr>
        <w:t xml:space="preserve">*En la solicitud se podrá </w:t>
      </w:r>
      <w:r w:rsidRPr="00DF55FD">
        <w:rPr>
          <w:rFonts w:ascii="Times New Roman" w:hAnsi="Times New Roman" w:cs="Times New Roman"/>
          <w:color w:val="auto"/>
          <w:sz w:val="16"/>
          <w:szCs w:val="16"/>
        </w:rPr>
        <w:t xml:space="preserve">autorizar </w:t>
      </w:r>
      <w:r>
        <w:rPr>
          <w:rFonts w:ascii="Times New Roman" w:hAnsi="Times New Roman" w:cs="Times New Roman"/>
          <w:color w:val="auto"/>
          <w:sz w:val="16"/>
          <w:szCs w:val="16"/>
        </w:rPr>
        <w:t>a una</w:t>
      </w:r>
      <w:r w:rsidRPr="00DF55FD">
        <w:rPr>
          <w:rFonts w:ascii="Times New Roman" w:hAnsi="Times New Roman" w:cs="Times New Roman"/>
          <w:color w:val="auto"/>
          <w:sz w:val="16"/>
          <w:szCs w:val="16"/>
        </w:rPr>
        <w:t xml:space="preserve"> persona con nombre completo y número de docume</w:t>
      </w:r>
      <w:r>
        <w:rPr>
          <w:rFonts w:ascii="Times New Roman" w:hAnsi="Times New Roman" w:cs="Times New Roman"/>
          <w:color w:val="auto"/>
          <w:sz w:val="16"/>
          <w:szCs w:val="16"/>
        </w:rPr>
        <w:t>nto de identificación personal para que reciba notificaciones y la autorización que se emita.</w:t>
      </w:r>
    </w:p>
    <w:p w:rsidR="008A177E" w:rsidRDefault="008A177E" w:rsidP="008A177E">
      <w:pPr>
        <w:ind w:left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</w:rPr>
        <w:lastRenderedPageBreak/>
        <w:t>Espacio para uso de la Dirección de Protección Radiológica:</w:t>
      </w:r>
    </w:p>
    <w:tbl>
      <w:tblPr>
        <w:tblW w:w="0" w:type="auto"/>
        <w:tblInd w:w="-23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8A177E" w:rsidTr="001155DF">
        <w:trPr>
          <w:trHeight w:val="671"/>
        </w:trPr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Nº Registro:</w:t>
            </w:r>
          </w:p>
          <w:p w:rsidR="008A177E" w:rsidRDefault="008A177E" w:rsidP="001155DF">
            <w:r>
              <w:rPr>
                <w:rFonts w:ascii="Times New Roman" w:hAnsi="Times New Roman" w:cs="Times New Roman"/>
                <w:sz w:val="20"/>
                <w:szCs w:val="20"/>
              </w:rPr>
              <w:t>Otros requisitos regulatorios:       Si________ No________</w:t>
            </w:r>
          </w:p>
        </w:tc>
      </w:tr>
      <w:tr w:rsidR="008A177E" w:rsidTr="001155DF">
        <w:trPr>
          <w:trHeight w:val="409"/>
        </w:trPr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Práctica o actividad: </w:t>
            </w:r>
          </w:p>
        </w:tc>
      </w:tr>
      <w:tr w:rsidR="008A177E" w:rsidTr="001155DF">
        <w:trPr>
          <w:trHeight w:val="410"/>
        </w:trPr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tabs>
                <w:tab w:val="left" w:pos="3228"/>
              </w:tabs>
              <w:spacing w:line="26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Construcción                    </w:t>
            </w:r>
            <w:bookmarkStart w:id="8" w:name="__Fieldmark__49045_238124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E22D5">
              <w:fldChar w:fldCharType="separate"/>
            </w:r>
            <w:r>
              <w:fldChar w:fldCharType="end"/>
            </w:r>
            <w:bookmarkEnd w:id="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8A177E" w:rsidTr="001155DF">
        <w:trPr>
          <w:trHeight w:val="459"/>
        </w:trPr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spacing w:line="26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Importación                      </w:t>
            </w:r>
            <w:bookmarkStart w:id="9" w:name="__Fieldmark__49046_238124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E22D5">
              <w:fldChar w:fldCharType="separate"/>
            </w:r>
            <w:r>
              <w:fldChar w:fldCharType="end"/>
            </w:r>
            <w:bookmarkEnd w:id="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8A177E" w:rsidTr="001155DF">
        <w:trPr>
          <w:trHeight w:val="459"/>
        </w:trPr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tabs>
                <w:tab w:val="left" w:pos="3316"/>
              </w:tabs>
              <w:spacing w:line="26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Operación                         </w:t>
            </w:r>
            <w:bookmarkStart w:id="10" w:name="__Fieldmark__49047_238124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E22D5">
              <w:fldChar w:fldCharType="separate"/>
            </w:r>
            <w:r>
              <w:fldChar w:fldCharType="end"/>
            </w:r>
            <w:bookmarkEnd w:id="1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177E" w:rsidTr="001155DF">
        <w:trPr>
          <w:trHeight w:val="459"/>
        </w:trPr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spacing w:line="26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Exportación                      </w:t>
            </w:r>
            <w:bookmarkStart w:id="11" w:name="__Fieldmark__49048_238124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E22D5">
              <w:fldChar w:fldCharType="separate"/>
            </w:r>
            <w:r>
              <w:fldChar w:fldCharType="end"/>
            </w:r>
            <w:bookmarkEnd w:id="1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A177E" w:rsidTr="001155DF">
        <w:trPr>
          <w:trHeight w:val="459"/>
        </w:trPr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spacing w:line="26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Transporte                        </w:t>
            </w:r>
            <w:bookmarkStart w:id="12" w:name="__Fieldmark__49049_238124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E22D5">
              <w:fldChar w:fldCharType="separate"/>
            </w:r>
            <w:r>
              <w:fldChar w:fldCharType="end"/>
            </w:r>
            <w:bookmarkEnd w:id="12"/>
          </w:p>
        </w:tc>
      </w:tr>
      <w:tr w:rsidR="008A177E" w:rsidTr="001155DF">
        <w:trPr>
          <w:trHeight w:val="459"/>
        </w:trPr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tabs>
                <w:tab w:val="left" w:pos="3370"/>
              </w:tabs>
              <w:spacing w:line="26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Servicios Técnicos           </w:t>
            </w:r>
            <w:bookmarkStart w:id="13" w:name="__Fieldmark__49050_238124170"/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E22D5">
              <w:fldChar w:fldCharType="separate"/>
            </w:r>
            <w:r>
              <w:fldChar w:fldCharType="end"/>
            </w:r>
            <w:bookmarkEnd w:id="1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A177E" w:rsidTr="001155DF">
        <w:trPr>
          <w:trHeight w:val="459"/>
        </w:trPr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tabs>
                <w:tab w:val="left" w:pos="3228"/>
              </w:tabs>
              <w:spacing w:line="260" w:lineRule="exact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Otros:        </w:t>
            </w:r>
          </w:p>
        </w:tc>
      </w:tr>
      <w:tr w:rsidR="008A177E" w:rsidTr="001155DF">
        <w:trPr>
          <w:trHeight w:val="459"/>
        </w:trPr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tabs>
                <w:tab w:val="left" w:pos="3228"/>
              </w:tabs>
              <w:snapToGrid w:val="0"/>
              <w:spacing w:line="26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A177E" w:rsidTr="001155DF">
        <w:trPr>
          <w:trHeight w:val="249"/>
        </w:trPr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77E" w:rsidRDefault="008A177E" w:rsidP="001155DF">
            <w:pPr>
              <w:spacing w:line="26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y firma del inspector: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A177E" w:rsidRDefault="008A177E" w:rsidP="008A177E">
      <w:pPr>
        <w:pStyle w:val="Normal1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8A177E" w:rsidRDefault="008A177E" w:rsidP="008A177E">
      <w:pPr>
        <w:pStyle w:val="Ttulo1"/>
        <w:keepNext w:val="0"/>
        <w:widowControl w:val="0"/>
        <w:numPr>
          <w:ilvl w:val="0"/>
          <w:numId w:val="0"/>
        </w:numPr>
        <w:ind w:left="432"/>
        <w:rPr>
          <w:rFonts w:ascii="Arial" w:hAnsi="Arial" w:cs="Arial"/>
          <w:sz w:val="22"/>
          <w:szCs w:val="22"/>
        </w:rPr>
      </w:pPr>
    </w:p>
    <w:p w:rsidR="008A177E" w:rsidRDefault="008A177E" w:rsidP="008A177E">
      <w:pPr>
        <w:pStyle w:val="Ttulo1"/>
        <w:keepNext w:val="0"/>
        <w:widowControl w:val="0"/>
        <w:numPr>
          <w:ilvl w:val="0"/>
          <w:numId w:val="0"/>
        </w:numPr>
        <w:ind w:left="432"/>
        <w:rPr>
          <w:rFonts w:ascii="Arial" w:hAnsi="Arial" w:cs="Arial"/>
          <w:sz w:val="22"/>
          <w:szCs w:val="22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8A177E" w:rsidRDefault="008A177E" w:rsidP="008A177E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  <w:bookmarkStart w:id="14" w:name="_GoBack"/>
      <w:bookmarkEnd w:id="14"/>
    </w:p>
    <w:sectPr w:rsidR="008A177E">
      <w:footerReference w:type="default" r:id="rId8"/>
      <w:pgSz w:w="12240" w:h="15840"/>
      <w:pgMar w:top="851" w:right="849" w:bottom="7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D5" w:rsidRDefault="00DE22D5">
      <w:pPr>
        <w:spacing w:after="0" w:line="240" w:lineRule="auto"/>
      </w:pPr>
      <w:r>
        <w:separator/>
      </w:r>
    </w:p>
  </w:endnote>
  <w:endnote w:type="continuationSeparator" w:id="0">
    <w:p w:rsidR="00DE22D5" w:rsidRDefault="00D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00C" w:rsidRDefault="00B00828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D76545">
      <w:rPr>
        <w:noProof/>
      </w:rPr>
      <w:t>2</w:t>
    </w:r>
    <w:r>
      <w:fldChar w:fldCharType="end"/>
    </w:r>
  </w:p>
  <w:p w:rsidR="0057500C" w:rsidRDefault="00DE22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D5" w:rsidRDefault="00DE22D5">
      <w:pPr>
        <w:spacing w:after="0" w:line="240" w:lineRule="auto"/>
      </w:pPr>
      <w:r>
        <w:separator/>
      </w:r>
    </w:p>
  </w:footnote>
  <w:footnote w:type="continuationSeparator" w:id="0">
    <w:p w:rsidR="00DE22D5" w:rsidRDefault="00DE2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pStyle w:val="Ttulo1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firstLine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300"/>
      </w:pPr>
      <w:rPr>
        <w:rFonts w:cs="Times New Roman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864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47"/>
    <w:multiLevelType w:val="singleLevel"/>
    <w:tmpl w:val="00000047"/>
    <w:name w:val="WW8Num71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Wingdings"/>
      </w:rPr>
    </w:lvl>
  </w:abstractNum>
  <w:abstractNum w:abstractNumId="4">
    <w:nsid w:val="0000004A"/>
    <w:multiLevelType w:val="singleLevel"/>
    <w:tmpl w:val="0000004A"/>
    <w:name w:val="WW8Num74"/>
    <w:lvl w:ilvl="0">
      <w:start w:val="1"/>
      <w:numFmt w:val="bullet"/>
      <w:lvlText w:val=""/>
      <w:lvlJc w:val="left"/>
      <w:pPr>
        <w:tabs>
          <w:tab w:val="num" w:pos="0"/>
        </w:tabs>
        <w:ind w:left="941" w:hanging="360"/>
      </w:pPr>
      <w:rPr>
        <w:rFonts w:ascii="Wingdings" w:hAnsi="Wingdings" w:cs="Wingdings"/>
      </w:rPr>
    </w:lvl>
  </w:abstractNum>
  <w:abstractNum w:abstractNumId="5">
    <w:nsid w:val="0000004D"/>
    <w:multiLevelType w:val="singleLevel"/>
    <w:tmpl w:val="0000004D"/>
    <w:name w:val="WW8Num77"/>
    <w:lvl w:ilvl="0">
      <w:start w:val="1"/>
      <w:numFmt w:val="bullet"/>
      <w:lvlText w:val="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000000"/>
        <w:sz w:val="14"/>
        <w:szCs w:val="1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7E"/>
    <w:rsid w:val="00010924"/>
    <w:rsid w:val="000C0637"/>
    <w:rsid w:val="002049D8"/>
    <w:rsid w:val="008A177E"/>
    <w:rsid w:val="00B00828"/>
    <w:rsid w:val="00CA7566"/>
    <w:rsid w:val="00D76545"/>
    <w:rsid w:val="00D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7E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Ttulo1">
    <w:name w:val="heading 1"/>
    <w:basedOn w:val="Normal1"/>
    <w:next w:val="Normal1"/>
    <w:link w:val="Ttulo1Car"/>
    <w:qFormat/>
    <w:rsid w:val="008A177E"/>
    <w:pPr>
      <w:keepNext/>
      <w:keepLines/>
      <w:numPr>
        <w:numId w:val="1"/>
      </w:numPr>
      <w:spacing w:after="0" w:line="100" w:lineRule="atLeast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Ttulo4">
    <w:name w:val="heading 4"/>
    <w:basedOn w:val="Normal1"/>
    <w:next w:val="Normal1"/>
    <w:link w:val="Ttulo4Car"/>
    <w:qFormat/>
    <w:rsid w:val="008A177E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177E"/>
    <w:rPr>
      <w:rFonts w:ascii="Cambria" w:eastAsia="Arial" w:hAnsi="Cambria" w:cs="Times New Roman"/>
      <w:b/>
      <w:bCs/>
      <w:color w:val="000000"/>
      <w:kern w:val="2"/>
      <w:sz w:val="32"/>
      <w:szCs w:val="32"/>
      <w:lang w:eastAsia="zh-CN"/>
    </w:rPr>
  </w:style>
  <w:style w:type="character" w:customStyle="1" w:styleId="Ttulo4Car">
    <w:name w:val="Título 4 Car"/>
    <w:basedOn w:val="Fuentedeprrafopredeter"/>
    <w:link w:val="Ttulo4"/>
    <w:rsid w:val="008A177E"/>
    <w:rPr>
      <w:rFonts w:ascii="Calibri" w:eastAsia="Arial" w:hAnsi="Calibri" w:cs="Times New Roman"/>
      <w:b/>
      <w:bCs/>
      <w:color w:val="000000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"/>
    <w:rsid w:val="008A17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177E"/>
    <w:rPr>
      <w:rFonts w:ascii="Arial" w:eastAsia="Arial" w:hAnsi="Arial" w:cs="Arial"/>
      <w:color w:val="000000"/>
      <w:lang w:val="es-ES" w:eastAsia="zh-CN"/>
    </w:rPr>
  </w:style>
  <w:style w:type="paragraph" w:customStyle="1" w:styleId="Normal1">
    <w:name w:val="Normal1"/>
    <w:rsid w:val="008A177E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Piedepgina">
    <w:name w:val="footer"/>
    <w:basedOn w:val="Normal"/>
    <w:link w:val="PiedepginaCar"/>
    <w:rsid w:val="008A177E"/>
    <w:pPr>
      <w:spacing w:after="0" w:line="100" w:lineRule="atLeast"/>
    </w:pPr>
    <w:rPr>
      <w:rFonts w:cs="Times New Roman"/>
      <w:sz w:val="20"/>
    </w:rPr>
  </w:style>
  <w:style w:type="character" w:customStyle="1" w:styleId="PiedepginaCar">
    <w:name w:val="Pie de página Car"/>
    <w:basedOn w:val="Fuentedeprrafopredeter"/>
    <w:link w:val="Piedepgina"/>
    <w:rsid w:val="008A177E"/>
    <w:rPr>
      <w:rFonts w:ascii="Arial" w:eastAsia="Arial" w:hAnsi="Arial" w:cs="Times New Roman"/>
      <w:color w:val="000000"/>
      <w:sz w:val="20"/>
      <w:lang w:eastAsia="zh-CN"/>
    </w:rPr>
  </w:style>
  <w:style w:type="paragraph" w:customStyle="1" w:styleId="TableText">
    <w:name w:val="Table Text"/>
    <w:basedOn w:val="Normal"/>
    <w:rsid w:val="008A177E"/>
    <w:pPr>
      <w:tabs>
        <w:tab w:val="num" w:pos="360"/>
      </w:tabs>
      <w:spacing w:before="40" w:after="60" w:line="100" w:lineRule="atLeast"/>
    </w:pPr>
    <w:rPr>
      <w:sz w:val="19"/>
      <w:szCs w:val="24"/>
      <w:lang w:bidi="es-ES"/>
    </w:rPr>
  </w:style>
  <w:style w:type="paragraph" w:customStyle="1" w:styleId="Listaconvietas21">
    <w:name w:val="Lista con viñetas 21"/>
    <w:basedOn w:val="Normal"/>
    <w:rsid w:val="008A177E"/>
    <w:pPr>
      <w:ind w:left="566" w:hanging="283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177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77E"/>
    <w:rPr>
      <w:rFonts w:ascii="Tahoma" w:eastAsia="Arial" w:hAnsi="Tahoma" w:cs="Tahoma"/>
      <w:color w:val="000000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77E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Ttulo1">
    <w:name w:val="heading 1"/>
    <w:basedOn w:val="Normal1"/>
    <w:next w:val="Normal1"/>
    <w:link w:val="Ttulo1Car"/>
    <w:qFormat/>
    <w:rsid w:val="008A177E"/>
    <w:pPr>
      <w:keepNext/>
      <w:keepLines/>
      <w:numPr>
        <w:numId w:val="1"/>
      </w:numPr>
      <w:spacing w:after="0" w:line="100" w:lineRule="atLeast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Ttulo4">
    <w:name w:val="heading 4"/>
    <w:basedOn w:val="Normal1"/>
    <w:next w:val="Normal1"/>
    <w:link w:val="Ttulo4Car"/>
    <w:qFormat/>
    <w:rsid w:val="008A177E"/>
    <w:pPr>
      <w:keepNext/>
      <w:keepLines/>
      <w:numPr>
        <w:ilvl w:val="3"/>
        <w:numId w:val="1"/>
      </w:numPr>
      <w:spacing w:before="240" w:after="40"/>
      <w:contextualSpacing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A177E"/>
    <w:rPr>
      <w:rFonts w:ascii="Cambria" w:eastAsia="Arial" w:hAnsi="Cambria" w:cs="Times New Roman"/>
      <w:b/>
      <w:bCs/>
      <w:color w:val="000000"/>
      <w:kern w:val="2"/>
      <w:sz w:val="32"/>
      <w:szCs w:val="32"/>
      <w:lang w:eastAsia="zh-CN"/>
    </w:rPr>
  </w:style>
  <w:style w:type="character" w:customStyle="1" w:styleId="Ttulo4Car">
    <w:name w:val="Título 4 Car"/>
    <w:basedOn w:val="Fuentedeprrafopredeter"/>
    <w:link w:val="Ttulo4"/>
    <w:rsid w:val="008A177E"/>
    <w:rPr>
      <w:rFonts w:ascii="Calibri" w:eastAsia="Arial" w:hAnsi="Calibri" w:cs="Times New Roman"/>
      <w:b/>
      <w:bCs/>
      <w:color w:val="000000"/>
      <w:sz w:val="28"/>
      <w:szCs w:val="28"/>
      <w:lang w:eastAsia="zh-CN"/>
    </w:rPr>
  </w:style>
  <w:style w:type="paragraph" w:styleId="Textoindependiente">
    <w:name w:val="Body Text"/>
    <w:basedOn w:val="Normal"/>
    <w:link w:val="TextoindependienteCar"/>
    <w:rsid w:val="008A17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8A177E"/>
    <w:rPr>
      <w:rFonts w:ascii="Arial" w:eastAsia="Arial" w:hAnsi="Arial" w:cs="Arial"/>
      <w:color w:val="000000"/>
      <w:lang w:val="es-ES" w:eastAsia="zh-CN"/>
    </w:rPr>
  </w:style>
  <w:style w:type="paragraph" w:customStyle="1" w:styleId="Normal1">
    <w:name w:val="Normal1"/>
    <w:rsid w:val="008A177E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Piedepgina">
    <w:name w:val="footer"/>
    <w:basedOn w:val="Normal"/>
    <w:link w:val="PiedepginaCar"/>
    <w:rsid w:val="008A177E"/>
    <w:pPr>
      <w:spacing w:after="0" w:line="100" w:lineRule="atLeast"/>
    </w:pPr>
    <w:rPr>
      <w:rFonts w:cs="Times New Roman"/>
      <w:sz w:val="20"/>
    </w:rPr>
  </w:style>
  <w:style w:type="character" w:customStyle="1" w:styleId="PiedepginaCar">
    <w:name w:val="Pie de página Car"/>
    <w:basedOn w:val="Fuentedeprrafopredeter"/>
    <w:link w:val="Piedepgina"/>
    <w:rsid w:val="008A177E"/>
    <w:rPr>
      <w:rFonts w:ascii="Arial" w:eastAsia="Arial" w:hAnsi="Arial" w:cs="Times New Roman"/>
      <w:color w:val="000000"/>
      <w:sz w:val="20"/>
      <w:lang w:eastAsia="zh-CN"/>
    </w:rPr>
  </w:style>
  <w:style w:type="paragraph" w:customStyle="1" w:styleId="TableText">
    <w:name w:val="Table Text"/>
    <w:basedOn w:val="Normal"/>
    <w:rsid w:val="008A177E"/>
    <w:pPr>
      <w:tabs>
        <w:tab w:val="num" w:pos="360"/>
      </w:tabs>
      <w:spacing w:before="40" w:after="60" w:line="100" w:lineRule="atLeast"/>
    </w:pPr>
    <w:rPr>
      <w:sz w:val="19"/>
      <w:szCs w:val="24"/>
      <w:lang w:bidi="es-ES"/>
    </w:rPr>
  </w:style>
  <w:style w:type="paragraph" w:customStyle="1" w:styleId="Listaconvietas21">
    <w:name w:val="Lista con viñetas 21"/>
    <w:basedOn w:val="Normal"/>
    <w:rsid w:val="008A177E"/>
    <w:pPr>
      <w:ind w:left="566" w:hanging="283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A177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77E"/>
    <w:rPr>
      <w:rFonts w:ascii="Tahoma" w:eastAsia="Arial" w:hAnsi="Tahoma" w:cs="Tahoma"/>
      <w:color w:val="000000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Garay</dc:creator>
  <cp:lastModifiedBy>Fernando Garay</cp:lastModifiedBy>
  <cp:revision>5</cp:revision>
  <dcterms:created xsi:type="dcterms:W3CDTF">2024-09-18T13:58:00Z</dcterms:created>
  <dcterms:modified xsi:type="dcterms:W3CDTF">2024-09-18T14:19:00Z</dcterms:modified>
</cp:coreProperties>
</file>