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9EA6C" w14:textId="77777777" w:rsidR="002957B0" w:rsidRDefault="00B644B9">
      <w:pPr>
        <w:pStyle w:val="Ttulo1"/>
        <w:tabs>
          <w:tab w:val="left" w:pos="1843"/>
          <w:tab w:val="left" w:pos="2268"/>
        </w:tabs>
        <w:spacing w:before="240"/>
        <w:ind w:right="68"/>
        <w:jc w:val="center"/>
        <w:rPr>
          <w:rFonts w:ascii="Times New Roman" w:hAnsi="Times New Roman" w:cs="Times New Roman"/>
          <w:sz w:val="44"/>
          <w:szCs w:val="44"/>
          <w:lang w:val="es-ES"/>
        </w:rPr>
      </w:pPr>
      <w:bookmarkStart w:id="0" w:name="_Toc26891402"/>
      <w:bookmarkStart w:id="1" w:name="_Toc450041029"/>
      <w:bookmarkStart w:id="2" w:name="_Toc41971244"/>
      <w:bookmarkStart w:id="3" w:name="_Toc208992756"/>
      <w:r>
        <w:rPr>
          <w:rFonts w:ascii="Times New Roman" w:hAnsi="Times New Roman" w:cs="Times New Roman"/>
          <w:sz w:val="44"/>
          <w:szCs w:val="44"/>
          <w:lang w:val="zh-CN"/>
        </w:rPr>
        <w:t>Sección</w:t>
      </w:r>
      <w:r>
        <w:rPr>
          <w:rFonts w:ascii="Times New Roman" w:hAnsi="Times New Roman" w:cs="Times New Roman"/>
          <w:sz w:val="44"/>
          <w:szCs w:val="44"/>
          <w:lang w:val="es-ES"/>
        </w:rPr>
        <w:t xml:space="preserve"> V.</w:t>
      </w:r>
      <w:r>
        <w:rPr>
          <w:rFonts w:ascii="Times New Roman" w:hAnsi="Times New Roman" w:cs="Times New Roman"/>
          <w:sz w:val="44"/>
          <w:szCs w:val="44"/>
          <w:lang w:val="es-ES"/>
        </w:rPr>
        <w:tab/>
      </w:r>
      <w:r>
        <w:rPr>
          <w:rFonts w:ascii="Times New Roman" w:hAnsi="Times New Roman" w:cs="Times New Roman"/>
          <w:sz w:val="44"/>
          <w:szCs w:val="44"/>
          <w:lang w:val="zh-CN"/>
        </w:rPr>
        <w:t>Formularios de la Oferta</w:t>
      </w:r>
      <w:bookmarkEnd w:id="3"/>
    </w:p>
    <w:p w14:paraId="516308AD" w14:textId="77777777" w:rsidR="002957B0" w:rsidRDefault="00B644B9">
      <w:pPr>
        <w:pStyle w:val="Subtitle2"/>
      </w:pPr>
      <w:bookmarkStart w:id="4" w:name="_Toc208992757"/>
      <w:bookmarkEnd w:id="0"/>
      <w:bookmarkEnd w:id="1"/>
      <w:bookmarkEnd w:id="2"/>
      <w:r>
        <w:t>Índice de Formularios</w:t>
      </w:r>
      <w:bookmarkEnd w:id="4"/>
    </w:p>
    <w:p w14:paraId="5F50ADB6" w14:textId="17A41FF1" w:rsidR="002957B0" w:rsidRDefault="00B644B9">
      <w:pPr>
        <w:pStyle w:val="TDC1"/>
        <w:tabs>
          <w:tab w:val="right" w:leader="dot" w:pos="8990"/>
        </w:tabs>
        <w:spacing w:before="400" w:after="200"/>
        <w:rPr>
          <w:rFonts w:asciiTheme="minorHAnsi" w:eastAsiaTheme="minorEastAsia" w:hAnsiTheme="minorHAnsi" w:cstheme="minorBidi"/>
          <w:b w:val="0"/>
          <w:noProof/>
          <w:lang w:val="zh-CN"/>
        </w:rPr>
      </w:pPr>
      <w:r>
        <w:rPr>
          <w:lang w:val="zh-CN"/>
        </w:rPr>
        <w:fldChar w:fldCharType="begin"/>
      </w:r>
      <w:r>
        <w:rPr>
          <w:lang w:val="zh-CN"/>
        </w:rPr>
        <w:instrText xml:space="preserve"> TOC \t "Heading 5,1" </w:instrText>
      </w:r>
      <w:r>
        <w:rPr>
          <w:lang w:val="zh-CN"/>
        </w:rPr>
        <w:fldChar w:fldCharType="separate"/>
      </w:r>
      <w:r>
        <w:rPr>
          <w:noProof/>
          <w:lang w:val="zh-CN"/>
        </w:rPr>
        <w:t>Carta de Oferta</w:t>
      </w:r>
      <w:r>
        <w:rPr>
          <w:noProof/>
          <w:lang w:val="zh-CN"/>
        </w:rPr>
        <w:tab/>
      </w:r>
      <w:r>
        <w:rPr>
          <w:noProof/>
          <w:lang w:val="zh-CN"/>
        </w:rPr>
        <w:fldChar w:fldCharType="begin"/>
      </w:r>
      <w:r>
        <w:rPr>
          <w:noProof/>
          <w:lang w:val="zh-CN"/>
        </w:rPr>
        <w:instrText xml:space="preserve"> PAGEREF _Toc26896865 \h </w:instrText>
      </w:r>
      <w:r>
        <w:rPr>
          <w:noProof/>
          <w:lang w:val="zh-CN"/>
        </w:rPr>
      </w:r>
      <w:r>
        <w:rPr>
          <w:noProof/>
          <w:lang w:val="zh-CN"/>
        </w:rPr>
        <w:fldChar w:fldCharType="separate"/>
      </w:r>
      <w:r w:rsidR="001813D5">
        <w:rPr>
          <w:noProof/>
          <w:lang w:val="zh-CN"/>
        </w:rPr>
        <w:t>58</w:t>
      </w:r>
      <w:r>
        <w:rPr>
          <w:noProof/>
          <w:lang w:val="zh-CN"/>
        </w:rPr>
        <w:fldChar w:fldCharType="end"/>
      </w:r>
    </w:p>
    <w:p w14:paraId="3525094B" w14:textId="18806BD8" w:rsidR="002957B0" w:rsidRDefault="00B644B9">
      <w:pPr>
        <w:pStyle w:val="TDC1"/>
        <w:tabs>
          <w:tab w:val="right" w:leader="dot" w:pos="8990"/>
        </w:tabs>
        <w:spacing w:before="0" w:after="200"/>
        <w:rPr>
          <w:rFonts w:asciiTheme="minorHAnsi" w:eastAsiaTheme="minorEastAsia" w:hAnsiTheme="minorHAnsi" w:cstheme="minorBidi"/>
          <w:b w:val="0"/>
          <w:noProof/>
          <w:lang w:val="zh-CN"/>
        </w:rPr>
      </w:pPr>
      <w:r>
        <w:rPr>
          <w:noProof/>
          <w:lang w:val="zh-CN"/>
        </w:rPr>
        <w:t>Formulario de Información sobre el Oferente</w:t>
      </w:r>
      <w:r>
        <w:rPr>
          <w:noProof/>
          <w:lang w:val="zh-CN"/>
        </w:rPr>
        <w:tab/>
      </w:r>
      <w:r>
        <w:rPr>
          <w:noProof/>
          <w:lang w:val="zh-CN"/>
        </w:rPr>
        <w:fldChar w:fldCharType="begin"/>
      </w:r>
      <w:r>
        <w:rPr>
          <w:noProof/>
          <w:lang w:val="zh-CN"/>
        </w:rPr>
        <w:instrText xml:space="preserve"> PAGEREF _Toc26896866 \h </w:instrText>
      </w:r>
      <w:r>
        <w:rPr>
          <w:noProof/>
          <w:lang w:val="zh-CN"/>
        </w:rPr>
      </w:r>
      <w:r>
        <w:rPr>
          <w:noProof/>
          <w:lang w:val="zh-CN"/>
        </w:rPr>
        <w:fldChar w:fldCharType="separate"/>
      </w:r>
      <w:r w:rsidR="001813D5">
        <w:rPr>
          <w:noProof/>
          <w:lang w:val="zh-CN"/>
        </w:rPr>
        <w:t>62</w:t>
      </w:r>
      <w:r>
        <w:rPr>
          <w:noProof/>
          <w:lang w:val="zh-CN"/>
        </w:rPr>
        <w:fldChar w:fldCharType="end"/>
      </w:r>
    </w:p>
    <w:p w14:paraId="68E2447B" w14:textId="0E3C4AD2" w:rsidR="002957B0" w:rsidRDefault="00B644B9">
      <w:pPr>
        <w:pStyle w:val="TDC1"/>
        <w:tabs>
          <w:tab w:val="right" w:leader="dot" w:pos="8990"/>
        </w:tabs>
        <w:spacing w:before="0" w:after="200"/>
        <w:rPr>
          <w:rFonts w:asciiTheme="minorHAnsi" w:eastAsiaTheme="minorEastAsia" w:hAnsiTheme="minorHAnsi" w:cstheme="minorBidi"/>
          <w:b w:val="0"/>
          <w:noProof/>
          <w:lang w:val="zh-CN"/>
        </w:rPr>
      </w:pPr>
      <w:r>
        <w:rPr>
          <w:noProof/>
          <w:lang w:val="zh-CN"/>
        </w:rPr>
        <w:t>Formulario de información sobre los miembros de la APCA</w:t>
      </w:r>
      <w:r>
        <w:rPr>
          <w:noProof/>
          <w:lang w:val="zh-CN"/>
        </w:rPr>
        <w:tab/>
      </w:r>
      <w:r>
        <w:rPr>
          <w:noProof/>
          <w:lang w:val="zh-CN"/>
        </w:rPr>
        <w:fldChar w:fldCharType="begin"/>
      </w:r>
      <w:r>
        <w:rPr>
          <w:noProof/>
          <w:lang w:val="zh-CN"/>
        </w:rPr>
        <w:instrText xml:space="preserve"> PAGEREF _Toc26896867 \h </w:instrText>
      </w:r>
      <w:r>
        <w:rPr>
          <w:noProof/>
          <w:lang w:val="zh-CN"/>
        </w:rPr>
      </w:r>
      <w:r>
        <w:rPr>
          <w:noProof/>
          <w:lang w:val="zh-CN"/>
        </w:rPr>
        <w:fldChar w:fldCharType="separate"/>
      </w:r>
      <w:r w:rsidR="001813D5">
        <w:rPr>
          <w:noProof/>
          <w:lang w:val="zh-CN"/>
        </w:rPr>
        <w:t>64</w:t>
      </w:r>
      <w:r>
        <w:rPr>
          <w:noProof/>
          <w:lang w:val="zh-CN"/>
        </w:rPr>
        <w:fldChar w:fldCharType="end"/>
      </w:r>
    </w:p>
    <w:p w14:paraId="4B6A1267" w14:textId="6D22DA4C" w:rsidR="002957B0" w:rsidRDefault="00B644B9">
      <w:pPr>
        <w:pStyle w:val="TDC1"/>
        <w:tabs>
          <w:tab w:val="right" w:leader="dot" w:pos="8990"/>
        </w:tabs>
        <w:spacing w:before="0" w:after="200"/>
        <w:rPr>
          <w:rFonts w:asciiTheme="minorHAnsi" w:eastAsiaTheme="minorEastAsia" w:hAnsiTheme="minorHAnsi" w:cstheme="minorBidi"/>
          <w:b w:val="0"/>
          <w:noProof/>
          <w:lang w:val="zh-CN"/>
        </w:rPr>
      </w:pPr>
      <w:r>
        <w:rPr>
          <w:noProof/>
          <w:lang w:val="zh-CN"/>
        </w:rPr>
        <w:t>Formularios de Listas de Precios</w:t>
      </w:r>
      <w:r>
        <w:rPr>
          <w:noProof/>
          <w:lang w:val="zh-CN"/>
        </w:rPr>
        <w:tab/>
      </w:r>
      <w:r>
        <w:rPr>
          <w:noProof/>
          <w:lang w:val="zh-CN"/>
        </w:rPr>
        <w:fldChar w:fldCharType="begin"/>
      </w:r>
      <w:r>
        <w:rPr>
          <w:noProof/>
          <w:lang w:val="zh-CN"/>
        </w:rPr>
        <w:instrText xml:space="preserve"> PAGEREF _Toc26896868 \h </w:instrText>
      </w:r>
      <w:r>
        <w:rPr>
          <w:noProof/>
          <w:lang w:val="zh-CN"/>
        </w:rPr>
      </w:r>
      <w:r>
        <w:rPr>
          <w:noProof/>
          <w:lang w:val="zh-CN"/>
        </w:rPr>
        <w:fldChar w:fldCharType="separate"/>
      </w:r>
      <w:r w:rsidR="001813D5">
        <w:rPr>
          <w:noProof/>
          <w:lang w:val="zh-CN"/>
        </w:rPr>
        <w:t>65</w:t>
      </w:r>
      <w:r>
        <w:rPr>
          <w:noProof/>
          <w:lang w:val="zh-CN"/>
        </w:rPr>
        <w:fldChar w:fldCharType="end"/>
      </w:r>
    </w:p>
    <w:p w14:paraId="3F50CC97" w14:textId="20E9D6D4" w:rsidR="002957B0" w:rsidRDefault="00B644B9">
      <w:pPr>
        <w:pStyle w:val="TDC1"/>
        <w:tabs>
          <w:tab w:val="right" w:leader="dot" w:pos="8990"/>
        </w:tabs>
        <w:spacing w:before="0" w:after="200"/>
        <w:rPr>
          <w:rFonts w:asciiTheme="minorHAnsi" w:eastAsiaTheme="minorEastAsia" w:hAnsiTheme="minorHAnsi" w:cstheme="minorBidi"/>
          <w:b w:val="0"/>
          <w:noProof/>
          <w:lang w:val="zh-CN"/>
        </w:rPr>
      </w:pPr>
      <w:r>
        <w:rPr>
          <w:noProof/>
          <w:lang w:val="zh-CN"/>
        </w:rPr>
        <w:t>Lista de Precios: Bienes fabricados fuera del País del Comprador a ser importados</w:t>
      </w:r>
      <w:r>
        <w:rPr>
          <w:noProof/>
          <w:lang w:val="zh-CN"/>
        </w:rPr>
        <w:tab/>
      </w:r>
      <w:r>
        <w:rPr>
          <w:noProof/>
          <w:lang w:val="zh-CN"/>
        </w:rPr>
        <w:fldChar w:fldCharType="begin"/>
      </w:r>
      <w:r>
        <w:rPr>
          <w:noProof/>
          <w:lang w:val="zh-CN"/>
        </w:rPr>
        <w:instrText xml:space="preserve"> PAGEREF _Toc26896869 \h </w:instrText>
      </w:r>
      <w:r>
        <w:rPr>
          <w:noProof/>
          <w:lang w:val="zh-CN"/>
        </w:rPr>
      </w:r>
      <w:r>
        <w:rPr>
          <w:noProof/>
          <w:lang w:val="zh-CN"/>
        </w:rPr>
        <w:fldChar w:fldCharType="separate"/>
      </w:r>
      <w:r w:rsidR="001813D5">
        <w:rPr>
          <w:noProof/>
          <w:lang w:val="zh-CN"/>
        </w:rPr>
        <w:t>66</w:t>
      </w:r>
      <w:r>
        <w:rPr>
          <w:noProof/>
          <w:lang w:val="zh-CN"/>
        </w:rPr>
        <w:fldChar w:fldCharType="end"/>
      </w:r>
    </w:p>
    <w:p w14:paraId="19C58829" w14:textId="3C7425FE" w:rsidR="002957B0" w:rsidRDefault="00B644B9">
      <w:pPr>
        <w:pStyle w:val="TDC1"/>
        <w:tabs>
          <w:tab w:val="right" w:leader="dot" w:pos="8990"/>
        </w:tabs>
        <w:spacing w:before="0" w:after="200"/>
        <w:rPr>
          <w:rFonts w:asciiTheme="minorHAnsi" w:eastAsiaTheme="minorEastAsia" w:hAnsiTheme="minorHAnsi" w:cstheme="minorBidi"/>
          <w:b w:val="0"/>
          <w:noProof/>
          <w:lang w:val="zh-CN"/>
        </w:rPr>
      </w:pPr>
      <w:r>
        <w:rPr>
          <w:noProof/>
          <w:lang w:val="zh-CN"/>
        </w:rPr>
        <w:t>Lista de Precios: Bienes fabricados fuera del País del Comprador, previamente importados</w:t>
      </w:r>
      <w:r>
        <w:rPr>
          <w:noProof/>
          <w:lang w:val="zh-CN"/>
        </w:rPr>
        <w:tab/>
      </w:r>
      <w:r>
        <w:rPr>
          <w:noProof/>
          <w:lang w:val="zh-CN"/>
        </w:rPr>
        <w:fldChar w:fldCharType="begin"/>
      </w:r>
      <w:r>
        <w:rPr>
          <w:noProof/>
          <w:lang w:val="zh-CN"/>
        </w:rPr>
        <w:instrText xml:space="preserve"> PAGEREF _Toc26896870 \h </w:instrText>
      </w:r>
      <w:r>
        <w:rPr>
          <w:noProof/>
          <w:lang w:val="zh-CN"/>
        </w:rPr>
      </w:r>
      <w:r>
        <w:rPr>
          <w:noProof/>
          <w:lang w:val="zh-CN"/>
        </w:rPr>
        <w:fldChar w:fldCharType="separate"/>
      </w:r>
      <w:r w:rsidR="001813D5">
        <w:rPr>
          <w:noProof/>
          <w:lang w:val="zh-CN"/>
        </w:rPr>
        <w:t>67</w:t>
      </w:r>
      <w:r>
        <w:rPr>
          <w:noProof/>
          <w:lang w:val="zh-CN"/>
        </w:rPr>
        <w:fldChar w:fldCharType="end"/>
      </w:r>
    </w:p>
    <w:p w14:paraId="4A05556D" w14:textId="5C330030" w:rsidR="002957B0" w:rsidRDefault="00B644B9">
      <w:pPr>
        <w:pStyle w:val="TDC1"/>
        <w:tabs>
          <w:tab w:val="right" w:leader="dot" w:pos="8990"/>
        </w:tabs>
        <w:spacing w:before="0" w:after="200"/>
        <w:rPr>
          <w:rFonts w:asciiTheme="minorHAnsi" w:eastAsiaTheme="minorEastAsia" w:hAnsiTheme="minorHAnsi" w:cstheme="minorBidi"/>
          <w:b w:val="0"/>
          <w:noProof/>
          <w:lang w:val="zh-CN"/>
        </w:rPr>
      </w:pPr>
      <w:r>
        <w:rPr>
          <w:noProof/>
          <w:lang w:val="zh-CN"/>
        </w:rPr>
        <w:t>Lista de Precios: Bienes fabricados en el País del Comprador</w:t>
      </w:r>
      <w:r>
        <w:rPr>
          <w:noProof/>
          <w:lang w:val="zh-CN"/>
        </w:rPr>
        <w:tab/>
      </w:r>
      <w:r>
        <w:rPr>
          <w:noProof/>
          <w:lang w:val="zh-CN"/>
        </w:rPr>
        <w:fldChar w:fldCharType="begin"/>
      </w:r>
      <w:r>
        <w:rPr>
          <w:noProof/>
          <w:lang w:val="zh-CN"/>
        </w:rPr>
        <w:instrText xml:space="preserve"> PAGEREF _Toc26896871 \h </w:instrText>
      </w:r>
      <w:r>
        <w:rPr>
          <w:noProof/>
          <w:lang w:val="zh-CN"/>
        </w:rPr>
      </w:r>
      <w:r>
        <w:rPr>
          <w:noProof/>
          <w:lang w:val="zh-CN"/>
        </w:rPr>
        <w:fldChar w:fldCharType="separate"/>
      </w:r>
      <w:r w:rsidR="001813D5">
        <w:rPr>
          <w:noProof/>
          <w:lang w:val="zh-CN"/>
        </w:rPr>
        <w:t>68</w:t>
      </w:r>
      <w:r>
        <w:rPr>
          <w:noProof/>
          <w:lang w:val="zh-CN"/>
        </w:rPr>
        <w:fldChar w:fldCharType="end"/>
      </w:r>
    </w:p>
    <w:p w14:paraId="49AB09D8" w14:textId="77777777" w:rsidR="002957B0" w:rsidRDefault="00B644B9">
      <w:pPr>
        <w:pStyle w:val="TDC1"/>
        <w:tabs>
          <w:tab w:val="right" w:leader="dot" w:pos="8990"/>
        </w:tabs>
        <w:spacing w:before="0" w:after="200"/>
        <w:rPr>
          <w:rFonts w:asciiTheme="minorHAnsi" w:eastAsiaTheme="minorEastAsia" w:hAnsiTheme="minorHAnsi" w:cstheme="minorBidi"/>
          <w:b w:val="0"/>
          <w:noProof/>
          <w:lang w:val="zh-CN"/>
        </w:rPr>
      </w:pPr>
      <w:r>
        <w:rPr>
          <w:noProof/>
          <w:lang w:val="zh-CN"/>
        </w:rPr>
        <w:t>Precio y Cronograma de Cumplimiento: Servicios Conexos</w:t>
      </w:r>
      <w:r>
        <w:rPr>
          <w:noProof/>
          <w:lang w:val="zh-CN"/>
        </w:rPr>
        <w:tab/>
      </w:r>
    </w:p>
    <w:p w14:paraId="41A575BE" w14:textId="7A95C037" w:rsidR="002957B0" w:rsidRDefault="00B644B9">
      <w:pPr>
        <w:pStyle w:val="TDC1"/>
        <w:tabs>
          <w:tab w:val="right" w:leader="dot" w:pos="8990"/>
        </w:tabs>
        <w:spacing w:before="0" w:after="200"/>
        <w:rPr>
          <w:rFonts w:asciiTheme="minorHAnsi" w:eastAsiaTheme="minorEastAsia" w:hAnsiTheme="minorHAnsi" w:cstheme="minorBidi"/>
          <w:b w:val="0"/>
          <w:noProof/>
          <w:lang w:val="zh-CN"/>
        </w:rPr>
      </w:pPr>
      <w:r>
        <w:rPr>
          <w:noProof/>
          <w:lang w:val="zh-CN"/>
        </w:rPr>
        <w:t>Formulario de Garantía de Mantenimiento de la Oferta (Garantía Bancaria)</w:t>
      </w:r>
      <w:r>
        <w:rPr>
          <w:noProof/>
          <w:lang w:val="zh-CN"/>
        </w:rPr>
        <w:tab/>
      </w:r>
      <w:r>
        <w:rPr>
          <w:noProof/>
          <w:lang w:val="zh-CN"/>
        </w:rPr>
        <w:fldChar w:fldCharType="begin"/>
      </w:r>
      <w:r>
        <w:rPr>
          <w:noProof/>
          <w:lang w:val="zh-CN"/>
        </w:rPr>
        <w:instrText xml:space="preserve"> PAGEREF _Toc26896872 \h </w:instrText>
      </w:r>
      <w:r>
        <w:rPr>
          <w:noProof/>
          <w:lang w:val="zh-CN"/>
        </w:rPr>
      </w:r>
      <w:r>
        <w:rPr>
          <w:noProof/>
          <w:lang w:val="zh-CN"/>
        </w:rPr>
        <w:fldChar w:fldCharType="separate"/>
      </w:r>
      <w:r w:rsidR="001813D5">
        <w:rPr>
          <w:noProof/>
          <w:lang w:val="zh-CN"/>
        </w:rPr>
        <w:t>74</w:t>
      </w:r>
      <w:r>
        <w:rPr>
          <w:noProof/>
          <w:lang w:val="zh-CN"/>
        </w:rPr>
        <w:fldChar w:fldCharType="end"/>
      </w:r>
    </w:p>
    <w:p w14:paraId="03A2BE70" w14:textId="24F77DFB" w:rsidR="002957B0" w:rsidRDefault="00B644B9">
      <w:pPr>
        <w:pStyle w:val="TDC1"/>
        <w:tabs>
          <w:tab w:val="right" w:leader="dot" w:pos="8990"/>
        </w:tabs>
        <w:spacing w:before="0" w:after="200"/>
        <w:rPr>
          <w:rFonts w:asciiTheme="minorHAnsi" w:eastAsiaTheme="minorEastAsia" w:hAnsiTheme="minorHAnsi" w:cstheme="minorBidi"/>
          <w:b w:val="0"/>
          <w:noProof/>
          <w:lang w:val="zh-CN"/>
        </w:rPr>
      </w:pPr>
      <w:r>
        <w:rPr>
          <w:noProof/>
          <w:lang w:val="zh-CN"/>
        </w:rPr>
        <w:t>Formulario de Garantía de Mantenimiento de la Oferta (Fianza)</w:t>
      </w:r>
      <w:r>
        <w:rPr>
          <w:noProof/>
          <w:lang w:val="zh-CN"/>
        </w:rPr>
        <w:tab/>
      </w:r>
      <w:r>
        <w:rPr>
          <w:noProof/>
          <w:lang w:val="zh-CN"/>
        </w:rPr>
        <w:fldChar w:fldCharType="begin"/>
      </w:r>
      <w:r>
        <w:rPr>
          <w:noProof/>
          <w:lang w:val="zh-CN"/>
        </w:rPr>
        <w:instrText xml:space="preserve"> PAGEREF _Toc26896873 \h </w:instrText>
      </w:r>
      <w:r>
        <w:rPr>
          <w:noProof/>
          <w:lang w:val="zh-CN"/>
        </w:rPr>
      </w:r>
      <w:r>
        <w:rPr>
          <w:noProof/>
          <w:lang w:val="zh-CN"/>
        </w:rPr>
        <w:fldChar w:fldCharType="separate"/>
      </w:r>
      <w:r w:rsidR="001813D5">
        <w:rPr>
          <w:noProof/>
          <w:lang w:val="zh-CN"/>
        </w:rPr>
        <w:t>76</w:t>
      </w:r>
      <w:r>
        <w:rPr>
          <w:noProof/>
          <w:lang w:val="zh-CN"/>
        </w:rPr>
        <w:fldChar w:fldCharType="end"/>
      </w:r>
    </w:p>
    <w:p w14:paraId="15707BF2" w14:textId="791789D3" w:rsidR="002957B0" w:rsidRDefault="00B644B9">
      <w:pPr>
        <w:pStyle w:val="TDC1"/>
        <w:tabs>
          <w:tab w:val="right" w:leader="dot" w:pos="8990"/>
        </w:tabs>
        <w:spacing w:before="0" w:after="200"/>
        <w:rPr>
          <w:rFonts w:asciiTheme="minorHAnsi" w:eastAsiaTheme="minorEastAsia" w:hAnsiTheme="minorHAnsi" w:cstheme="minorBidi"/>
          <w:b w:val="0"/>
          <w:noProof/>
          <w:lang w:val="zh-CN"/>
        </w:rPr>
      </w:pPr>
      <w:r>
        <w:rPr>
          <w:noProof/>
          <w:lang w:val="zh-CN"/>
        </w:rPr>
        <w:t>Formulario de Declaración de Mantenimiento de la Oferta</w:t>
      </w:r>
      <w:r>
        <w:rPr>
          <w:noProof/>
          <w:lang w:val="zh-CN"/>
        </w:rPr>
        <w:tab/>
      </w:r>
      <w:r>
        <w:rPr>
          <w:noProof/>
          <w:lang w:val="zh-CN"/>
        </w:rPr>
        <w:fldChar w:fldCharType="begin"/>
      </w:r>
      <w:r>
        <w:rPr>
          <w:noProof/>
          <w:lang w:val="zh-CN"/>
        </w:rPr>
        <w:instrText xml:space="preserve"> PAGEREF _Toc26896874 \h </w:instrText>
      </w:r>
      <w:r>
        <w:rPr>
          <w:noProof/>
          <w:lang w:val="zh-CN"/>
        </w:rPr>
      </w:r>
      <w:r>
        <w:rPr>
          <w:noProof/>
          <w:lang w:val="zh-CN"/>
        </w:rPr>
        <w:fldChar w:fldCharType="separate"/>
      </w:r>
      <w:r w:rsidR="001813D5">
        <w:rPr>
          <w:noProof/>
          <w:lang w:val="zh-CN"/>
        </w:rPr>
        <w:t>78</w:t>
      </w:r>
      <w:r>
        <w:rPr>
          <w:noProof/>
          <w:lang w:val="zh-CN"/>
        </w:rPr>
        <w:fldChar w:fldCharType="end"/>
      </w:r>
    </w:p>
    <w:p w14:paraId="174FC1AB" w14:textId="4400BFAF" w:rsidR="002957B0" w:rsidRDefault="00B644B9">
      <w:pPr>
        <w:pStyle w:val="TDC1"/>
        <w:tabs>
          <w:tab w:val="right" w:leader="dot" w:pos="8990"/>
        </w:tabs>
        <w:spacing w:before="0" w:after="200"/>
        <w:rPr>
          <w:rFonts w:asciiTheme="minorHAnsi" w:eastAsiaTheme="minorEastAsia" w:hAnsiTheme="minorHAnsi" w:cstheme="minorBidi"/>
          <w:b w:val="0"/>
          <w:noProof/>
          <w:lang w:val="zh-CN"/>
        </w:rPr>
      </w:pPr>
      <w:r>
        <w:rPr>
          <w:noProof/>
          <w:lang w:val="zh-CN"/>
        </w:rPr>
        <w:t>Autorización del Fabricante</w:t>
      </w:r>
      <w:r>
        <w:rPr>
          <w:noProof/>
          <w:lang w:val="zh-CN"/>
        </w:rPr>
        <w:tab/>
      </w:r>
      <w:r>
        <w:rPr>
          <w:noProof/>
          <w:lang w:val="zh-CN"/>
        </w:rPr>
        <w:fldChar w:fldCharType="begin"/>
      </w:r>
      <w:r>
        <w:rPr>
          <w:noProof/>
          <w:lang w:val="zh-CN"/>
        </w:rPr>
        <w:instrText xml:space="preserve"> PAGEREF _Toc26896875 \h </w:instrText>
      </w:r>
      <w:r>
        <w:rPr>
          <w:noProof/>
          <w:lang w:val="zh-CN"/>
        </w:rPr>
      </w:r>
      <w:r>
        <w:rPr>
          <w:noProof/>
          <w:lang w:val="zh-CN"/>
        </w:rPr>
        <w:fldChar w:fldCharType="separate"/>
      </w:r>
      <w:r w:rsidR="001813D5">
        <w:rPr>
          <w:noProof/>
          <w:lang w:val="zh-CN"/>
        </w:rPr>
        <w:t>80</w:t>
      </w:r>
      <w:r>
        <w:rPr>
          <w:noProof/>
          <w:lang w:val="zh-CN"/>
        </w:rPr>
        <w:fldChar w:fldCharType="end"/>
      </w:r>
    </w:p>
    <w:p w14:paraId="69C56CEC" w14:textId="77777777" w:rsidR="002957B0" w:rsidRDefault="00B644B9">
      <w:pPr>
        <w:pStyle w:val="TDC1"/>
        <w:tabs>
          <w:tab w:val="right" w:leader="dot" w:pos="9350"/>
        </w:tabs>
        <w:rPr>
          <w:lang w:val="zh-CN"/>
        </w:rPr>
      </w:pPr>
      <w:r>
        <w:rPr>
          <w:lang w:val="zh-CN"/>
        </w:rPr>
        <w:fldChar w:fldCharType="end"/>
      </w:r>
      <w:r>
        <w:rPr>
          <w:lang w:val="zh-CN"/>
        </w:rPr>
        <w:br w:type="page"/>
      </w:r>
    </w:p>
    <w:p w14:paraId="55F09597" w14:textId="77777777" w:rsidR="002957B0" w:rsidRDefault="00B644B9">
      <w:pPr>
        <w:pStyle w:val="Ttulo5"/>
        <w:spacing w:before="240" w:after="240"/>
        <w:jc w:val="center"/>
        <w:rPr>
          <w:sz w:val="32"/>
          <w:szCs w:val="32"/>
          <w:lang w:val="zh-CN"/>
        </w:rPr>
      </w:pPr>
      <w:bookmarkStart w:id="5" w:name="_Toc26896865"/>
      <w:r>
        <w:rPr>
          <w:sz w:val="32"/>
          <w:szCs w:val="32"/>
          <w:lang w:val="zh-CN"/>
        </w:rPr>
        <w:lastRenderedPageBreak/>
        <w:t>CARTA DE OFERTA</w:t>
      </w:r>
      <w:bookmarkEnd w:id="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957B0" w:rsidRPr="00346B0B" w14:paraId="4D40C062" w14:textId="77777777">
        <w:tc>
          <w:tcPr>
            <w:tcW w:w="9067" w:type="dxa"/>
            <w:tcMar>
              <w:top w:w="57" w:type="dxa"/>
              <w:left w:w="57" w:type="dxa"/>
              <w:bottom w:w="57" w:type="dxa"/>
              <w:right w:w="57" w:type="dxa"/>
            </w:tcMar>
          </w:tcPr>
          <w:p w14:paraId="09A7A55D" w14:textId="77777777" w:rsidR="002957B0" w:rsidRDefault="00B644B9">
            <w:pPr>
              <w:spacing w:before="120" w:after="120"/>
              <w:jc w:val="both"/>
              <w:rPr>
                <w:i/>
                <w:lang w:val="zh-CN"/>
              </w:rPr>
            </w:pPr>
            <w:bookmarkStart w:id="6" w:name="_Hlk93420521"/>
            <w:r>
              <w:rPr>
                <w:i/>
                <w:iCs/>
                <w:lang w:val="zh-CN"/>
              </w:rPr>
              <w:t>INSTRUCCIONES A LOS OFERENTES: ELIMINE ESTE RECUADRO UNA VEZ QUE HAYA COMPLETADO EL DOCUMENTO</w:t>
            </w:r>
          </w:p>
          <w:p w14:paraId="7F7F9CA6" w14:textId="77777777" w:rsidR="002957B0" w:rsidRDefault="00B644B9">
            <w:pPr>
              <w:spacing w:before="120" w:after="120"/>
              <w:jc w:val="both"/>
              <w:rPr>
                <w:i/>
                <w:lang w:val="zh-CN"/>
              </w:rPr>
            </w:pPr>
            <w:r>
              <w:rPr>
                <w:i/>
                <w:iCs/>
                <w:lang w:val="zh-CN"/>
              </w:rPr>
              <w:t>El Oferente deberá preparar esta Carta de la Oferta en papel con membrete que indique claramente el nombre completo del Oferente y su dirección comercial.</w:t>
            </w:r>
          </w:p>
          <w:p w14:paraId="5DA99187" w14:textId="77777777" w:rsidR="002957B0" w:rsidRDefault="00B644B9">
            <w:pPr>
              <w:spacing w:before="120"/>
              <w:jc w:val="both"/>
              <w:rPr>
                <w:i/>
                <w:lang w:val="zh-CN"/>
              </w:rPr>
            </w:pPr>
            <w:r>
              <w:rPr>
                <w:b/>
                <w:bCs/>
                <w:i/>
                <w:iCs/>
                <w:u w:val="single"/>
                <w:lang w:val="zh-CN"/>
              </w:rPr>
              <w:t>Nota</w:t>
            </w:r>
            <w:r>
              <w:rPr>
                <w:b/>
                <w:bCs/>
                <w:i/>
                <w:iCs/>
                <w:lang w:val="zh-CN"/>
              </w:rPr>
              <w:t>:</w:t>
            </w:r>
            <w:r>
              <w:rPr>
                <w:i/>
                <w:iCs/>
                <w:lang w:val="zh-CN"/>
              </w:rPr>
              <w:t xml:space="preserve"> El texto en cursiva se incluye para ayudar a los Oferentes en la preparación de este formulario. </w:t>
            </w:r>
          </w:p>
        </w:tc>
      </w:tr>
    </w:tbl>
    <w:p w14:paraId="48214F5C" w14:textId="77777777" w:rsidR="002957B0" w:rsidRDefault="00B644B9">
      <w:pPr>
        <w:tabs>
          <w:tab w:val="right" w:pos="9000"/>
        </w:tabs>
        <w:spacing w:before="400"/>
        <w:jc w:val="both"/>
        <w:rPr>
          <w:lang w:val="zh-CN"/>
        </w:rPr>
      </w:pPr>
      <w:bookmarkStart w:id="7" w:name="_Hlk93422282"/>
      <w:bookmarkEnd w:id="6"/>
      <w:r>
        <w:rPr>
          <w:b/>
          <w:bCs/>
          <w:lang w:val="zh-CN"/>
        </w:rPr>
        <w:t>Fecha de presentación de esta Oferta</w:t>
      </w:r>
      <w:r>
        <w:rPr>
          <w:b/>
          <w:lang w:val="zh-CN"/>
        </w:rPr>
        <w:t>:</w:t>
      </w:r>
      <w:r>
        <w:rPr>
          <w:lang w:val="zh-CN"/>
        </w:rPr>
        <w:t xml:space="preserve"> [Indique día, mes y año de la presentación de la Oferta].</w:t>
      </w:r>
    </w:p>
    <w:p w14:paraId="40EE5B82" w14:textId="77777777" w:rsidR="002957B0" w:rsidRDefault="00B644B9">
      <w:pPr>
        <w:tabs>
          <w:tab w:val="right" w:pos="9000"/>
        </w:tabs>
        <w:spacing w:after="200"/>
        <w:jc w:val="both"/>
        <w:rPr>
          <w:lang w:val="zh-CN"/>
        </w:rPr>
      </w:pPr>
      <w:r>
        <w:rPr>
          <w:b/>
          <w:bCs/>
          <w:lang w:val="zh-CN"/>
        </w:rPr>
        <w:t>SdO n.</w:t>
      </w:r>
      <w:r>
        <w:rPr>
          <w:b/>
          <w:bCs/>
          <w:vertAlign w:val="superscript"/>
          <w:lang w:val="zh-CN"/>
        </w:rPr>
        <w:t>o</w:t>
      </w:r>
      <w:r>
        <w:rPr>
          <w:b/>
          <w:bCs/>
          <w:lang w:val="zh-CN"/>
        </w:rPr>
        <w:t>:</w:t>
      </w:r>
      <w:r>
        <w:rPr>
          <w:lang w:val="zh-CN"/>
        </w:rPr>
        <w:t xml:space="preserve"> [indique el número del proceso de la SdO].</w:t>
      </w:r>
    </w:p>
    <w:p w14:paraId="133950F6" w14:textId="77777777" w:rsidR="002957B0" w:rsidRDefault="00B644B9">
      <w:pPr>
        <w:tabs>
          <w:tab w:val="right" w:pos="9000"/>
        </w:tabs>
        <w:spacing w:after="200"/>
        <w:jc w:val="both"/>
        <w:rPr>
          <w:lang w:val="zh-CN"/>
        </w:rPr>
      </w:pPr>
      <w:r>
        <w:rPr>
          <w:b/>
          <w:bCs/>
          <w:lang w:val="zh-CN"/>
        </w:rPr>
        <w:t>Solicitud de Oferta n.</w:t>
      </w:r>
      <w:r>
        <w:rPr>
          <w:b/>
          <w:bCs/>
          <w:vertAlign w:val="superscript"/>
          <w:lang w:val="zh-CN"/>
        </w:rPr>
        <w:t>o</w:t>
      </w:r>
      <w:r>
        <w:rPr>
          <w:b/>
          <w:bCs/>
          <w:lang w:val="zh-CN"/>
        </w:rPr>
        <w:t xml:space="preserve">: </w:t>
      </w:r>
      <w:r>
        <w:rPr>
          <w:lang w:val="zh-CN"/>
        </w:rPr>
        <w:t>[indique identificación].</w:t>
      </w:r>
    </w:p>
    <w:p w14:paraId="18E3B2D4" w14:textId="77777777" w:rsidR="002957B0" w:rsidRDefault="00B644B9">
      <w:pPr>
        <w:jc w:val="both"/>
        <w:rPr>
          <w:lang w:val="zh-CN"/>
        </w:rPr>
      </w:pPr>
      <w:r>
        <w:rPr>
          <w:b/>
          <w:bCs/>
          <w:lang w:val="zh-CN"/>
        </w:rPr>
        <w:t>Alternativa n.</w:t>
      </w:r>
      <w:r>
        <w:rPr>
          <w:b/>
          <w:bCs/>
          <w:vertAlign w:val="superscript"/>
          <w:lang w:val="zh-CN"/>
        </w:rPr>
        <w:t>o</w:t>
      </w:r>
      <w:r>
        <w:rPr>
          <w:b/>
          <w:bCs/>
          <w:lang w:val="zh-CN"/>
        </w:rPr>
        <w:t>:</w:t>
      </w:r>
      <w:r>
        <w:rPr>
          <w:lang w:val="zh-CN"/>
        </w:rPr>
        <w:t>[indique el número de identificación si esta es una Oferta alternativa].</w:t>
      </w:r>
    </w:p>
    <w:p w14:paraId="7250311A" w14:textId="77777777" w:rsidR="002957B0" w:rsidRDefault="00B644B9">
      <w:pPr>
        <w:spacing w:before="400"/>
        <w:jc w:val="both"/>
        <w:rPr>
          <w:b/>
          <w:lang w:val="zh-CN"/>
        </w:rPr>
      </w:pPr>
      <w:r>
        <w:rPr>
          <w:lang w:val="zh-CN"/>
        </w:rPr>
        <w:t xml:space="preserve">Para: </w:t>
      </w:r>
      <w:r>
        <w:rPr>
          <w:bCs/>
          <w:lang w:val="zh-CN"/>
        </w:rPr>
        <w:t>[indique el nombre del Comprador]</w:t>
      </w:r>
    </w:p>
    <w:p w14:paraId="0978943B" w14:textId="77777777" w:rsidR="002957B0" w:rsidRDefault="00B644B9">
      <w:pPr>
        <w:pStyle w:val="Prrafodelista"/>
        <w:numPr>
          <w:ilvl w:val="0"/>
          <w:numId w:val="88"/>
        </w:numPr>
        <w:spacing w:after="200"/>
        <w:ind w:left="431" w:hanging="431"/>
        <w:contextualSpacing w:val="0"/>
        <w:jc w:val="both"/>
        <w:rPr>
          <w:lang w:val="zh-CN"/>
        </w:rPr>
      </w:pPr>
      <w:bookmarkStart w:id="8" w:name="_Hlk93422387"/>
      <w:bookmarkEnd w:id="7"/>
      <w:r>
        <w:rPr>
          <w:b/>
          <w:bCs/>
          <w:lang w:val="zh-CN"/>
        </w:rPr>
        <w:t>Sin reservas:</w:t>
      </w:r>
      <w:r>
        <w:rPr>
          <w:lang w:val="zh-CN"/>
        </w:rPr>
        <w:t xml:space="preserve"> Hemos examinado el documento de licitación, incluidas las enmiendas emitidas de conformidad con las IAO 9, y no tenemos reserva alguna al respecto.</w:t>
      </w:r>
    </w:p>
    <w:p w14:paraId="71DB508E" w14:textId="77777777" w:rsidR="002957B0" w:rsidRDefault="00B644B9">
      <w:pPr>
        <w:pStyle w:val="Prrafodelista"/>
        <w:numPr>
          <w:ilvl w:val="0"/>
          <w:numId w:val="88"/>
        </w:numPr>
        <w:spacing w:after="200"/>
        <w:ind w:left="431" w:hanging="431"/>
        <w:contextualSpacing w:val="0"/>
        <w:jc w:val="both"/>
        <w:rPr>
          <w:lang w:val="zh-CN"/>
        </w:rPr>
      </w:pPr>
      <w:r>
        <w:rPr>
          <w:b/>
          <w:bCs/>
          <w:lang w:val="zh-CN"/>
        </w:rPr>
        <w:t>Elegibilidad:</w:t>
      </w:r>
      <w:r>
        <w:rPr>
          <w:lang w:val="zh-CN"/>
        </w:rPr>
        <w:t xml:space="preserve"> Cumplimos los requisitos de elegibilidad y no tenemos conflictos de intereses, de acuerdo con las IAO 5.</w:t>
      </w:r>
    </w:p>
    <w:p w14:paraId="05AE4F7A" w14:textId="77777777" w:rsidR="002957B0" w:rsidRDefault="00B644B9">
      <w:pPr>
        <w:pStyle w:val="Prrafodelista"/>
        <w:numPr>
          <w:ilvl w:val="0"/>
          <w:numId w:val="88"/>
        </w:numPr>
        <w:spacing w:after="200"/>
        <w:ind w:left="431" w:hanging="431"/>
        <w:contextualSpacing w:val="0"/>
        <w:jc w:val="both"/>
        <w:rPr>
          <w:lang w:val="zh-CN"/>
        </w:rPr>
      </w:pPr>
      <w:r>
        <w:rPr>
          <w:b/>
          <w:bCs/>
          <w:lang w:val="zh-CN"/>
        </w:rPr>
        <w:t>Declaración de Mantenimiento de la Oferta/Propuesta:</w:t>
      </w:r>
      <w:r>
        <w:rPr>
          <w:lang w:val="zh-CN"/>
        </w:rPr>
        <w:t xml:space="preserve"> No hemos sido suspendidos ni declarados inelegibles por el Comprador sobre la base de la suscripción de una Declaración de Mantenimiento de la Oferta/Propuesta en el País del Comprador de acuerdo con las IAO 5.6.</w:t>
      </w:r>
    </w:p>
    <w:p w14:paraId="0B2BA06A" w14:textId="77777777" w:rsidR="002957B0" w:rsidRDefault="00B644B9">
      <w:pPr>
        <w:pStyle w:val="Prrafodelista"/>
        <w:numPr>
          <w:ilvl w:val="0"/>
          <w:numId w:val="88"/>
        </w:numPr>
        <w:spacing w:after="200"/>
        <w:ind w:left="431" w:hanging="431"/>
        <w:contextualSpacing w:val="0"/>
        <w:jc w:val="both"/>
        <w:rPr>
          <w:lang w:val="zh-CN"/>
        </w:rPr>
      </w:pPr>
      <w:r>
        <w:rPr>
          <w:b/>
          <w:bCs/>
          <w:lang w:val="zh-CN"/>
        </w:rPr>
        <w:t>Cumplimiento de las disposiciones:</w:t>
      </w:r>
      <w:r>
        <w:rPr>
          <w:lang w:val="zh-CN"/>
        </w:rPr>
        <w:t xml:space="preserve"> Ofrecemos proveer los siguientes Bienes de conformidad con el documento de licitación y de acuerdo con el Cronograma de Entregas establecido en los Requisitos de los Bienes y Servicios Conexos: </w:t>
      </w:r>
      <w:r>
        <w:rPr>
          <w:i/>
          <w:iCs/>
          <w:lang w:val="zh-CN"/>
        </w:rPr>
        <w:t>[proporcione una descripción breve de los Bienes y Servicios Conexos].</w:t>
      </w:r>
    </w:p>
    <w:p w14:paraId="23B5B29D" w14:textId="77777777" w:rsidR="002957B0" w:rsidRDefault="00B644B9">
      <w:pPr>
        <w:pStyle w:val="Prrafodelista"/>
        <w:numPr>
          <w:ilvl w:val="0"/>
          <w:numId w:val="88"/>
        </w:numPr>
        <w:spacing w:after="200"/>
        <w:ind w:left="431" w:hanging="431"/>
        <w:contextualSpacing w:val="0"/>
        <w:jc w:val="both"/>
        <w:rPr>
          <w:lang w:val="zh-CN"/>
        </w:rPr>
      </w:pPr>
      <w:r>
        <w:rPr>
          <w:b/>
          <w:bCs/>
          <w:lang w:val="zh-CN"/>
        </w:rPr>
        <w:t>Precio de la Oferta:</w:t>
      </w:r>
      <w:r>
        <w:rPr>
          <w:lang w:val="zh-CN"/>
        </w:rPr>
        <w:t xml:space="preserve"> El precio total de nuestra Oferta, excluyendo cualquier descuento ofrecido en el ítem (f) a continuación es: </w:t>
      </w:r>
      <w:r>
        <w:rPr>
          <w:i/>
          <w:iCs/>
          <w:lang w:val="zh-CN"/>
        </w:rPr>
        <w:t>[Inserte una de las opciones siguientes según corresponda]</w:t>
      </w:r>
    </w:p>
    <w:bookmarkEnd w:id="8"/>
    <w:p w14:paraId="0C91FC0B" w14:textId="77777777" w:rsidR="002957B0" w:rsidRDefault="00B644B9">
      <w:pPr>
        <w:pStyle w:val="Prrafodelista"/>
        <w:spacing w:after="200"/>
        <w:ind w:left="1080"/>
        <w:contextualSpacing w:val="0"/>
        <w:jc w:val="both"/>
        <w:rPr>
          <w:color w:val="000000" w:themeColor="text1"/>
          <w:u w:val="single"/>
          <w:lang w:val="zh-CN"/>
        </w:rPr>
      </w:pPr>
      <w:r>
        <w:rPr>
          <w:color w:val="000000" w:themeColor="text1"/>
          <w:lang w:val="zh-CN"/>
        </w:rPr>
        <w:t xml:space="preserve">Opción 1, en caso de un solo lote: el precio total es </w:t>
      </w:r>
      <w:r>
        <w:rPr>
          <w:i/>
          <w:iCs/>
          <w:color w:val="000000" w:themeColor="text1"/>
          <w:lang w:val="zh-CN"/>
        </w:rPr>
        <w:t>[</w:t>
      </w:r>
      <w:r>
        <w:rPr>
          <w:i/>
          <w:iCs/>
          <w:color w:val="000000" w:themeColor="text1"/>
          <w:u w:val="single"/>
          <w:lang w:val="zh-CN"/>
        </w:rPr>
        <w:t>indique el precio total de la Oferta lote en cifras y en letras, indicando los diferentes montos y las respectivas monedas</w:t>
      </w:r>
      <w:r>
        <w:rPr>
          <w:i/>
          <w:iCs/>
          <w:color w:val="000000" w:themeColor="text1"/>
          <w:lang w:val="zh-CN"/>
        </w:rPr>
        <w:t>].</w:t>
      </w:r>
    </w:p>
    <w:p w14:paraId="577EDEA7" w14:textId="77777777" w:rsidR="002957B0" w:rsidRDefault="00B644B9">
      <w:pPr>
        <w:pStyle w:val="Prrafodelista"/>
        <w:spacing w:after="200"/>
        <w:ind w:left="1080"/>
        <w:contextualSpacing w:val="0"/>
        <w:jc w:val="both"/>
        <w:rPr>
          <w:b/>
          <w:bCs/>
          <w:color w:val="000000" w:themeColor="text1"/>
          <w:lang w:val="zh-CN"/>
        </w:rPr>
      </w:pPr>
      <w:r>
        <w:rPr>
          <w:b/>
          <w:bCs/>
          <w:color w:val="000000" w:themeColor="text1"/>
          <w:lang w:val="zh-CN"/>
        </w:rPr>
        <w:t xml:space="preserve">O bien, </w:t>
      </w:r>
    </w:p>
    <w:p w14:paraId="39309066" w14:textId="77777777" w:rsidR="002957B0" w:rsidRDefault="00B644B9">
      <w:pPr>
        <w:pStyle w:val="Prrafodelista"/>
        <w:ind w:left="1080"/>
        <w:contextualSpacing w:val="0"/>
        <w:jc w:val="both"/>
        <w:rPr>
          <w:color w:val="000000" w:themeColor="text1"/>
          <w:lang w:val="zh-CN"/>
        </w:rPr>
      </w:pPr>
      <w:r>
        <w:rPr>
          <w:color w:val="000000" w:themeColor="text1"/>
          <w:lang w:val="zh-CN"/>
        </w:rPr>
        <w:t xml:space="preserve">Opción 2, en caso de múltiples lotes: (a) precio total de cada lote [inserte el precio total de cada lote en cifras y en letras, indicando los diferentes montos y las </w:t>
      </w:r>
      <w:r>
        <w:rPr>
          <w:color w:val="000000" w:themeColor="text1"/>
          <w:lang w:val="zh-CN"/>
        </w:rPr>
        <w:lastRenderedPageBreak/>
        <w:t>respectivas monedas], y (b) precio total de todos los lotes (suma de todos los lotes) [inserte el precio total de todos los lotes en cifras y en letras, indicando los diferentes montos y las respectivas monedas].</w:t>
      </w:r>
    </w:p>
    <w:p w14:paraId="172069D5" w14:textId="77777777" w:rsidR="002957B0" w:rsidRDefault="00B644B9">
      <w:pPr>
        <w:pStyle w:val="Prrafodelista"/>
        <w:numPr>
          <w:ilvl w:val="0"/>
          <w:numId w:val="88"/>
        </w:numPr>
        <w:spacing w:after="200"/>
        <w:ind w:hanging="357"/>
        <w:contextualSpacing w:val="0"/>
        <w:jc w:val="both"/>
        <w:rPr>
          <w:b/>
          <w:bCs/>
          <w:lang w:val="zh-CN"/>
        </w:rPr>
      </w:pPr>
      <w:r>
        <w:rPr>
          <w:b/>
          <w:bCs/>
          <w:lang w:val="zh-CN"/>
        </w:rPr>
        <w:t xml:space="preserve">Descuentos: </w:t>
      </w:r>
      <w:r>
        <w:rPr>
          <w:bCs/>
          <w:lang w:val="zh-CN"/>
        </w:rPr>
        <w:t xml:space="preserve">Los descuentos ofrecidos y la metodología para su aplicación son los siguientes: </w:t>
      </w:r>
    </w:p>
    <w:p w14:paraId="5188BC83" w14:textId="77777777" w:rsidR="002957B0" w:rsidRDefault="00B644B9">
      <w:pPr>
        <w:pStyle w:val="Prrafodelista"/>
        <w:numPr>
          <w:ilvl w:val="0"/>
          <w:numId w:val="89"/>
        </w:numPr>
        <w:spacing w:after="200"/>
        <w:ind w:left="862" w:hanging="431"/>
        <w:contextualSpacing w:val="0"/>
        <w:jc w:val="both"/>
        <w:rPr>
          <w:bCs/>
          <w:lang w:val="zh-CN"/>
        </w:rPr>
      </w:pPr>
      <w:r>
        <w:rPr>
          <w:bCs/>
          <w:lang w:val="zh-CN"/>
        </w:rPr>
        <w:t>Los descuentos ofrecidos son: [especifique cada descuento ofrecido].</w:t>
      </w:r>
    </w:p>
    <w:p w14:paraId="05B4C6E9" w14:textId="77777777" w:rsidR="002957B0" w:rsidRDefault="00B644B9">
      <w:pPr>
        <w:pStyle w:val="Prrafodelista"/>
        <w:numPr>
          <w:ilvl w:val="0"/>
          <w:numId w:val="89"/>
        </w:numPr>
        <w:spacing w:after="200"/>
        <w:ind w:left="862" w:hanging="431"/>
        <w:contextualSpacing w:val="0"/>
        <w:jc w:val="both"/>
        <w:rPr>
          <w:lang w:val="zh-CN"/>
        </w:rPr>
      </w:pPr>
      <w:r>
        <w:rPr>
          <w:bCs/>
          <w:lang w:val="zh-CN"/>
        </w:rPr>
        <w:t>El método</w:t>
      </w:r>
      <w:r>
        <w:rPr>
          <w:lang w:val="zh-CN"/>
        </w:rPr>
        <w:t xml:space="preserve"> de cálculo exacto para determinar el precio neto luego de aplicados los descuentos se detalla a continuación: [detalle la metodología que se usará para aplicar los descuentos].</w:t>
      </w:r>
    </w:p>
    <w:p w14:paraId="033F798B" w14:textId="77777777" w:rsidR="002957B0" w:rsidRDefault="00B644B9">
      <w:pPr>
        <w:pStyle w:val="Prrafodelista"/>
        <w:numPr>
          <w:ilvl w:val="0"/>
          <w:numId w:val="88"/>
        </w:numPr>
        <w:spacing w:after="200"/>
        <w:ind w:left="431" w:hanging="431"/>
        <w:contextualSpacing w:val="0"/>
        <w:jc w:val="both"/>
        <w:rPr>
          <w:bCs/>
          <w:lang w:val="zh-CN"/>
        </w:rPr>
      </w:pPr>
      <w:r>
        <w:rPr>
          <w:b/>
          <w:bCs/>
          <w:lang w:val="zh-CN"/>
        </w:rPr>
        <w:t>Período de Validez de la Oferta:</w:t>
      </w:r>
      <w:r>
        <w:rPr>
          <w:bCs/>
          <w:lang w:val="zh-CN"/>
        </w:rPr>
        <w:t xml:space="preserve"> Nuestra Oferta se mantendrá vigente por el período establecido </w:t>
      </w:r>
      <w:r>
        <w:rPr>
          <w:b/>
          <w:lang w:val="zh-CN"/>
        </w:rPr>
        <w:t>en</w:t>
      </w:r>
      <w:r>
        <w:rPr>
          <w:bCs/>
          <w:lang w:val="zh-CN"/>
        </w:rPr>
        <w:t xml:space="preserve"> </w:t>
      </w:r>
      <w:r>
        <w:rPr>
          <w:b/>
          <w:lang w:val="zh-CN"/>
        </w:rPr>
        <w:t>los DDL</w:t>
      </w:r>
      <w:r>
        <w:rPr>
          <w:bCs/>
          <w:lang w:val="zh-CN"/>
        </w:rPr>
        <w:t xml:space="preserve"> en referencia a las IAO 19.1 (y sus enmiendas, si las hubiera), a partir de la fecha de vencimiento del plazo para la presentación de Ofertas establecida </w:t>
      </w:r>
      <w:r>
        <w:rPr>
          <w:b/>
          <w:lang w:val="zh-CN"/>
        </w:rPr>
        <w:t>en</w:t>
      </w:r>
      <w:r>
        <w:rPr>
          <w:bCs/>
          <w:lang w:val="zh-CN"/>
        </w:rPr>
        <w:t xml:space="preserve"> </w:t>
      </w:r>
      <w:r>
        <w:rPr>
          <w:b/>
          <w:lang w:val="zh-CN"/>
        </w:rPr>
        <w:t>los DDL</w:t>
      </w:r>
      <w:r>
        <w:rPr>
          <w:bCs/>
          <w:lang w:val="zh-CN"/>
        </w:rPr>
        <w:t xml:space="preserve"> en referencia a las IAO 23.1 (y sus enmiendas, si las hubiera), y seguirá teniendo carácter vinculante para nosotros y podrá ser aceptada en cualquier momento antes del vencimiento de dicho período.</w:t>
      </w:r>
    </w:p>
    <w:p w14:paraId="35267302" w14:textId="77777777" w:rsidR="002957B0" w:rsidRDefault="00B644B9">
      <w:pPr>
        <w:pStyle w:val="Prrafodelista"/>
        <w:numPr>
          <w:ilvl w:val="0"/>
          <w:numId w:val="88"/>
        </w:numPr>
        <w:spacing w:after="200"/>
        <w:ind w:left="431" w:hanging="431"/>
        <w:contextualSpacing w:val="0"/>
        <w:jc w:val="both"/>
        <w:rPr>
          <w:bCs/>
          <w:lang w:val="zh-CN"/>
        </w:rPr>
      </w:pPr>
      <w:r>
        <w:rPr>
          <w:b/>
          <w:bCs/>
          <w:lang w:val="zh-CN"/>
        </w:rPr>
        <w:t>Garantía de Cumplimiento:</w:t>
      </w:r>
      <w:r>
        <w:rPr>
          <w:bCs/>
          <w:lang w:val="zh-CN"/>
        </w:rPr>
        <w:t xml:space="preserve"> Si nuestra oferta es aceptada, nos comprometemos a obtener una Garantía de Cumplimiento del Contrato de conformidad con el documento de licitación.</w:t>
      </w:r>
    </w:p>
    <w:p w14:paraId="1F16DF55" w14:textId="77777777" w:rsidR="002957B0" w:rsidRDefault="00B644B9">
      <w:pPr>
        <w:pStyle w:val="Prrafodelista"/>
        <w:numPr>
          <w:ilvl w:val="0"/>
          <w:numId w:val="88"/>
        </w:numPr>
        <w:spacing w:after="200"/>
        <w:ind w:left="431" w:hanging="431"/>
        <w:contextualSpacing w:val="0"/>
        <w:jc w:val="both"/>
        <w:rPr>
          <w:bCs/>
          <w:lang w:val="zh-CN"/>
        </w:rPr>
      </w:pPr>
      <w:r>
        <w:rPr>
          <w:b/>
          <w:bCs/>
          <w:lang w:val="zh-CN"/>
        </w:rPr>
        <w:t>Una Oferta por Oferente:</w:t>
      </w:r>
      <w:r>
        <w:rPr>
          <w:bCs/>
          <w:lang w:val="zh-CN"/>
        </w:rPr>
        <w:t xml:space="preserve"> No estamos presentando ninguna otra Oferta como Oferentes individuales, y no estamos participando en ninguna otra Oferta ni como miembros de una APCA ni como subcontratistas, y cumplimos con los requisitos de las IAO 5.3, sin considerar las Ofertas Alternativas presentadas de acuerdo con las IAO 14.</w:t>
      </w:r>
    </w:p>
    <w:p w14:paraId="4B8294EC" w14:textId="77777777" w:rsidR="002957B0" w:rsidRDefault="00B644B9">
      <w:pPr>
        <w:pStyle w:val="Prrafodelista"/>
        <w:numPr>
          <w:ilvl w:val="0"/>
          <w:numId w:val="88"/>
        </w:numPr>
        <w:spacing w:after="200"/>
        <w:ind w:left="431" w:hanging="431"/>
        <w:contextualSpacing w:val="0"/>
        <w:jc w:val="both"/>
        <w:rPr>
          <w:lang w:val="zh-CN"/>
        </w:rPr>
      </w:pPr>
      <w:bookmarkStart w:id="9" w:name="_Hlk93679290"/>
      <w:r>
        <w:rPr>
          <w:b/>
          <w:bCs/>
          <w:lang w:val="zh-CN"/>
        </w:rPr>
        <w:t>Suspensión e Inhabilitación:</w:t>
      </w:r>
      <w:r>
        <w:rPr>
          <w:lang w:val="zh-CN"/>
        </w:rPr>
        <w:t xml:space="preserve"> Nosotros (incluidos, los directores, funcionarios, accionistas principales, personal propuesto y agentes), al igual que subcontratistas, proveedores, consultores, fabricantes o prestadores de servicios que intervienen en alguna parte del contrato, no dependemos de ninguna entidad o persona, ni somos controlados por ninguna entidad o persona, no somos objeto de una suspensión temporal o una inhabilitación,  impuesta por el BID bajo a un acuerdo para el reconocimiento mutuo de sanciones impuestas, firmado por el BID y otros bancos de desarrollo.</w:t>
      </w:r>
      <w:r>
        <w:rPr>
          <w:lang w:val="zh-CN" w:bidi="es-ES"/>
        </w:rPr>
        <w:t xml:space="preserve"> </w:t>
      </w:r>
      <w:bookmarkEnd w:id="9"/>
    </w:p>
    <w:p w14:paraId="6B9801CA" w14:textId="77777777" w:rsidR="002957B0" w:rsidRDefault="00B644B9">
      <w:pPr>
        <w:spacing w:after="200"/>
        <w:ind w:left="431"/>
        <w:jc w:val="both"/>
        <w:rPr>
          <w:lang w:val="zh-CN" w:bidi="es-ES"/>
        </w:rPr>
      </w:pPr>
      <w:r>
        <w:rPr>
          <w:lang w:val="zh-CN" w:bidi="es-ES"/>
        </w:rPr>
        <w:t>Asimismo, no somos inelegibles en virtud de las leyes nacionales del Comprador ni de sus normas oficiales, así como tampoco en virtud de una decisión del Consejo de Seguridad de las Naciones Unidas.</w:t>
      </w:r>
    </w:p>
    <w:p w14:paraId="41899D57" w14:textId="77777777" w:rsidR="002957B0" w:rsidRDefault="00B644B9">
      <w:pPr>
        <w:pStyle w:val="Prrafodelista"/>
        <w:numPr>
          <w:ilvl w:val="0"/>
          <w:numId w:val="88"/>
        </w:numPr>
        <w:spacing w:after="200"/>
        <w:ind w:left="431" w:hanging="431"/>
        <w:contextualSpacing w:val="0"/>
        <w:jc w:val="both"/>
        <w:rPr>
          <w:bCs/>
          <w:i/>
          <w:lang w:val="zh-CN"/>
        </w:rPr>
      </w:pPr>
      <w:bookmarkStart w:id="10" w:name="_Hlk93923209"/>
      <w:r>
        <w:rPr>
          <w:b/>
          <w:bCs/>
          <w:lang w:val="zh-CN"/>
        </w:rPr>
        <w:t>Empresa o Entidad de Propiedad Estatal:</w:t>
      </w:r>
      <w:r>
        <w:rPr>
          <w:bCs/>
          <w:lang w:val="zh-CN"/>
        </w:rPr>
        <w:t xml:space="preserve"> </w:t>
      </w:r>
      <w:r>
        <w:rPr>
          <w:bCs/>
          <w:i/>
          <w:lang w:val="zh-CN"/>
        </w:rPr>
        <w:t>[Seleccione la opción correspondiente y elimine la otra]. [No somos una empresa o entidad de propiedad estatal]</w:t>
      </w:r>
      <w:r>
        <w:rPr>
          <w:bCs/>
          <w:lang w:val="zh-CN"/>
        </w:rPr>
        <w:t>/</w:t>
      </w:r>
      <w:r>
        <w:rPr>
          <w:bCs/>
          <w:i/>
          <w:lang w:val="zh-CN"/>
        </w:rPr>
        <w:t xml:space="preserve">[Somos una empresa o ente de propiedad estatal, pero cumplimos con los requisitos de las IAO 5.5], </w:t>
      </w:r>
      <w:r w:rsidRPr="001D7098">
        <w:rPr>
          <w:i/>
          <w:iCs/>
          <w:lang w:val="es-SV"/>
        </w:rPr>
        <w:t>y no estamos en una situación de conflicto de interés tal y como está descrito en las IAO 5.2</w:t>
      </w:r>
      <w:r>
        <w:rPr>
          <w:bCs/>
          <w:i/>
          <w:lang w:val="zh-CN"/>
        </w:rPr>
        <w:t>.</w:t>
      </w:r>
    </w:p>
    <w:p w14:paraId="5765EF4A" w14:textId="77777777" w:rsidR="002957B0" w:rsidRDefault="00B644B9">
      <w:pPr>
        <w:pStyle w:val="Prrafodelista"/>
        <w:numPr>
          <w:ilvl w:val="0"/>
          <w:numId w:val="88"/>
        </w:numPr>
        <w:spacing w:after="200"/>
        <w:ind w:left="431" w:hanging="431"/>
        <w:contextualSpacing w:val="0"/>
        <w:jc w:val="both"/>
        <w:rPr>
          <w:lang w:val="zh-CN"/>
        </w:rPr>
      </w:pPr>
      <w:bookmarkStart w:id="11" w:name="_Hlk93927909"/>
      <w:bookmarkEnd w:id="10"/>
      <w:r>
        <w:rPr>
          <w:b/>
          <w:bCs/>
          <w:lang w:val="zh-CN"/>
        </w:rPr>
        <w:t>Contrato Vinculante:</w:t>
      </w:r>
      <w:r>
        <w:rPr>
          <w:bCs/>
          <w:lang w:val="zh-CN"/>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7C99DE2B" w14:textId="77777777" w:rsidR="002957B0" w:rsidRDefault="00B644B9">
      <w:pPr>
        <w:pStyle w:val="Prrafodelista"/>
        <w:numPr>
          <w:ilvl w:val="0"/>
          <w:numId w:val="88"/>
        </w:numPr>
        <w:spacing w:after="200"/>
        <w:ind w:left="431" w:hanging="431"/>
        <w:contextualSpacing w:val="0"/>
        <w:jc w:val="both"/>
        <w:rPr>
          <w:bCs/>
          <w:lang w:val="zh-CN"/>
        </w:rPr>
      </w:pPr>
      <w:bookmarkStart w:id="12" w:name="_Hlk93928131"/>
      <w:bookmarkEnd w:id="11"/>
      <w:r>
        <w:rPr>
          <w:b/>
          <w:bCs/>
          <w:lang w:val="zh-CN"/>
        </w:rPr>
        <w:lastRenderedPageBreak/>
        <w:t>Comisiones, Gratificaciones, Honorarios:</w:t>
      </w:r>
      <w:r>
        <w:rPr>
          <w:bCs/>
          <w:lang w:val="zh-CN"/>
        </w:rPr>
        <w:t xml:space="preserve"> Hemos pagado o pagaremos los siguientes honorarios, comisiones o gratificaciones en relación con el Proceso de Licitación o la ejecución del Contrato: </w:t>
      </w:r>
      <w:r>
        <w:rPr>
          <w:bCs/>
          <w:i/>
          <w:lang w:val="zh-CN"/>
        </w:rPr>
        <w:t>[proporcione el nombre completo de cada receptor, su dirección completa, la razón por la cual se pagó cada comisión o gratificación, y la cantidad y moneda de cada comisión o gratificación a la que se haga referencia]</w:t>
      </w:r>
      <w:r>
        <w:rPr>
          <w:bCs/>
          <w:lang w:val="zh-CN"/>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279"/>
        <w:gridCol w:w="2015"/>
        <w:gridCol w:w="1624"/>
      </w:tblGrid>
      <w:tr w:rsidR="002957B0" w14:paraId="7C7E9586" w14:textId="77777777">
        <w:tc>
          <w:tcPr>
            <w:tcW w:w="2520" w:type="dxa"/>
            <w:vAlign w:val="center"/>
          </w:tcPr>
          <w:bookmarkEnd w:id="12"/>
          <w:p w14:paraId="35ED143A" w14:textId="77777777" w:rsidR="002957B0" w:rsidRDefault="00B644B9">
            <w:pPr>
              <w:jc w:val="center"/>
              <w:rPr>
                <w:lang w:val="zh-CN"/>
              </w:rPr>
            </w:pPr>
            <w:r>
              <w:rPr>
                <w:lang w:val="zh-CN"/>
              </w:rPr>
              <w:t>Nombre del Receptor</w:t>
            </w:r>
          </w:p>
        </w:tc>
        <w:tc>
          <w:tcPr>
            <w:tcW w:w="2279" w:type="dxa"/>
            <w:vAlign w:val="center"/>
          </w:tcPr>
          <w:p w14:paraId="632DD19B" w14:textId="77777777" w:rsidR="002957B0" w:rsidRDefault="00B644B9">
            <w:pPr>
              <w:jc w:val="center"/>
              <w:rPr>
                <w:lang w:val="zh-CN"/>
              </w:rPr>
            </w:pPr>
            <w:r>
              <w:rPr>
                <w:lang w:val="zh-CN"/>
              </w:rPr>
              <w:t>Dirección</w:t>
            </w:r>
          </w:p>
        </w:tc>
        <w:tc>
          <w:tcPr>
            <w:tcW w:w="2015" w:type="dxa"/>
            <w:vAlign w:val="center"/>
          </w:tcPr>
          <w:p w14:paraId="6FCF0DA8" w14:textId="77777777" w:rsidR="002957B0" w:rsidRDefault="00B644B9">
            <w:pPr>
              <w:jc w:val="center"/>
              <w:rPr>
                <w:lang w:val="zh-CN"/>
              </w:rPr>
            </w:pPr>
            <w:r>
              <w:rPr>
                <w:lang w:val="zh-CN"/>
              </w:rPr>
              <w:t>Propósito de la comisión o gratificación</w:t>
            </w:r>
          </w:p>
        </w:tc>
        <w:tc>
          <w:tcPr>
            <w:tcW w:w="1624" w:type="dxa"/>
            <w:vAlign w:val="center"/>
          </w:tcPr>
          <w:p w14:paraId="754BEAE0" w14:textId="77777777" w:rsidR="002957B0" w:rsidRDefault="00B644B9">
            <w:pPr>
              <w:jc w:val="center"/>
              <w:rPr>
                <w:lang w:val="zh-CN"/>
              </w:rPr>
            </w:pPr>
            <w:r>
              <w:rPr>
                <w:lang w:val="zh-CN"/>
              </w:rPr>
              <w:t>Monto</w:t>
            </w:r>
          </w:p>
        </w:tc>
      </w:tr>
      <w:tr w:rsidR="002957B0" w14:paraId="59D3383C" w14:textId="77777777">
        <w:tc>
          <w:tcPr>
            <w:tcW w:w="2520" w:type="dxa"/>
          </w:tcPr>
          <w:p w14:paraId="1F3B2327" w14:textId="77777777" w:rsidR="002957B0" w:rsidRDefault="002957B0">
            <w:pPr>
              <w:rPr>
                <w:u w:val="single"/>
                <w:lang w:val="zh-CN"/>
              </w:rPr>
            </w:pPr>
          </w:p>
        </w:tc>
        <w:tc>
          <w:tcPr>
            <w:tcW w:w="2279" w:type="dxa"/>
          </w:tcPr>
          <w:p w14:paraId="3AC0512E" w14:textId="77777777" w:rsidR="002957B0" w:rsidRDefault="002957B0">
            <w:pPr>
              <w:rPr>
                <w:u w:val="single"/>
                <w:lang w:val="zh-CN"/>
              </w:rPr>
            </w:pPr>
          </w:p>
        </w:tc>
        <w:tc>
          <w:tcPr>
            <w:tcW w:w="2015" w:type="dxa"/>
          </w:tcPr>
          <w:p w14:paraId="7EF72C85" w14:textId="77777777" w:rsidR="002957B0" w:rsidRDefault="002957B0">
            <w:pPr>
              <w:rPr>
                <w:u w:val="single"/>
                <w:lang w:val="zh-CN"/>
              </w:rPr>
            </w:pPr>
          </w:p>
        </w:tc>
        <w:tc>
          <w:tcPr>
            <w:tcW w:w="1624" w:type="dxa"/>
          </w:tcPr>
          <w:p w14:paraId="6B73F036" w14:textId="77777777" w:rsidR="002957B0" w:rsidRDefault="002957B0">
            <w:pPr>
              <w:rPr>
                <w:u w:val="single"/>
                <w:lang w:val="zh-CN"/>
              </w:rPr>
            </w:pPr>
          </w:p>
        </w:tc>
      </w:tr>
      <w:tr w:rsidR="002957B0" w14:paraId="04FD0533" w14:textId="77777777">
        <w:tc>
          <w:tcPr>
            <w:tcW w:w="2520" w:type="dxa"/>
          </w:tcPr>
          <w:p w14:paraId="17212FF0" w14:textId="77777777" w:rsidR="002957B0" w:rsidRDefault="002957B0">
            <w:pPr>
              <w:rPr>
                <w:u w:val="single"/>
                <w:lang w:val="zh-CN"/>
              </w:rPr>
            </w:pPr>
          </w:p>
        </w:tc>
        <w:tc>
          <w:tcPr>
            <w:tcW w:w="2279" w:type="dxa"/>
          </w:tcPr>
          <w:p w14:paraId="6F38D15E" w14:textId="77777777" w:rsidR="002957B0" w:rsidRDefault="002957B0">
            <w:pPr>
              <w:rPr>
                <w:u w:val="single"/>
                <w:lang w:val="zh-CN"/>
              </w:rPr>
            </w:pPr>
          </w:p>
        </w:tc>
        <w:tc>
          <w:tcPr>
            <w:tcW w:w="2015" w:type="dxa"/>
          </w:tcPr>
          <w:p w14:paraId="71C4F26A" w14:textId="77777777" w:rsidR="002957B0" w:rsidRDefault="002957B0">
            <w:pPr>
              <w:rPr>
                <w:u w:val="single"/>
                <w:lang w:val="zh-CN"/>
              </w:rPr>
            </w:pPr>
          </w:p>
        </w:tc>
        <w:tc>
          <w:tcPr>
            <w:tcW w:w="1624" w:type="dxa"/>
          </w:tcPr>
          <w:p w14:paraId="2B94C2AC" w14:textId="77777777" w:rsidR="002957B0" w:rsidRDefault="002957B0">
            <w:pPr>
              <w:rPr>
                <w:u w:val="single"/>
                <w:lang w:val="zh-CN"/>
              </w:rPr>
            </w:pPr>
          </w:p>
        </w:tc>
      </w:tr>
      <w:tr w:rsidR="002957B0" w14:paraId="000CFE20" w14:textId="77777777">
        <w:tc>
          <w:tcPr>
            <w:tcW w:w="2520" w:type="dxa"/>
          </w:tcPr>
          <w:p w14:paraId="79BD184A" w14:textId="77777777" w:rsidR="002957B0" w:rsidRDefault="002957B0">
            <w:pPr>
              <w:rPr>
                <w:u w:val="single"/>
                <w:lang w:val="zh-CN"/>
              </w:rPr>
            </w:pPr>
          </w:p>
        </w:tc>
        <w:tc>
          <w:tcPr>
            <w:tcW w:w="2279" w:type="dxa"/>
          </w:tcPr>
          <w:p w14:paraId="6659D9DF" w14:textId="77777777" w:rsidR="002957B0" w:rsidRDefault="002957B0">
            <w:pPr>
              <w:rPr>
                <w:u w:val="single"/>
                <w:lang w:val="zh-CN"/>
              </w:rPr>
            </w:pPr>
          </w:p>
        </w:tc>
        <w:tc>
          <w:tcPr>
            <w:tcW w:w="2015" w:type="dxa"/>
          </w:tcPr>
          <w:p w14:paraId="20083E1E" w14:textId="77777777" w:rsidR="002957B0" w:rsidRDefault="002957B0">
            <w:pPr>
              <w:rPr>
                <w:u w:val="single"/>
                <w:lang w:val="zh-CN"/>
              </w:rPr>
            </w:pPr>
          </w:p>
        </w:tc>
        <w:tc>
          <w:tcPr>
            <w:tcW w:w="1624" w:type="dxa"/>
          </w:tcPr>
          <w:p w14:paraId="7743D345" w14:textId="77777777" w:rsidR="002957B0" w:rsidRDefault="002957B0">
            <w:pPr>
              <w:rPr>
                <w:u w:val="single"/>
                <w:lang w:val="zh-CN"/>
              </w:rPr>
            </w:pPr>
          </w:p>
        </w:tc>
      </w:tr>
    </w:tbl>
    <w:p w14:paraId="0D7DAF13" w14:textId="77777777" w:rsidR="002957B0" w:rsidRDefault="00B644B9">
      <w:pPr>
        <w:spacing w:before="120" w:after="200"/>
        <w:ind w:left="539"/>
        <w:rPr>
          <w:i/>
          <w:iCs/>
          <w:lang w:val="zh-CN"/>
        </w:rPr>
      </w:pPr>
      <w:r>
        <w:rPr>
          <w:i/>
          <w:iCs/>
          <w:lang w:val="zh-CN"/>
        </w:rPr>
        <w:t>(Si no ha efectuado o no se efectuará pago alguno, insertar “ninguno”).</w:t>
      </w:r>
    </w:p>
    <w:p w14:paraId="29B22E24" w14:textId="77777777" w:rsidR="002957B0" w:rsidRDefault="00B644B9">
      <w:pPr>
        <w:pStyle w:val="Prrafodelista"/>
        <w:numPr>
          <w:ilvl w:val="0"/>
          <w:numId w:val="88"/>
        </w:numPr>
        <w:spacing w:before="240" w:after="200"/>
        <w:ind w:left="431" w:hanging="431"/>
        <w:contextualSpacing w:val="0"/>
        <w:jc w:val="both"/>
        <w:rPr>
          <w:bCs/>
          <w:lang w:val="zh-CN"/>
        </w:rPr>
      </w:pPr>
      <w:bookmarkStart w:id="13" w:name="_Hlk93934820"/>
      <w:r>
        <w:rPr>
          <w:b/>
          <w:bCs/>
          <w:lang w:val="zh-CN"/>
        </w:rPr>
        <w:t>Comprador no está Obligado a Aceptar:</w:t>
      </w:r>
      <w:r>
        <w:rPr>
          <w:bCs/>
          <w:lang w:val="zh-CN"/>
        </w:rPr>
        <w:t xml:space="preserve"> Entendemos que ustedes no están obligados a aceptar la Oferta Más Ventajosa, ni ninguna otra Oferta que reciban.</w:t>
      </w:r>
    </w:p>
    <w:bookmarkEnd w:id="13"/>
    <w:p w14:paraId="33A0F217" w14:textId="77777777" w:rsidR="002957B0" w:rsidRDefault="00B644B9">
      <w:pPr>
        <w:numPr>
          <w:ilvl w:val="0"/>
          <w:numId w:val="88"/>
        </w:numPr>
        <w:spacing w:after="200"/>
        <w:jc w:val="both"/>
        <w:rPr>
          <w:lang w:val="zh-CN"/>
        </w:rPr>
      </w:pPr>
      <w:r>
        <w:rPr>
          <w:b/>
          <w:bCs/>
          <w:lang w:val="zh-CN"/>
        </w:rPr>
        <w:t>Mejor Oferta Final o Negociaciones</w:t>
      </w:r>
      <w:r>
        <w:rPr>
          <w:lang w:val="zh-CN"/>
        </w:rPr>
        <w:t>: Entendemos que si el Comprador utiliza el método de Mejor Oferta Final (que podrá ser en presencia de una Autoridad de Probidad Independiente acordada con el Banco) en la evaluación de Ofertas o utiliza Negociaciones (que deberá ser en presencia de una Autoridad de Probidad Independiente acordada con el Banco) en la adjudicación final, la Autoridad de Probidad Independiente, si procede, contratada por el Comprador actuará para observar e informar sobre este proceso.</w:t>
      </w:r>
    </w:p>
    <w:p w14:paraId="407429E8" w14:textId="77777777" w:rsidR="002957B0" w:rsidRDefault="00B644B9">
      <w:pPr>
        <w:pStyle w:val="Prrafodelista"/>
        <w:numPr>
          <w:ilvl w:val="0"/>
          <w:numId w:val="88"/>
        </w:numPr>
        <w:spacing w:after="200"/>
        <w:ind w:left="431" w:hanging="431"/>
        <w:contextualSpacing w:val="0"/>
        <w:jc w:val="both"/>
        <w:rPr>
          <w:bCs/>
          <w:lang w:val="zh-CN"/>
        </w:rPr>
      </w:pPr>
      <w:bookmarkStart w:id="14" w:name="_Hlk93937817"/>
      <w:r>
        <w:rPr>
          <w:b/>
          <w:bCs/>
          <w:lang w:val="zh-CN"/>
        </w:rPr>
        <w:t>Prácticas Prohibidas:</w:t>
      </w:r>
      <w:r>
        <w:rPr>
          <w:bCs/>
          <w:lang w:val="zh-CN"/>
        </w:rPr>
        <w:t xml:space="preserve"> Prácticas Prohibidas: Por el presente, certificamos que hemos tomado las medidas necesarias para garantizar que ninguna persona que actúe en nuestro nombre o representación incurra en Prácticas Prohibidas.</w:t>
      </w:r>
    </w:p>
    <w:p w14:paraId="4378830C" w14:textId="77777777" w:rsidR="002957B0" w:rsidRDefault="00B644B9">
      <w:pPr>
        <w:pStyle w:val="Prrafodelista"/>
        <w:numPr>
          <w:ilvl w:val="0"/>
          <w:numId w:val="88"/>
        </w:numPr>
        <w:spacing w:after="200"/>
        <w:ind w:left="431" w:hanging="431"/>
        <w:contextualSpacing w:val="0"/>
        <w:jc w:val="both"/>
        <w:rPr>
          <w:bCs/>
          <w:lang w:val="zh-CN"/>
        </w:rPr>
      </w:pPr>
      <w:r>
        <w:rPr>
          <w:b/>
          <w:bCs/>
          <w:lang w:val="es-ES"/>
        </w:rPr>
        <w:t xml:space="preserve">Actividades Prohibidas: Declaración de Compromiso: </w:t>
      </w:r>
      <w:r>
        <w:rPr>
          <w:lang w:val="es-ES"/>
        </w:rPr>
        <w:t>Declaramos nuestro compromiso de practicar la responsabilidad ambiental y social -ESHS y cumplir con el Marco de Política Ambiental y Social</w:t>
      </w:r>
      <w:r>
        <w:rPr>
          <w:vertAlign w:val="superscript"/>
          <w:lang w:val="es-ES"/>
        </w:rPr>
        <w:footnoteReference w:id="1"/>
      </w:r>
      <w:r>
        <w:rPr>
          <w:lang w:val="es-ES"/>
        </w:rPr>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servicios, productos y actividades</w:t>
      </w:r>
    </w:p>
    <w:bookmarkEnd w:id="14"/>
    <w:p w14:paraId="01482E11" w14:textId="77777777" w:rsidR="002957B0" w:rsidRDefault="00B644B9">
      <w:pPr>
        <w:numPr>
          <w:ilvl w:val="0"/>
          <w:numId w:val="88"/>
        </w:numPr>
        <w:spacing w:after="200"/>
        <w:jc w:val="both"/>
        <w:rPr>
          <w:i/>
          <w:iCs/>
          <w:lang w:val="zh-CN"/>
        </w:rPr>
      </w:pPr>
      <w:r>
        <w:rPr>
          <w:b/>
          <w:bCs/>
          <w:lang w:val="zh-CN"/>
        </w:rPr>
        <w:t>Formulario de Propiedad Efectiva</w:t>
      </w:r>
      <w:r>
        <w:rPr>
          <w:lang w:val="zh-CN"/>
        </w:rPr>
        <w:t xml:space="preserve">: Entendemos que en el caso de que se acepte nuestra oferta estaremos proporcionando la información requerida en el Formulario de Divulgación de la Propiedad Efectiva, </w:t>
      </w:r>
      <w:r>
        <w:rPr>
          <w:b/>
          <w:bCs/>
          <w:i/>
          <w:iCs/>
          <w:lang w:val="zh-CN"/>
        </w:rPr>
        <w:t>si así es requerido en la IAO 47.1</w:t>
      </w:r>
      <w:r>
        <w:rPr>
          <w:lang w:val="zh-CN"/>
        </w:rPr>
        <w:t xml:space="preserve">. El Contratante publicará como parte de la Notificación de Adjudicación del Contrato el Formulario de Divulgación de la Propiedad Efectiva, por lo que manifestamos nuestra autorización. </w:t>
      </w:r>
    </w:p>
    <w:p w14:paraId="491BF953" w14:textId="77777777" w:rsidR="002957B0" w:rsidRDefault="00B644B9">
      <w:pPr>
        <w:rPr>
          <w:b/>
          <w:bCs/>
          <w:lang w:val="zh-CN"/>
        </w:rPr>
      </w:pPr>
      <w:r>
        <w:rPr>
          <w:b/>
          <w:bCs/>
          <w:lang w:val="zh-CN"/>
        </w:rPr>
        <w:br w:type="page"/>
      </w:r>
    </w:p>
    <w:p w14:paraId="5138B301" w14:textId="77777777" w:rsidR="002957B0" w:rsidRDefault="00B644B9">
      <w:pPr>
        <w:spacing w:before="800" w:after="200"/>
        <w:jc w:val="both"/>
        <w:rPr>
          <w:lang w:val="zh-CN"/>
        </w:rPr>
      </w:pPr>
      <w:r>
        <w:rPr>
          <w:b/>
          <w:bCs/>
          <w:lang w:val="zh-CN"/>
        </w:rPr>
        <w:lastRenderedPageBreak/>
        <w:t>Nombre del Oferente*:</w:t>
      </w:r>
      <w:r>
        <w:rPr>
          <w:lang w:val="zh-CN"/>
        </w:rPr>
        <w:t xml:space="preserve"> </w:t>
      </w:r>
      <w:r>
        <w:rPr>
          <w:i/>
          <w:iCs/>
          <w:lang w:val="zh-CN"/>
        </w:rPr>
        <w:t>[proporcione el nombre completo del Oferente].</w:t>
      </w:r>
    </w:p>
    <w:p w14:paraId="0738081B" w14:textId="77777777" w:rsidR="002957B0" w:rsidRDefault="00B644B9">
      <w:pPr>
        <w:spacing w:after="200"/>
        <w:jc w:val="both"/>
        <w:rPr>
          <w:lang w:val="zh-CN"/>
        </w:rPr>
      </w:pPr>
      <w:r>
        <w:rPr>
          <w:b/>
          <w:bCs/>
          <w:lang w:val="zh-CN"/>
        </w:rPr>
        <w:t>Nombre de la persona debidamente autorizada para firmar la Oferta en nombre del Oferente</w:t>
      </w:r>
      <w:r>
        <w:rPr>
          <w:lang w:val="zh-CN"/>
        </w:rPr>
        <w:t>**</w:t>
      </w:r>
      <w:r>
        <w:rPr>
          <w:b/>
          <w:bCs/>
          <w:lang w:val="zh-CN"/>
        </w:rPr>
        <w:t xml:space="preserve">: </w:t>
      </w:r>
      <w:r>
        <w:rPr>
          <w:i/>
          <w:iCs/>
          <w:lang w:val="zh-CN"/>
        </w:rPr>
        <w:t>[proporcione el nombre completo de la persona debidamente autorizada a firmar el Formulario de la Oferta].</w:t>
      </w:r>
    </w:p>
    <w:p w14:paraId="0B9BA604" w14:textId="77777777" w:rsidR="002957B0" w:rsidRDefault="00B644B9">
      <w:pPr>
        <w:spacing w:after="200"/>
        <w:jc w:val="both"/>
        <w:rPr>
          <w:lang w:val="zh-CN"/>
        </w:rPr>
      </w:pPr>
      <w:r>
        <w:rPr>
          <w:b/>
          <w:bCs/>
          <w:lang w:val="zh-CN"/>
        </w:rPr>
        <w:t>Cargo de la persona firmante del Formulario de la Oferta:</w:t>
      </w:r>
      <w:r>
        <w:rPr>
          <w:lang w:val="zh-CN"/>
        </w:rPr>
        <w:t xml:space="preserve"> </w:t>
      </w:r>
      <w:r>
        <w:rPr>
          <w:i/>
          <w:iCs/>
          <w:lang w:val="zh-CN"/>
        </w:rPr>
        <w:t>[indique el cargo de la persona que firma el Formulario de la Oferta]</w:t>
      </w:r>
    </w:p>
    <w:p w14:paraId="6D3C8F63" w14:textId="77777777" w:rsidR="002957B0" w:rsidRDefault="00B644B9">
      <w:pPr>
        <w:spacing w:after="200"/>
        <w:jc w:val="both"/>
        <w:rPr>
          <w:lang w:val="zh-CN"/>
        </w:rPr>
      </w:pPr>
      <w:r>
        <w:rPr>
          <w:b/>
          <w:bCs/>
          <w:lang w:val="zh-CN"/>
        </w:rPr>
        <w:t>Firma de la persona nombrada anteriormente:</w:t>
      </w:r>
      <w:r>
        <w:rPr>
          <w:lang w:val="zh-CN"/>
        </w:rPr>
        <w:t xml:space="preserve"> </w:t>
      </w:r>
      <w:r>
        <w:rPr>
          <w:i/>
          <w:iCs/>
          <w:lang w:val="zh-CN"/>
        </w:rPr>
        <w:t>[indique la firma de la persona cuyo nombre y capacidad se indican en los párrafos anteriores].</w:t>
      </w:r>
    </w:p>
    <w:p w14:paraId="4755C20D" w14:textId="77777777" w:rsidR="002957B0" w:rsidRDefault="00B644B9">
      <w:pPr>
        <w:spacing w:after="200"/>
        <w:jc w:val="both"/>
        <w:rPr>
          <w:lang w:val="zh-CN"/>
        </w:rPr>
      </w:pPr>
      <w:r>
        <w:rPr>
          <w:b/>
          <w:bCs/>
          <w:lang w:val="zh-CN"/>
        </w:rPr>
        <w:t xml:space="preserve">Fecha de la firma: </w:t>
      </w:r>
      <w:r>
        <w:rPr>
          <w:b/>
          <w:lang w:val="zh-CN"/>
        </w:rPr>
        <w:t>El día</w:t>
      </w:r>
      <w:r>
        <w:rPr>
          <w:lang w:val="zh-CN"/>
        </w:rPr>
        <w:t xml:space="preserve"> </w:t>
      </w:r>
      <w:r>
        <w:rPr>
          <w:i/>
          <w:iCs/>
          <w:lang w:val="zh-CN"/>
        </w:rPr>
        <w:t>[indique la fecha de la firma]</w:t>
      </w:r>
      <w:r>
        <w:rPr>
          <w:lang w:val="zh-CN"/>
        </w:rPr>
        <w:t xml:space="preserve"> </w:t>
      </w:r>
      <w:r>
        <w:rPr>
          <w:b/>
          <w:lang w:val="zh-CN"/>
        </w:rPr>
        <w:t>del mes</w:t>
      </w:r>
      <w:r>
        <w:rPr>
          <w:lang w:val="zh-CN"/>
        </w:rPr>
        <w:t xml:space="preserve"> </w:t>
      </w:r>
      <w:r>
        <w:rPr>
          <w:i/>
          <w:iCs/>
          <w:lang w:val="zh-CN"/>
        </w:rPr>
        <w:t>[indique mes]</w:t>
      </w:r>
      <w:r>
        <w:rPr>
          <w:lang w:val="zh-CN"/>
        </w:rPr>
        <w:t xml:space="preserve"> </w:t>
      </w:r>
      <w:r>
        <w:rPr>
          <w:b/>
          <w:lang w:val="zh-CN"/>
        </w:rPr>
        <w:t>del año</w:t>
      </w:r>
      <w:r>
        <w:rPr>
          <w:lang w:val="zh-CN"/>
        </w:rPr>
        <w:t xml:space="preserve"> </w:t>
      </w:r>
      <w:r>
        <w:rPr>
          <w:i/>
          <w:iCs/>
          <w:lang w:val="zh-CN"/>
        </w:rPr>
        <w:t>[indique año].</w:t>
      </w:r>
    </w:p>
    <w:p w14:paraId="40023494" w14:textId="77777777" w:rsidR="002957B0" w:rsidRDefault="00B644B9">
      <w:pPr>
        <w:spacing w:before="800" w:after="200"/>
        <w:ind w:left="425" w:hanging="425"/>
        <w:jc w:val="both"/>
        <w:rPr>
          <w:lang w:val="zh-CN"/>
        </w:rPr>
      </w:pPr>
      <w:r>
        <w:rPr>
          <w:b/>
          <w:bCs/>
          <w:lang w:val="zh-CN"/>
        </w:rPr>
        <w:t>*</w:t>
      </w:r>
      <w:r>
        <w:rPr>
          <w:lang w:val="zh-CN"/>
        </w:rPr>
        <w:tab/>
        <w:t>En el caso de las Ofertas presentadas por una APCA, especifique el nombre de la APCA que actúa como Oferente.</w:t>
      </w:r>
    </w:p>
    <w:p w14:paraId="2FA7F306" w14:textId="77777777" w:rsidR="002957B0" w:rsidRDefault="00B644B9">
      <w:pPr>
        <w:spacing w:after="200"/>
        <w:ind w:left="426" w:hanging="426"/>
        <w:jc w:val="both"/>
        <w:rPr>
          <w:lang w:val="zh-CN"/>
        </w:rPr>
      </w:pPr>
      <w:r>
        <w:rPr>
          <w:lang w:val="zh-CN"/>
        </w:rPr>
        <w:t>**</w:t>
      </w:r>
      <w:r>
        <w:rPr>
          <w:lang w:val="zh-CN"/>
        </w:rPr>
        <w:tab/>
        <w:t>La persona que firme la Oferta deberá contar con el poder otorgado por el Oferente. El poder deberá adjuntarse a los Formularios de la Oferta.</w:t>
      </w:r>
    </w:p>
    <w:p w14:paraId="5922FE2D" w14:textId="77777777" w:rsidR="002957B0" w:rsidRDefault="00B644B9">
      <w:pPr>
        <w:pStyle w:val="SectionVHeader"/>
        <w:jc w:val="both"/>
        <w:rPr>
          <w:rFonts w:ascii="Times New Roman" w:hAnsi="Times New Roman"/>
          <w:b w:val="0"/>
          <w:sz w:val="24"/>
          <w:szCs w:val="24"/>
          <w:lang w:val="zh-CN"/>
        </w:rPr>
      </w:pPr>
      <w:r>
        <w:rPr>
          <w:rFonts w:ascii="Times New Roman" w:hAnsi="Times New Roman"/>
          <w:b w:val="0"/>
          <w:sz w:val="24"/>
          <w:szCs w:val="24"/>
          <w:lang w:val="zh-CN"/>
        </w:rPr>
        <w:br w:type="page"/>
      </w:r>
    </w:p>
    <w:p w14:paraId="2E7DEBC0" w14:textId="77777777" w:rsidR="002957B0" w:rsidRDefault="00B644B9">
      <w:pPr>
        <w:pStyle w:val="Ttulo5"/>
        <w:spacing w:before="240" w:after="240"/>
        <w:jc w:val="center"/>
        <w:rPr>
          <w:rFonts w:cs="Times New Roman"/>
          <w:sz w:val="32"/>
          <w:szCs w:val="32"/>
          <w:lang w:val="zh-CN"/>
        </w:rPr>
      </w:pPr>
      <w:bookmarkStart w:id="15" w:name="_Toc454620976"/>
      <w:bookmarkStart w:id="16" w:name="_Toc347230620"/>
      <w:bookmarkStart w:id="17" w:name="_Toc486939186"/>
      <w:bookmarkStart w:id="18" w:name="_Toc26896866"/>
      <w:r>
        <w:rPr>
          <w:rFonts w:cs="Times New Roman"/>
          <w:sz w:val="32"/>
          <w:szCs w:val="32"/>
          <w:lang w:val="zh-CN"/>
        </w:rPr>
        <w:lastRenderedPageBreak/>
        <w:t xml:space="preserve">FORMULARIO DE INFORMACIÓN SOBRE EL </w:t>
      </w:r>
      <w:bookmarkEnd w:id="15"/>
      <w:bookmarkEnd w:id="16"/>
      <w:bookmarkEnd w:id="17"/>
      <w:r>
        <w:rPr>
          <w:rFonts w:cs="Times New Roman"/>
          <w:sz w:val="32"/>
          <w:szCs w:val="32"/>
          <w:lang w:val="zh-CN"/>
        </w:rPr>
        <w:t>OFERENTE</w:t>
      </w:r>
      <w:bookmarkEnd w:id="18"/>
    </w:p>
    <w:p w14:paraId="2FC9F1B4" w14:textId="77777777" w:rsidR="002957B0" w:rsidRDefault="00B644B9">
      <w:pPr>
        <w:pStyle w:val="BankNormal"/>
        <w:spacing w:before="360" w:after="200"/>
        <w:jc w:val="both"/>
        <w:rPr>
          <w:rFonts w:ascii="Times New Roman" w:hAnsi="Times New Roman"/>
          <w:i/>
          <w:iCs/>
          <w:sz w:val="24"/>
          <w:szCs w:val="24"/>
          <w:lang w:val="zh-CN"/>
        </w:rPr>
      </w:pPr>
      <w:r>
        <w:rPr>
          <w:rFonts w:ascii="Times New Roman" w:hAnsi="Times New Roman"/>
          <w:i/>
          <w:iCs/>
          <w:sz w:val="24"/>
          <w:szCs w:val="24"/>
          <w:lang w:val="zh-CN"/>
        </w:rPr>
        <w:t>[El Oferente deberá completar este formulario de acuerdo con las instrucciones indicadas a continuación. No se aceptará ninguna alteración a este formulario ni se aceptarán substitutos].</w:t>
      </w:r>
    </w:p>
    <w:p w14:paraId="714A4EC5" w14:textId="77777777" w:rsidR="002957B0" w:rsidRDefault="00B644B9">
      <w:pPr>
        <w:ind w:left="720" w:hanging="720"/>
        <w:jc w:val="right"/>
        <w:rPr>
          <w:lang w:val="zh-CN"/>
        </w:rPr>
      </w:pPr>
      <w:r>
        <w:rPr>
          <w:lang w:val="zh-CN"/>
        </w:rPr>
        <w:t xml:space="preserve">Fecha: </w:t>
      </w:r>
      <w:r>
        <w:rPr>
          <w:i/>
          <w:iCs/>
          <w:lang w:val="zh-CN"/>
        </w:rPr>
        <w:t>[indique día, mes y año de la presentación de la Oferta].</w:t>
      </w:r>
    </w:p>
    <w:p w14:paraId="4ABCC73D" w14:textId="77777777" w:rsidR="002957B0" w:rsidRDefault="00B644B9">
      <w:pPr>
        <w:tabs>
          <w:tab w:val="right" w:pos="9360"/>
        </w:tabs>
        <w:ind w:left="720" w:hanging="720"/>
        <w:jc w:val="right"/>
        <w:rPr>
          <w:i/>
          <w:lang w:val="zh-CN"/>
        </w:rPr>
      </w:pPr>
      <w:r>
        <w:rPr>
          <w:lang w:val="zh-CN"/>
        </w:rPr>
        <w:t>SdO n.</w:t>
      </w:r>
      <w:r>
        <w:rPr>
          <w:rFonts w:ascii="Symbol" w:eastAsia="Symbol" w:hAnsi="Symbol" w:cs="Symbol"/>
          <w:lang w:val="zh-CN"/>
        </w:rPr>
        <w:t>°</w:t>
      </w:r>
      <w:r>
        <w:rPr>
          <w:lang w:val="zh-CN"/>
        </w:rPr>
        <w:t>:</w:t>
      </w:r>
      <w:r>
        <w:rPr>
          <w:i/>
          <w:iCs/>
          <w:lang w:val="zh-CN"/>
        </w:rPr>
        <w:t xml:space="preserve"> [Indique el número del proceso de la SdO].</w:t>
      </w:r>
    </w:p>
    <w:p w14:paraId="473449C0" w14:textId="77777777" w:rsidR="002957B0" w:rsidRDefault="00B644B9">
      <w:pPr>
        <w:tabs>
          <w:tab w:val="right" w:pos="9360"/>
        </w:tabs>
        <w:spacing w:after="200"/>
        <w:ind w:left="720" w:hanging="720"/>
        <w:jc w:val="right"/>
        <w:rPr>
          <w:lang w:val="zh-CN"/>
        </w:rPr>
      </w:pPr>
      <w:r>
        <w:rPr>
          <w:lang w:val="zh-CN"/>
        </w:rPr>
        <w:t>Alternativa n.</w:t>
      </w:r>
      <w:r>
        <w:rPr>
          <w:rFonts w:ascii="Symbol" w:eastAsia="Symbol" w:hAnsi="Symbol" w:cs="Symbol"/>
          <w:lang w:val="zh-CN"/>
        </w:rPr>
        <w:t>°</w:t>
      </w:r>
      <w:r>
        <w:rPr>
          <w:lang w:val="zh-CN"/>
        </w:rPr>
        <w:t>:</w:t>
      </w:r>
      <w:r>
        <w:rPr>
          <w:i/>
          <w:iCs/>
          <w:lang w:val="zh-CN"/>
        </w:rPr>
        <w:t xml:space="preserve"> [indique el n.</w:t>
      </w:r>
      <w:r>
        <w:rPr>
          <w:rFonts w:ascii="Symbol" w:eastAsia="Symbol" w:hAnsi="Symbol" w:cs="Symbol"/>
          <w:i/>
          <w:lang w:val="zh-CN"/>
        </w:rPr>
        <w:t>°</w:t>
      </w:r>
      <w:r>
        <w:rPr>
          <w:i/>
          <w:iCs/>
          <w:lang w:val="zh-CN"/>
        </w:rPr>
        <w:t xml:space="preserve"> de identificación, si esta es una oferta alternativa].</w:t>
      </w:r>
    </w:p>
    <w:p w14:paraId="3BFE1561" w14:textId="77777777" w:rsidR="002957B0" w:rsidRDefault="00B644B9">
      <w:pPr>
        <w:spacing w:after="400"/>
        <w:ind w:left="720" w:hanging="720"/>
        <w:jc w:val="right"/>
        <w:rPr>
          <w:lang w:val="zh-CN"/>
        </w:rPr>
      </w:pPr>
      <w:r>
        <w:rPr>
          <w:lang w:val="zh-CN"/>
        </w:rPr>
        <w:t>Página _______ de ______ páginas</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2"/>
      </w:tblGrid>
      <w:tr w:rsidR="002957B0" w:rsidRPr="00346B0B" w14:paraId="5F35CAA0" w14:textId="77777777">
        <w:trPr>
          <w:cantSplit/>
          <w:trHeight w:val="440"/>
        </w:trPr>
        <w:tc>
          <w:tcPr>
            <w:tcW w:w="8992" w:type="dxa"/>
            <w:tcBorders>
              <w:bottom w:val="nil"/>
            </w:tcBorders>
          </w:tcPr>
          <w:p w14:paraId="1D8700C8" w14:textId="77777777" w:rsidR="002957B0" w:rsidRDefault="00B644B9">
            <w:pPr>
              <w:pStyle w:val="Prrafodelista"/>
              <w:numPr>
                <w:ilvl w:val="0"/>
                <w:numId w:val="90"/>
              </w:numPr>
              <w:suppressAutoHyphens/>
              <w:spacing w:after="200"/>
              <w:ind w:left="435"/>
              <w:jc w:val="both"/>
              <w:rPr>
                <w:lang w:val="zh-CN"/>
              </w:rPr>
            </w:pPr>
            <w:bookmarkStart w:id="19" w:name="_Hlk93941546"/>
            <w:r>
              <w:rPr>
                <w:lang w:val="zh-CN"/>
              </w:rPr>
              <w:t xml:space="preserve">Nombre del Oferente: </w:t>
            </w:r>
            <w:r>
              <w:rPr>
                <w:i/>
                <w:iCs/>
                <w:lang w:val="zh-CN"/>
              </w:rPr>
              <w:t>[indique el nombre jurídico del Oferente].</w:t>
            </w:r>
          </w:p>
        </w:tc>
      </w:tr>
      <w:tr w:rsidR="002957B0" w:rsidRPr="00346B0B" w14:paraId="205E2712" w14:textId="77777777">
        <w:trPr>
          <w:cantSplit/>
          <w:trHeight w:val="586"/>
        </w:trPr>
        <w:tc>
          <w:tcPr>
            <w:tcW w:w="8992" w:type="dxa"/>
            <w:tcBorders>
              <w:left w:val="single" w:sz="4" w:space="0" w:color="auto"/>
            </w:tcBorders>
          </w:tcPr>
          <w:p w14:paraId="2DAB5164" w14:textId="77777777" w:rsidR="002957B0" w:rsidRDefault="00B644B9">
            <w:pPr>
              <w:pStyle w:val="Prrafodelista"/>
              <w:numPr>
                <w:ilvl w:val="0"/>
                <w:numId w:val="90"/>
              </w:numPr>
              <w:suppressAutoHyphens/>
              <w:spacing w:after="200"/>
              <w:ind w:left="435"/>
              <w:jc w:val="both"/>
              <w:rPr>
                <w:lang w:val="zh-CN"/>
              </w:rPr>
            </w:pPr>
            <w:r>
              <w:rPr>
                <w:lang w:val="zh-CN"/>
              </w:rPr>
              <w:t xml:space="preserve">Si se trata de una APCA, nombre jurídico de cada miembro: </w:t>
            </w:r>
            <w:r>
              <w:rPr>
                <w:i/>
                <w:iCs/>
                <w:lang w:val="zh-CN"/>
              </w:rPr>
              <w:t>[indique el nombre jurídico de cada miembro de la APCA].</w:t>
            </w:r>
          </w:p>
        </w:tc>
      </w:tr>
      <w:tr w:rsidR="002957B0" w:rsidRPr="00346B0B" w14:paraId="425DEBA3" w14:textId="77777777">
        <w:trPr>
          <w:cantSplit/>
          <w:trHeight w:val="674"/>
        </w:trPr>
        <w:tc>
          <w:tcPr>
            <w:tcW w:w="8992" w:type="dxa"/>
            <w:tcBorders>
              <w:left w:val="single" w:sz="4" w:space="0" w:color="auto"/>
            </w:tcBorders>
          </w:tcPr>
          <w:p w14:paraId="570DAACA" w14:textId="77777777" w:rsidR="002957B0" w:rsidRDefault="00B644B9">
            <w:pPr>
              <w:pStyle w:val="Prrafodelista"/>
              <w:numPr>
                <w:ilvl w:val="0"/>
                <w:numId w:val="90"/>
              </w:numPr>
              <w:suppressAutoHyphens/>
              <w:spacing w:after="200"/>
              <w:ind w:left="435"/>
              <w:jc w:val="both"/>
              <w:rPr>
                <w:b/>
                <w:lang w:val="zh-CN"/>
              </w:rPr>
            </w:pPr>
            <w:r>
              <w:rPr>
                <w:lang w:val="zh-CN"/>
              </w:rPr>
              <w:t xml:space="preserve">País donde está registrado el Oferente en la actualidad o país donde intenta registrarse: </w:t>
            </w:r>
            <w:r>
              <w:rPr>
                <w:i/>
                <w:iCs/>
                <w:lang w:val="zh-CN"/>
              </w:rPr>
              <w:t>[indique el país donde está registrado el Oferente en la actualidad o país donde intenta registrarse].</w:t>
            </w:r>
          </w:p>
        </w:tc>
      </w:tr>
      <w:tr w:rsidR="002957B0" w:rsidRPr="00346B0B" w14:paraId="4793F66E" w14:textId="77777777">
        <w:trPr>
          <w:cantSplit/>
          <w:trHeight w:val="451"/>
        </w:trPr>
        <w:tc>
          <w:tcPr>
            <w:tcW w:w="8992" w:type="dxa"/>
            <w:tcBorders>
              <w:left w:val="single" w:sz="4" w:space="0" w:color="auto"/>
            </w:tcBorders>
          </w:tcPr>
          <w:p w14:paraId="2825A768" w14:textId="77777777" w:rsidR="002957B0" w:rsidRDefault="00B644B9">
            <w:pPr>
              <w:pStyle w:val="Prrafodelista"/>
              <w:numPr>
                <w:ilvl w:val="0"/>
                <w:numId w:val="90"/>
              </w:numPr>
              <w:suppressAutoHyphens/>
              <w:spacing w:after="200"/>
              <w:ind w:left="435"/>
              <w:jc w:val="both"/>
              <w:rPr>
                <w:b/>
                <w:lang w:val="zh-CN"/>
              </w:rPr>
            </w:pPr>
            <w:r>
              <w:rPr>
                <w:lang w:val="zh-CN"/>
              </w:rPr>
              <w:t xml:space="preserve">Año de registro del Oferente: </w:t>
            </w:r>
            <w:r>
              <w:rPr>
                <w:i/>
                <w:iCs/>
                <w:lang w:val="zh-CN"/>
              </w:rPr>
              <w:t>[indique el año de registro del Oferente].</w:t>
            </w:r>
          </w:p>
        </w:tc>
      </w:tr>
      <w:tr w:rsidR="002957B0" w:rsidRPr="00346B0B" w14:paraId="498C0D86" w14:textId="77777777">
        <w:trPr>
          <w:cantSplit/>
          <w:trHeight w:val="543"/>
        </w:trPr>
        <w:tc>
          <w:tcPr>
            <w:tcW w:w="8992" w:type="dxa"/>
            <w:tcBorders>
              <w:left w:val="single" w:sz="4" w:space="0" w:color="auto"/>
            </w:tcBorders>
          </w:tcPr>
          <w:p w14:paraId="1261B5E7" w14:textId="77777777" w:rsidR="002957B0" w:rsidRDefault="00B644B9">
            <w:pPr>
              <w:pStyle w:val="Prrafodelista"/>
              <w:numPr>
                <w:ilvl w:val="0"/>
                <w:numId w:val="90"/>
              </w:numPr>
              <w:suppressAutoHyphens/>
              <w:spacing w:after="200"/>
              <w:ind w:left="435"/>
              <w:jc w:val="both"/>
              <w:rPr>
                <w:lang w:val="zh-CN"/>
              </w:rPr>
            </w:pPr>
            <w:r>
              <w:rPr>
                <w:lang w:val="zh-CN"/>
              </w:rPr>
              <w:t xml:space="preserve">Dirección del Oferente en el país donde está registrado: </w:t>
            </w:r>
            <w:r>
              <w:rPr>
                <w:i/>
                <w:iCs/>
                <w:lang w:val="zh-CN"/>
              </w:rPr>
              <w:t>[indique el domicilio legal del Oferente en el país donde está registrado].</w:t>
            </w:r>
          </w:p>
        </w:tc>
      </w:tr>
      <w:tr w:rsidR="002957B0" w:rsidRPr="00346B0B" w14:paraId="73A71A11" w14:textId="77777777">
        <w:trPr>
          <w:cantSplit/>
        </w:trPr>
        <w:tc>
          <w:tcPr>
            <w:tcW w:w="8992" w:type="dxa"/>
          </w:tcPr>
          <w:p w14:paraId="1CEFA6C6" w14:textId="77777777" w:rsidR="002957B0" w:rsidRDefault="00B644B9">
            <w:pPr>
              <w:pStyle w:val="Prrafodelista"/>
              <w:numPr>
                <w:ilvl w:val="0"/>
                <w:numId w:val="90"/>
              </w:numPr>
              <w:suppressAutoHyphens/>
              <w:spacing w:after="200"/>
              <w:ind w:left="435"/>
              <w:jc w:val="both"/>
              <w:rPr>
                <w:lang w:val="zh-CN"/>
              </w:rPr>
            </w:pPr>
            <w:bookmarkStart w:id="20" w:name="_Hlk93941670"/>
            <w:bookmarkEnd w:id="19"/>
            <w:r>
              <w:rPr>
                <w:lang w:val="zh-CN"/>
              </w:rPr>
              <w:t>Información del representante autorizado del Oferente:</w:t>
            </w:r>
          </w:p>
          <w:p w14:paraId="30DDAC48" w14:textId="77777777" w:rsidR="002957B0" w:rsidRDefault="00B644B9">
            <w:pPr>
              <w:pStyle w:val="Outline1"/>
              <w:keepNext w:val="0"/>
              <w:tabs>
                <w:tab w:val="clear" w:pos="360"/>
              </w:tabs>
              <w:suppressAutoHyphens/>
              <w:spacing w:before="0" w:after="120"/>
              <w:ind w:left="247" w:firstLine="0"/>
              <w:jc w:val="both"/>
              <w:rPr>
                <w:b/>
                <w:kern w:val="0"/>
                <w:lang w:val="zh-CN"/>
              </w:rPr>
            </w:pPr>
            <w:r>
              <w:rPr>
                <w:kern w:val="0"/>
                <w:lang w:val="zh-CN"/>
              </w:rPr>
              <w:t xml:space="preserve">Nombre: </w:t>
            </w:r>
            <w:r>
              <w:rPr>
                <w:i/>
                <w:iCs/>
                <w:kern w:val="0"/>
                <w:lang w:val="zh-CN"/>
              </w:rPr>
              <w:t>[indique el nombre del representante autorizado].</w:t>
            </w:r>
          </w:p>
          <w:p w14:paraId="43272265" w14:textId="77777777" w:rsidR="002957B0" w:rsidRDefault="00B644B9">
            <w:pPr>
              <w:suppressAutoHyphens/>
              <w:spacing w:after="120"/>
              <w:ind w:left="247"/>
              <w:jc w:val="both"/>
              <w:rPr>
                <w:b/>
                <w:lang w:val="zh-CN"/>
              </w:rPr>
            </w:pPr>
            <w:r>
              <w:rPr>
                <w:lang w:val="zh-CN"/>
              </w:rPr>
              <w:t>Dirección:</w:t>
            </w:r>
            <w:r>
              <w:rPr>
                <w:i/>
                <w:iCs/>
                <w:lang w:val="zh-CN"/>
              </w:rPr>
              <w:t xml:space="preserve"> [indique la dirección del representante autorizado].</w:t>
            </w:r>
          </w:p>
          <w:p w14:paraId="4F5F472B" w14:textId="77777777" w:rsidR="002957B0" w:rsidRDefault="00B644B9">
            <w:pPr>
              <w:suppressAutoHyphens/>
              <w:spacing w:after="120"/>
              <w:ind w:left="247"/>
              <w:jc w:val="both"/>
              <w:rPr>
                <w:b/>
                <w:spacing w:val="-2"/>
                <w:lang w:val="zh-CN"/>
              </w:rPr>
            </w:pPr>
            <w:r>
              <w:rPr>
                <w:spacing w:val="-2"/>
                <w:lang w:val="zh-CN"/>
              </w:rPr>
              <w:t>Números de teléfono</w:t>
            </w:r>
            <w:r>
              <w:rPr>
                <w:i/>
                <w:iCs/>
                <w:spacing w:val="-2"/>
                <w:lang w:val="zh-CN"/>
              </w:rPr>
              <w:t>: [indique los números de teléfono del representante autorizado].</w:t>
            </w:r>
          </w:p>
          <w:p w14:paraId="153A2B98" w14:textId="77777777" w:rsidR="002957B0" w:rsidRDefault="00B644B9">
            <w:pPr>
              <w:suppressAutoHyphens/>
              <w:spacing w:after="200"/>
              <w:ind w:left="247"/>
              <w:jc w:val="both"/>
              <w:rPr>
                <w:lang w:val="zh-CN"/>
              </w:rPr>
            </w:pPr>
            <w:r>
              <w:rPr>
                <w:lang w:val="zh-CN"/>
              </w:rPr>
              <w:t xml:space="preserve">Dirección de correo electrónico: </w:t>
            </w:r>
            <w:r>
              <w:rPr>
                <w:i/>
                <w:iCs/>
                <w:lang w:val="zh-CN"/>
              </w:rPr>
              <w:t>[indique la dirección de correo electrónico del representante autorizado].</w:t>
            </w:r>
          </w:p>
        </w:tc>
      </w:tr>
      <w:tr w:rsidR="002957B0" w:rsidRPr="00346B0B" w14:paraId="10AE1A99" w14:textId="77777777">
        <w:tc>
          <w:tcPr>
            <w:tcW w:w="8992" w:type="dxa"/>
          </w:tcPr>
          <w:p w14:paraId="6C9FF2B0" w14:textId="77777777" w:rsidR="002957B0" w:rsidRDefault="00B644B9">
            <w:pPr>
              <w:pStyle w:val="Prrafodelista"/>
              <w:numPr>
                <w:ilvl w:val="0"/>
                <w:numId w:val="90"/>
              </w:numPr>
              <w:suppressAutoHyphens/>
              <w:spacing w:after="200"/>
              <w:ind w:left="435"/>
              <w:jc w:val="both"/>
              <w:rPr>
                <w:lang w:val="zh-CN"/>
              </w:rPr>
            </w:pPr>
            <w:r>
              <w:rPr>
                <w:lang w:val="zh-CN"/>
              </w:rPr>
              <w:t>Se</w:t>
            </w:r>
            <w:r>
              <w:rPr>
                <w:spacing w:val="-2"/>
                <w:lang w:val="zh-CN"/>
              </w:rPr>
              <w:t xml:space="preserve"> </w:t>
            </w:r>
            <w:r>
              <w:rPr>
                <w:lang w:val="zh-CN"/>
              </w:rPr>
              <w:t>adjuntan</w:t>
            </w:r>
            <w:r>
              <w:rPr>
                <w:spacing w:val="-2"/>
                <w:lang w:val="zh-CN"/>
              </w:rPr>
              <w:t xml:space="preserve"> copias de los siguientes documentos originales: </w:t>
            </w:r>
            <w:r>
              <w:rPr>
                <w:i/>
                <w:iCs/>
                <w:spacing w:val="-2"/>
                <w:lang w:val="zh-CN"/>
              </w:rPr>
              <w:t>[marque las casillas que correspondan]</w:t>
            </w:r>
          </w:p>
          <w:p w14:paraId="4F2E3529" w14:textId="77777777" w:rsidR="002957B0" w:rsidRDefault="00B644B9">
            <w:pPr>
              <w:spacing w:before="40" w:after="200"/>
              <w:ind w:left="540" w:hanging="450"/>
              <w:jc w:val="both"/>
              <w:rPr>
                <w:lang w:val="zh-CN"/>
              </w:rPr>
            </w:pPr>
            <w:r>
              <w:rPr>
                <w:rFonts w:ascii="Wingdings" w:eastAsia="Wingdings" w:hAnsi="Wingdings" w:cs="Wingdings"/>
                <w:lang w:val="zh-CN"/>
              </w:rPr>
              <w:t>¨</w:t>
            </w:r>
            <w:r>
              <w:rPr>
                <w:lang w:val="zh-CN"/>
              </w:rPr>
              <w:tab/>
              <w:t>Estatutos de la Sociedad (o documentos equivalentes de constitución o asociación), o documentos de registro de la persona jurídica antes mencionada, y de conformidad con las IAO 5.1.</w:t>
            </w:r>
          </w:p>
          <w:p w14:paraId="3ABA3D09" w14:textId="77777777" w:rsidR="002957B0" w:rsidRDefault="00B644B9">
            <w:pPr>
              <w:spacing w:before="40" w:after="200"/>
              <w:ind w:left="540" w:hanging="450"/>
              <w:jc w:val="both"/>
              <w:rPr>
                <w:lang w:val="zh-CN"/>
              </w:rPr>
            </w:pPr>
            <w:r>
              <w:rPr>
                <w:rFonts w:ascii="Wingdings" w:eastAsia="Wingdings" w:hAnsi="Wingdings" w:cs="Wingdings"/>
                <w:lang w:val="zh-CN"/>
              </w:rPr>
              <w:t>¨</w:t>
            </w:r>
            <w:r>
              <w:rPr>
                <w:lang w:val="zh-CN"/>
              </w:rPr>
              <w:tab/>
              <w:t>Si se trata de una APCA, carta de intención de formar la APCA, o el Acuerdo de APCA, de conformidad con las IAO 12.2.</w:t>
            </w:r>
          </w:p>
          <w:p w14:paraId="15C465A1" w14:textId="77777777" w:rsidR="002957B0" w:rsidRDefault="00B644B9">
            <w:pPr>
              <w:spacing w:before="40" w:after="200"/>
              <w:ind w:left="540" w:hanging="450"/>
              <w:jc w:val="both"/>
              <w:rPr>
                <w:lang w:val="zh-CN"/>
              </w:rPr>
            </w:pPr>
            <w:r>
              <w:rPr>
                <w:rFonts w:ascii="Wingdings" w:eastAsia="Wingdings" w:hAnsi="Wingdings" w:cs="Wingdings"/>
                <w:lang w:val="zh-CN"/>
              </w:rPr>
              <w:t>¨</w:t>
            </w:r>
            <w:r>
              <w:rPr>
                <w:lang w:val="zh-CN"/>
              </w:rPr>
              <w:tab/>
              <w:t>Si se trata de una empresa o ente de propiedad estatal, de conformidad con las IAO 4.5, documentación que acredite:</w:t>
            </w:r>
          </w:p>
          <w:p w14:paraId="2A7B7F6C" w14:textId="77777777" w:rsidR="002957B0" w:rsidRDefault="00B644B9">
            <w:pPr>
              <w:pStyle w:val="Prrafodelista"/>
              <w:widowControl w:val="0"/>
              <w:numPr>
                <w:ilvl w:val="0"/>
                <w:numId w:val="91"/>
              </w:numPr>
              <w:tabs>
                <w:tab w:val="clear" w:pos="720"/>
              </w:tabs>
              <w:autoSpaceDE w:val="0"/>
              <w:autoSpaceDN w:val="0"/>
              <w:spacing w:before="40"/>
              <w:ind w:left="1287"/>
              <w:contextualSpacing w:val="0"/>
              <w:jc w:val="both"/>
              <w:rPr>
                <w:lang w:val="zh-CN"/>
              </w:rPr>
            </w:pPr>
            <w:r>
              <w:rPr>
                <w:lang w:val="zh-CN"/>
              </w:rPr>
              <w:lastRenderedPageBreak/>
              <w:t>su autonomía jurídica y financiera,</w:t>
            </w:r>
          </w:p>
          <w:p w14:paraId="5ED412F9" w14:textId="77777777" w:rsidR="002957B0" w:rsidRDefault="00B644B9">
            <w:pPr>
              <w:pStyle w:val="Prrafodelista"/>
              <w:widowControl w:val="0"/>
              <w:numPr>
                <w:ilvl w:val="0"/>
                <w:numId w:val="91"/>
              </w:numPr>
              <w:tabs>
                <w:tab w:val="clear" w:pos="720"/>
              </w:tabs>
              <w:autoSpaceDE w:val="0"/>
              <w:autoSpaceDN w:val="0"/>
              <w:spacing w:before="40"/>
              <w:ind w:left="1287"/>
              <w:contextualSpacing w:val="0"/>
              <w:jc w:val="both"/>
              <w:rPr>
                <w:lang w:val="zh-CN"/>
              </w:rPr>
            </w:pPr>
            <w:r>
              <w:rPr>
                <w:lang w:val="zh-CN"/>
              </w:rPr>
              <w:t>su operación conforme al Derecho comercial,</w:t>
            </w:r>
          </w:p>
          <w:p w14:paraId="08E8B1E7" w14:textId="77777777" w:rsidR="002957B0" w:rsidRDefault="00B644B9">
            <w:pPr>
              <w:pStyle w:val="Prrafodelista"/>
              <w:numPr>
                <w:ilvl w:val="0"/>
                <w:numId w:val="91"/>
              </w:numPr>
              <w:rPr>
                <w:lang w:val="zh-CN"/>
              </w:rPr>
            </w:pPr>
            <w:r>
              <w:rPr>
                <w:lang w:val="zh-CN"/>
              </w:rPr>
              <w:t>que no está en situación de conflicto de interés tal y como está descrito en IAO 5.2; y</w:t>
            </w:r>
          </w:p>
          <w:p w14:paraId="61FD9D6B" w14:textId="77777777" w:rsidR="002957B0" w:rsidRDefault="00B644B9">
            <w:pPr>
              <w:pStyle w:val="Prrafodelista"/>
              <w:widowControl w:val="0"/>
              <w:numPr>
                <w:ilvl w:val="0"/>
                <w:numId w:val="91"/>
              </w:numPr>
              <w:tabs>
                <w:tab w:val="clear" w:pos="720"/>
              </w:tabs>
              <w:autoSpaceDE w:val="0"/>
              <w:autoSpaceDN w:val="0"/>
              <w:spacing w:before="40" w:after="200"/>
              <w:ind w:left="1281" w:hanging="357"/>
              <w:contextualSpacing w:val="0"/>
              <w:jc w:val="both"/>
              <w:rPr>
                <w:lang w:val="zh-CN"/>
              </w:rPr>
            </w:pPr>
            <w:r>
              <w:rPr>
                <w:lang w:val="zh-CN"/>
              </w:rPr>
              <w:t>que el Oferente no se encuentra bajo la supervisión del Comprador.</w:t>
            </w:r>
          </w:p>
          <w:p w14:paraId="598CFC0B" w14:textId="3C7AE11D" w:rsidR="002957B0" w:rsidRDefault="00B644B9">
            <w:pPr>
              <w:pStyle w:val="Prrafodelista"/>
              <w:numPr>
                <w:ilvl w:val="0"/>
                <w:numId w:val="90"/>
              </w:numPr>
              <w:suppressAutoHyphens/>
              <w:spacing w:after="200"/>
              <w:ind w:left="435"/>
              <w:jc w:val="both"/>
              <w:rPr>
                <w:lang w:val="zh-CN"/>
              </w:rPr>
            </w:pPr>
            <w:r>
              <w:rPr>
                <w:color w:val="000000" w:themeColor="text1"/>
                <w:spacing w:val="-2"/>
                <w:lang w:val="zh-CN"/>
              </w:rPr>
              <w:t>Se incluye el organigrama y la lista de los miembros del Directorio.</w:t>
            </w:r>
          </w:p>
        </w:tc>
      </w:tr>
      <w:bookmarkEnd w:id="20"/>
    </w:tbl>
    <w:p w14:paraId="023F28F1" w14:textId="77777777" w:rsidR="002957B0" w:rsidRDefault="00B644B9">
      <w:pPr>
        <w:pStyle w:val="Ttulo5"/>
        <w:spacing w:before="240" w:after="240"/>
        <w:jc w:val="center"/>
        <w:rPr>
          <w:sz w:val="32"/>
          <w:szCs w:val="32"/>
          <w:lang w:val="zh-CN"/>
        </w:rPr>
      </w:pPr>
      <w:r>
        <w:rPr>
          <w:rFonts w:cs="Times New Roman"/>
          <w:lang w:val="zh-CN"/>
        </w:rPr>
        <w:br w:type="page"/>
      </w:r>
      <w:bookmarkStart w:id="21" w:name="_Toc454620977"/>
      <w:bookmarkStart w:id="22" w:name="_Toc347230621"/>
      <w:bookmarkStart w:id="23" w:name="_Toc26896867"/>
      <w:bookmarkStart w:id="24" w:name="_Toc486939187"/>
      <w:r>
        <w:rPr>
          <w:rFonts w:cs="Times New Roman"/>
          <w:sz w:val="32"/>
          <w:szCs w:val="32"/>
          <w:lang w:val="zh-CN"/>
        </w:rPr>
        <w:lastRenderedPageBreak/>
        <w:t xml:space="preserve">FORMULARIO DE INFORMACIÓN SOBRE LOS MIEMBROS DE LA </w:t>
      </w:r>
      <w:bookmarkEnd w:id="21"/>
      <w:bookmarkEnd w:id="22"/>
      <w:r>
        <w:rPr>
          <w:rFonts w:cs="Times New Roman"/>
          <w:sz w:val="32"/>
          <w:szCs w:val="32"/>
          <w:lang w:val="zh-CN"/>
        </w:rPr>
        <w:t>APCA</w:t>
      </w:r>
      <w:bookmarkEnd w:id="23"/>
      <w:bookmarkEnd w:id="24"/>
    </w:p>
    <w:p w14:paraId="4C12525C" w14:textId="77777777" w:rsidR="002957B0" w:rsidRDefault="00B644B9">
      <w:pPr>
        <w:spacing w:before="400" w:after="120"/>
        <w:jc w:val="both"/>
        <w:rPr>
          <w:sz w:val="22"/>
          <w:szCs w:val="22"/>
          <w:lang w:val="zh-CN"/>
        </w:rPr>
      </w:pPr>
      <w:r>
        <w:rPr>
          <w:sz w:val="22"/>
          <w:szCs w:val="22"/>
          <w:lang w:val="zh-CN"/>
        </w:rPr>
        <w:t>[El Oferente deberá completar este formulario de acuerdo con las instrucciones indicadas a continuación. El siguiente cuadro deberá ser completado por el Oferente y por cada uno de los miembros de la APCA].</w:t>
      </w:r>
    </w:p>
    <w:p w14:paraId="75EE5EB9" w14:textId="77777777" w:rsidR="002957B0" w:rsidRDefault="00B644B9">
      <w:pPr>
        <w:spacing w:before="200"/>
        <w:ind w:left="720" w:hanging="720"/>
        <w:jc w:val="right"/>
        <w:rPr>
          <w:lang w:val="zh-CN"/>
        </w:rPr>
      </w:pPr>
      <w:r>
        <w:rPr>
          <w:lang w:val="zh-CN"/>
        </w:rPr>
        <w:t xml:space="preserve">Fecha: </w:t>
      </w:r>
      <w:r>
        <w:rPr>
          <w:i/>
          <w:iCs/>
          <w:lang w:val="zh-CN"/>
        </w:rPr>
        <w:t>[indique día, mes y año de la presentación de la Oferta].</w:t>
      </w:r>
    </w:p>
    <w:p w14:paraId="54B4E51A" w14:textId="77777777" w:rsidR="002957B0" w:rsidRDefault="00B644B9">
      <w:pPr>
        <w:tabs>
          <w:tab w:val="right" w:pos="9360"/>
        </w:tabs>
        <w:ind w:left="720" w:hanging="720"/>
        <w:jc w:val="right"/>
        <w:rPr>
          <w:i/>
          <w:lang w:val="zh-CN"/>
        </w:rPr>
      </w:pPr>
      <w:r>
        <w:rPr>
          <w:lang w:val="zh-CN"/>
        </w:rPr>
        <w:t>SdO n.</w:t>
      </w:r>
      <w:r>
        <w:rPr>
          <w:vertAlign w:val="superscript"/>
          <w:lang w:val="zh-CN"/>
        </w:rPr>
        <w:t>o</w:t>
      </w:r>
      <w:r>
        <w:rPr>
          <w:lang w:val="zh-CN"/>
        </w:rPr>
        <w:t>:</w:t>
      </w:r>
      <w:r>
        <w:rPr>
          <w:i/>
          <w:iCs/>
          <w:lang w:val="zh-CN"/>
        </w:rPr>
        <w:t xml:space="preserve"> [indique el número de la SdO].</w:t>
      </w:r>
    </w:p>
    <w:p w14:paraId="3AC60710" w14:textId="77777777" w:rsidR="002957B0" w:rsidRDefault="00B644B9">
      <w:pPr>
        <w:tabs>
          <w:tab w:val="right" w:pos="9360"/>
        </w:tabs>
        <w:spacing w:after="120"/>
        <w:ind w:left="720" w:hanging="720"/>
        <w:jc w:val="right"/>
        <w:rPr>
          <w:lang w:val="zh-CN"/>
        </w:rPr>
      </w:pPr>
      <w:r>
        <w:rPr>
          <w:lang w:val="zh-CN"/>
        </w:rPr>
        <w:t>Alternativa n.</w:t>
      </w:r>
      <w:r>
        <w:rPr>
          <w:vertAlign w:val="superscript"/>
          <w:lang w:val="zh-CN"/>
        </w:rPr>
        <w:t>o</w:t>
      </w:r>
      <w:r>
        <w:rPr>
          <w:lang w:val="zh-CN"/>
        </w:rPr>
        <w:t>:</w:t>
      </w:r>
      <w:r>
        <w:rPr>
          <w:i/>
          <w:iCs/>
          <w:lang w:val="zh-CN"/>
        </w:rPr>
        <w:t xml:space="preserve"> [indique el número de identificación, si esta es una Oferta Alternativa].</w:t>
      </w:r>
    </w:p>
    <w:p w14:paraId="5A09CAE0" w14:textId="77777777" w:rsidR="002957B0" w:rsidRDefault="00B644B9">
      <w:pPr>
        <w:spacing w:before="400" w:after="400"/>
        <w:ind w:left="720" w:hanging="720"/>
        <w:jc w:val="right"/>
        <w:rPr>
          <w:lang w:val="zh-CN"/>
        </w:rPr>
      </w:pPr>
      <w:r>
        <w:rPr>
          <w:lang w:val="zh-CN"/>
        </w:rPr>
        <w:t>Página ____ de ____ páginas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tblGrid>
      <w:tr w:rsidR="002957B0" w:rsidRPr="00346B0B" w14:paraId="028E32AC" w14:textId="77777777">
        <w:trPr>
          <w:cantSplit/>
          <w:trHeight w:val="440"/>
        </w:trPr>
        <w:tc>
          <w:tcPr>
            <w:tcW w:w="8818" w:type="dxa"/>
            <w:tcBorders>
              <w:bottom w:val="nil"/>
            </w:tcBorders>
          </w:tcPr>
          <w:p w14:paraId="44B8D9F4" w14:textId="77777777" w:rsidR="002957B0" w:rsidRDefault="00B644B9">
            <w:pPr>
              <w:pStyle w:val="Textoindependiente"/>
              <w:spacing w:before="40"/>
              <w:ind w:left="360" w:hanging="360"/>
              <w:jc w:val="both"/>
              <w:rPr>
                <w:rFonts w:ascii="Times New Roman" w:hAnsi="Times New Roman" w:cs="Times New Roman"/>
                <w:sz w:val="22"/>
                <w:szCs w:val="22"/>
                <w:lang w:val="zh-CN"/>
              </w:rPr>
            </w:pPr>
            <w:r>
              <w:rPr>
                <w:rFonts w:ascii="Times New Roman" w:hAnsi="Times New Roman" w:cs="Times New Roman"/>
                <w:sz w:val="22"/>
                <w:szCs w:val="22"/>
                <w:lang w:val="zh-CN"/>
              </w:rPr>
              <w:t>1.</w:t>
            </w:r>
            <w:r>
              <w:rPr>
                <w:rFonts w:ascii="Times New Roman" w:hAnsi="Times New Roman" w:cs="Times New Roman"/>
                <w:sz w:val="22"/>
                <w:szCs w:val="22"/>
                <w:lang w:val="zh-CN"/>
              </w:rPr>
              <w:tab/>
              <w:t xml:space="preserve">Nombre del Oferente </w:t>
            </w:r>
            <w:r>
              <w:rPr>
                <w:rFonts w:ascii="Times New Roman" w:hAnsi="Times New Roman" w:cs="Times New Roman"/>
                <w:i/>
                <w:iCs/>
                <w:sz w:val="22"/>
                <w:szCs w:val="22"/>
                <w:lang w:val="zh-CN"/>
              </w:rPr>
              <w:t>[indique el nombre jurídico del Oferente].</w:t>
            </w:r>
          </w:p>
        </w:tc>
      </w:tr>
      <w:tr w:rsidR="002957B0" w:rsidRPr="00346B0B" w14:paraId="771E7825" w14:textId="77777777">
        <w:trPr>
          <w:cantSplit/>
          <w:trHeight w:val="497"/>
        </w:trPr>
        <w:tc>
          <w:tcPr>
            <w:tcW w:w="8818" w:type="dxa"/>
            <w:tcBorders>
              <w:left w:val="single" w:sz="4" w:space="0" w:color="auto"/>
            </w:tcBorders>
          </w:tcPr>
          <w:p w14:paraId="243A9979" w14:textId="77777777" w:rsidR="002957B0" w:rsidRDefault="00B644B9">
            <w:pPr>
              <w:pStyle w:val="Textoindependiente"/>
              <w:spacing w:before="40"/>
              <w:ind w:left="360" w:hanging="360"/>
              <w:jc w:val="both"/>
              <w:rPr>
                <w:rFonts w:ascii="Times New Roman" w:hAnsi="Times New Roman" w:cs="Times New Roman"/>
                <w:b/>
                <w:sz w:val="22"/>
                <w:szCs w:val="22"/>
                <w:lang w:val="zh-CN"/>
              </w:rPr>
            </w:pPr>
            <w:r>
              <w:rPr>
                <w:rFonts w:ascii="Times New Roman" w:hAnsi="Times New Roman" w:cs="Times New Roman"/>
                <w:sz w:val="22"/>
                <w:szCs w:val="22"/>
                <w:lang w:val="zh-CN"/>
              </w:rPr>
              <w:t>2.</w:t>
            </w:r>
            <w:r>
              <w:rPr>
                <w:rFonts w:ascii="Times New Roman" w:hAnsi="Times New Roman" w:cs="Times New Roman"/>
                <w:sz w:val="22"/>
                <w:szCs w:val="22"/>
                <w:lang w:val="zh-CN"/>
              </w:rPr>
              <w:tab/>
              <w:t xml:space="preserve">Nombre jurídico del miembro de la APCA </w:t>
            </w:r>
            <w:r>
              <w:rPr>
                <w:rFonts w:ascii="Times New Roman" w:hAnsi="Times New Roman" w:cs="Times New Roman"/>
                <w:i/>
                <w:iCs/>
                <w:sz w:val="22"/>
                <w:szCs w:val="22"/>
                <w:lang w:val="zh-CN"/>
              </w:rPr>
              <w:t>[indique el nombre jurídico del miembro de la APCA].</w:t>
            </w:r>
          </w:p>
        </w:tc>
      </w:tr>
      <w:tr w:rsidR="002957B0" w:rsidRPr="00346B0B" w14:paraId="3CE33B51" w14:textId="77777777">
        <w:trPr>
          <w:cantSplit/>
          <w:trHeight w:val="674"/>
        </w:trPr>
        <w:tc>
          <w:tcPr>
            <w:tcW w:w="8818" w:type="dxa"/>
            <w:tcBorders>
              <w:left w:val="single" w:sz="4" w:space="0" w:color="auto"/>
            </w:tcBorders>
          </w:tcPr>
          <w:p w14:paraId="66F41555" w14:textId="77777777" w:rsidR="002957B0" w:rsidRDefault="00B644B9">
            <w:pPr>
              <w:pStyle w:val="Textoindependiente"/>
              <w:spacing w:before="40"/>
              <w:ind w:left="360" w:hanging="360"/>
              <w:jc w:val="both"/>
              <w:rPr>
                <w:rFonts w:ascii="Times New Roman" w:hAnsi="Times New Roman" w:cs="Times New Roman"/>
                <w:b/>
                <w:sz w:val="22"/>
                <w:szCs w:val="22"/>
                <w:lang w:val="zh-CN"/>
              </w:rPr>
            </w:pPr>
            <w:r>
              <w:rPr>
                <w:rFonts w:ascii="Times New Roman" w:hAnsi="Times New Roman" w:cs="Times New Roman"/>
                <w:sz w:val="22"/>
                <w:szCs w:val="22"/>
                <w:lang w:val="zh-CN"/>
              </w:rPr>
              <w:t>3.</w:t>
            </w:r>
            <w:r>
              <w:rPr>
                <w:rFonts w:ascii="Times New Roman" w:hAnsi="Times New Roman" w:cs="Times New Roman"/>
                <w:sz w:val="22"/>
                <w:szCs w:val="22"/>
                <w:lang w:val="zh-CN"/>
              </w:rPr>
              <w:tab/>
              <w:t xml:space="preserve">Nombre del país de registro del miembro de la APCA </w:t>
            </w:r>
            <w:r>
              <w:rPr>
                <w:rFonts w:ascii="Times New Roman" w:hAnsi="Times New Roman" w:cs="Times New Roman"/>
                <w:i/>
                <w:iCs/>
                <w:sz w:val="22"/>
                <w:szCs w:val="22"/>
                <w:lang w:val="zh-CN"/>
              </w:rPr>
              <w:t>[indique el nombre del país de registro del miembro de la APCA].</w:t>
            </w:r>
          </w:p>
        </w:tc>
      </w:tr>
      <w:tr w:rsidR="002957B0" w:rsidRPr="00346B0B" w14:paraId="3BD9FF18" w14:textId="77777777">
        <w:trPr>
          <w:cantSplit/>
        </w:trPr>
        <w:tc>
          <w:tcPr>
            <w:tcW w:w="8818" w:type="dxa"/>
            <w:tcBorders>
              <w:left w:val="single" w:sz="4" w:space="0" w:color="auto"/>
            </w:tcBorders>
          </w:tcPr>
          <w:p w14:paraId="7467594E" w14:textId="77777777" w:rsidR="002957B0" w:rsidRDefault="00B644B9">
            <w:pPr>
              <w:pStyle w:val="Textoindependiente"/>
              <w:spacing w:before="40"/>
              <w:ind w:left="360" w:hanging="360"/>
              <w:jc w:val="both"/>
              <w:rPr>
                <w:rFonts w:ascii="Times New Roman" w:hAnsi="Times New Roman" w:cs="Times New Roman"/>
                <w:sz w:val="22"/>
                <w:szCs w:val="22"/>
                <w:lang w:val="zh-CN"/>
              </w:rPr>
            </w:pPr>
            <w:r>
              <w:rPr>
                <w:rFonts w:ascii="Times New Roman" w:hAnsi="Times New Roman" w:cs="Times New Roman"/>
                <w:sz w:val="22"/>
                <w:szCs w:val="22"/>
                <w:lang w:val="zh-CN"/>
              </w:rPr>
              <w:t>4.</w:t>
            </w:r>
            <w:r>
              <w:rPr>
                <w:rFonts w:ascii="Times New Roman" w:hAnsi="Times New Roman" w:cs="Times New Roman"/>
                <w:sz w:val="22"/>
                <w:szCs w:val="22"/>
                <w:lang w:val="zh-CN"/>
              </w:rPr>
              <w:tab/>
              <w:t xml:space="preserve">Año de registro del miembro de la APCA: </w:t>
            </w:r>
            <w:r>
              <w:rPr>
                <w:rFonts w:ascii="Times New Roman" w:hAnsi="Times New Roman" w:cs="Times New Roman"/>
                <w:i/>
                <w:iCs/>
                <w:sz w:val="22"/>
                <w:szCs w:val="22"/>
                <w:lang w:val="zh-CN"/>
              </w:rPr>
              <w:t>[indique el año de registro del miembro de la APCA].</w:t>
            </w:r>
          </w:p>
        </w:tc>
      </w:tr>
      <w:tr w:rsidR="002957B0" w:rsidRPr="00346B0B" w14:paraId="126B1581" w14:textId="77777777">
        <w:trPr>
          <w:cantSplit/>
        </w:trPr>
        <w:tc>
          <w:tcPr>
            <w:tcW w:w="8818" w:type="dxa"/>
            <w:tcBorders>
              <w:left w:val="single" w:sz="4" w:space="0" w:color="auto"/>
            </w:tcBorders>
          </w:tcPr>
          <w:p w14:paraId="351C1C01" w14:textId="77777777" w:rsidR="002957B0" w:rsidRDefault="00B644B9">
            <w:pPr>
              <w:pStyle w:val="Textoindependiente"/>
              <w:spacing w:before="40"/>
              <w:ind w:left="360" w:hanging="360"/>
              <w:jc w:val="both"/>
              <w:rPr>
                <w:rFonts w:ascii="Times New Roman" w:hAnsi="Times New Roman" w:cs="Times New Roman"/>
                <w:sz w:val="22"/>
                <w:szCs w:val="22"/>
                <w:lang w:val="zh-CN"/>
              </w:rPr>
            </w:pPr>
            <w:r>
              <w:rPr>
                <w:rFonts w:ascii="Times New Roman" w:hAnsi="Times New Roman" w:cs="Times New Roman"/>
                <w:sz w:val="22"/>
                <w:szCs w:val="22"/>
                <w:lang w:val="zh-CN"/>
              </w:rPr>
              <w:t>5.</w:t>
            </w:r>
            <w:r>
              <w:rPr>
                <w:rFonts w:ascii="Times New Roman" w:hAnsi="Times New Roman" w:cs="Times New Roman"/>
                <w:sz w:val="22"/>
                <w:szCs w:val="22"/>
                <w:lang w:val="zh-CN"/>
              </w:rPr>
              <w:tab/>
              <w:t xml:space="preserve">Dirección del miembro de la APCA en el país donde está registrado: </w:t>
            </w:r>
            <w:r>
              <w:rPr>
                <w:rFonts w:ascii="Times New Roman" w:hAnsi="Times New Roman" w:cs="Times New Roman"/>
                <w:i/>
                <w:iCs/>
                <w:sz w:val="22"/>
                <w:szCs w:val="22"/>
                <w:lang w:val="zh-CN"/>
              </w:rPr>
              <w:t>[domicilio legal del miembro de la APCA en el país donde está registrado].</w:t>
            </w:r>
          </w:p>
        </w:tc>
      </w:tr>
      <w:tr w:rsidR="002957B0" w:rsidRPr="00346B0B" w14:paraId="45A92A99" w14:textId="77777777">
        <w:trPr>
          <w:cantSplit/>
        </w:trPr>
        <w:tc>
          <w:tcPr>
            <w:tcW w:w="8818" w:type="dxa"/>
          </w:tcPr>
          <w:p w14:paraId="31249FC0" w14:textId="77777777" w:rsidR="002957B0" w:rsidRDefault="00B644B9">
            <w:pPr>
              <w:pStyle w:val="Textoindependiente"/>
              <w:spacing w:before="40"/>
              <w:ind w:left="360" w:hanging="360"/>
              <w:jc w:val="both"/>
              <w:rPr>
                <w:rFonts w:ascii="Times New Roman" w:hAnsi="Times New Roman" w:cs="Times New Roman"/>
                <w:sz w:val="22"/>
                <w:szCs w:val="22"/>
                <w:lang w:val="zh-CN"/>
              </w:rPr>
            </w:pPr>
            <w:r>
              <w:rPr>
                <w:rFonts w:ascii="Times New Roman" w:hAnsi="Times New Roman" w:cs="Times New Roman"/>
                <w:sz w:val="22"/>
                <w:szCs w:val="22"/>
                <w:lang w:val="zh-CN"/>
              </w:rPr>
              <w:t>6.</w:t>
            </w:r>
            <w:r>
              <w:rPr>
                <w:rFonts w:ascii="Times New Roman" w:hAnsi="Times New Roman" w:cs="Times New Roman"/>
                <w:sz w:val="22"/>
                <w:szCs w:val="22"/>
                <w:lang w:val="zh-CN"/>
              </w:rPr>
              <w:tab/>
              <w:t>Información sobre el representante autorizado del miembro de la APCA:</w:t>
            </w:r>
          </w:p>
          <w:p w14:paraId="651150D4" w14:textId="77777777" w:rsidR="002957B0" w:rsidRDefault="00B644B9">
            <w:pPr>
              <w:pStyle w:val="Textoindependiente"/>
              <w:spacing w:before="40"/>
              <w:ind w:left="360" w:hanging="14"/>
              <w:jc w:val="both"/>
              <w:rPr>
                <w:rFonts w:ascii="Times New Roman" w:hAnsi="Times New Roman" w:cs="Times New Roman"/>
                <w:b/>
                <w:sz w:val="22"/>
                <w:szCs w:val="22"/>
                <w:lang w:val="zh-CN"/>
              </w:rPr>
            </w:pPr>
            <w:r>
              <w:rPr>
                <w:rFonts w:ascii="Times New Roman" w:hAnsi="Times New Roman" w:cs="Times New Roman"/>
                <w:sz w:val="22"/>
                <w:szCs w:val="22"/>
                <w:lang w:val="zh-CN"/>
              </w:rPr>
              <w:t xml:space="preserve">Nombre: </w:t>
            </w:r>
            <w:r>
              <w:rPr>
                <w:rFonts w:ascii="Times New Roman" w:hAnsi="Times New Roman" w:cs="Times New Roman"/>
                <w:i/>
                <w:iCs/>
                <w:sz w:val="22"/>
                <w:szCs w:val="22"/>
                <w:lang w:val="zh-CN"/>
              </w:rPr>
              <w:t>[indique el nombre del representante autorizado del miembro de la APCA].</w:t>
            </w:r>
          </w:p>
          <w:p w14:paraId="6456CB2D" w14:textId="77777777" w:rsidR="002957B0" w:rsidRDefault="00B644B9">
            <w:pPr>
              <w:pStyle w:val="Textoindependiente"/>
              <w:spacing w:before="40"/>
              <w:ind w:left="360" w:hanging="14"/>
              <w:jc w:val="both"/>
              <w:rPr>
                <w:rFonts w:ascii="Times New Roman" w:hAnsi="Times New Roman" w:cs="Times New Roman"/>
                <w:b/>
                <w:sz w:val="22"/>
                <w:szCs w:val="22"/>
                <w:lang w:val="zh-CN"/>
              </w:rPr>
            </w:pPr>
            <w:r>
              <w:rPr>
                <w:rFonts w:ascii="Times New Roman" w:hAnsi="Times New Roman" w:cs="Times New Roman"/>
                <w:sz w:val="22"/>
                <w:szCs w:val="22"/>
                <w:lang w:val="zh-CN"/>
              </w:rPr>
              <w:t>Dirección:</w:t>
            </w:r>
            <w:r>
              <w:rPr>
                <w:rFonts w:ascii="Times New Roman" w:hAnsi="Times New Roman" w:cs="Times New Roman"/>
                <w:i/>
                <w:iCs/>
                <w:sz w:val="22"/>
                <w:szCs w:val="22"/>
                <w:lang w:val="zh-CN"/>
              </w:rPr>
              <w:t xml:space="preserve"> [indique la dirección del representante autorizado del miembro de la APCA].</w:t>
            </w:r>
          </w:p>
          <w:p w14:paraId="70BD6858" w14:textId="77777777" w:rsidR="002957B0" w:rsidRDefault="00B644B9">
            <w:pPr>
              <w:pStyle w:val="Textoindependiente"/>
              <w:spacing w:before="40"/>
              <w:ind w:left="360" w:hanging="14"/>
              <w:jc w:val="both"/>
              <w:rPr>
                <w:rFonts w:ascii="Times New Roman" w:hAnsi="Times New Roman" w:cs="Times New Roman"/>
                <w:i/>
                <w:sz w:val="22"/>
                <w:szCs w:val="22"/>
                <w:lang w:val="zh-CN"/>
              </w:rPr>
            </w:pPr>
            <w:r>
              <w:rPr>
                <w:rFonts w:ascii="Times New Roman" w:hAnsi="Times New Roman" w:cs="Times New Roman"/>
                <w:sz w:val="22"/>
                <w:szCs w:val="22"/>
                <w:lang w:val="zh-CN"/>
              </w:rPr>
              <w:t xml:space="preserve">Números de teléfono: </w:t>
            </w:r>
            <w:r>
              <w:rPr>
                <w:rFonts w:ascii="Times New Roman" w:hAnsi="Times New Roman" w:cs="Times New Roman"/>
                <w:i/>
                <w:iCs/>
                <w:sz w:val="22"/>
                <w:szCs w:val="22"/>
                <w:lang w:val="zh-CN"/>
              </w:rPr>
              <w:t>[indique los números de teléfono del representante autorizado del miembro de la APCA].</w:t>
            </w:r>
          </w:p>
          <w:p w14:paraId="2D58E07F" w14:textId="77777777" w:rsidR="002957B0" w:rsidRDefault="00B644B9">
            <w:pPr>
              <w:pStyle w:val="Textoindependiente"/>
              <w:spacing w:before="40"/>
              <w:ind w:left="360" w:hanging="14"/>
              <w:jc w:val="both"/>
              <w:rPr>
                <w:rFonts w:ascii="Times New Roman" w:hAnsi="Times New Roman" w:cs="Times New Roman"/>
                <w:sz w:val="22"/>
                <w:szCs w:val="22"/>
                <w:lang w:val="zh-CN"/>
              </w:rPr>
            </w:pPr>
            <w:r>
              <w:rPr>
                <w:rFonts w:ascii="Times New Roman" w:hAnsi="Times New Roman" w:cs="Times New Roman"/>
                <w:sz w:val="22"/>
                <w:szCs w:val="22"/>
                <w:lang w:val="zh-CN"/>
              </w:rPr>
              <w:t xml:space="preserve">Dirección de correo electrónico: </w:t>
            </w:r>
            <w:r>
              <w:rPr>
                <w:rFonts w:ascii="Times New Roman" w:hAnsi="Times New Roman" w:cs="Times New Roman"/>
                <w:i/>
                <w:iCs/>
                <w:sz w:val="22"/>
                <w:szCs w:val="22"/>
                <w:lang w:val="zh-CN"/>
              </w:rPr>
              <w:t>[indique la dirección de correo electrónico del representante autorizado del miembro de la APCA].</w:t>
            </w:r>
          </w:p>
        </w:tc>
      </w:tr>
      <w:tr w:rsidR="002957B0" w:rsidRPr="00346B0B" w14:paraId="7C8D8078" w14:textId="77777777">
        <w:tc>
          <w:tcPr>
            <w:tcW w:w="8818" w:type="dxa"/>
          </w:tcPr>
          <w:p w14:paraId="05D40DD8" w14:textId="77777777" w:rsidR="002957B0" w:rsidRDefault="00B644B9">
            <w:pPr>
              <w:spacing w:before="40"/>
              <w:ind w:left="319" w:hanging="319"/>
              <w:jc w:val="both"/>
              <w:rPr>
                <w:sz w:val="22"/>
                <w:szCs w:val="22"/>
                <w:lang w:val="zh-CN"/>
              </w:rPr>
            </w:pPr>
            <w:r>
              <w:rPr>
                <w:sz w:val="22"/>
                <w:szCs w:val="22"/>
                <w:lang w:val="zh-CN"/>
              </w:rPr>
              <w:t>7.</w:t>
            </w:r>
            <w:r>
              <w:rPr>
                <w:sz w:val="22"/>
                <w:szCs w:val="22"/>
                <w:lang w:val="zh-CN"/>
              </w:rPr>
              <w:tab/>
              <w:t xml:space="preserve">Se adjuntan copias de los siguientes documentos originales: </w:t>
            </w:r>
            <w:r>
              <w:rPr>
                <w:i/>
                <w:iCs/>
                <w:sz w:val="22"/>
                <w:szCs w:val="22"/>
                <w:lang w:val="zh-CN"/>
              </w:rPr>
              <w:t>[marque las casillas que correspondan].</w:t>
            </w:r>
          </w:p>
          <w:p w14:paraId="3323DE47" w14:textId="77777777" w:rsidR="002957B0" w:rsidRDefault="00B644B9">
            <w:pPr>
              <w:spacing w:before="40"/>
              <w:ind w:left="540" w:hanging="450"/>
              <w:jc w:val="both"/>
              <w:rPr>
                <w:sz w:val="22"/>
                <w:szCs w:val="22"/>
                <w:lang w:val="zh-CN"/>
              </w:rPr>
            </w:pPr>
            <w:r>
              <w:rPr>
                <w:rFonts w:ascii="Wingdings" w:eastAsia="Wingdings" w:hAnsi="Wingdings" w:cs="Wingdings"/>
                <w:sz w:val="22"/>
                <w:szCs w:val="22"/>
                <w:lang w:val="zh-CN"/>
              </w:rPr>
              <w:t>¨</w:t>
            </w:r>
            <w:r>
              <w:rPr>
                <w:sz w:val="22"/>
                <w:szCs w:val="22"/>
                <w:lang w:val="zh-CN"/>
              </w:rPr>
              <w:tab/>
              <w:t>Estatutos de la Sociedad (o documentos equivalentes de constitución o asociación) o documentos de registro de la persona jurídica antes mencionada, y de conformidad con las IAO 5.1.</w:t>
            </w:r>
          </w:p>
          <w:p w14:paraId="02131639" w14:textId="77777777" w:rsidR="002957B0" w:rsidRDefault="00B644B9">
            <w:pPr>
              <w:numPr>
                <w:ilvl w:val="0"/>
                <w:numId w:val="91"/>
              </w:numPr>
              <w:spacing w:before="40"/>
              <w:jc w:val="both"/>
              <w:rPr>
                <w:sz w:val="22"/>
                <w:szCs w:val="22"/>
                <w:lang w:val="zh-CN"/>
              </w:rPr>
            </w:pPr>
            <w:r>
              <w:rPr>
                <w:rFonts w:ascii="Wingdings" w:eastAsia="Wingdings" w:hAnsi="Wingdings" w:cs="Wingdings"/>
                <w:sz w:val="22"/>
                <w:szCs w:val="22"/>
                <w:lang w:val="zh-CN"/>
              </w:rPr>
              <w:t>¨</w:t>
            </w:r>
            <w:r>
              <w:rPr>
                <w:sz w:val="22"/>
                <w:szCs w:val="22"/>
                <w:lang w:val="zh-CN"/>
              </w:rPr>
              <w:tab/>
              <w:t>Si se trata de una empresa o ente de propiedad estatal, documentación que acredite su autonomía jurídica y financiera, su operación de conformidad con el Derecho comercial y que no se encuentra bajo la supervisión del Comprador, de conformidad con las IAO 5.5 y que no está en situación de conflicto de interés tal y como está descrito en IAO 5.2; y</w:t>
            </w:r>
          </w:p>
          <w:p w14:paraId="314846AD" w14:textId="77777777" w:rsidR="002957B0" w:rsidRDefault="00B644B9">
            <w:pPr>
              <w:spacing w:before="40"/>
              <w:ind w:left="540" w:hanging="450"/>
              <w:jc w:val="both"/>
              <w:rPr>
                <w:sz w:val="22"/>
                <w:szCs w:val="22"/>
                <w:lang w:val="zh-CN"/>
              </w:rPr>
            </w:pPr>
            <w:r>
              <w:rPr>
                <w:sz w:val="22"/>
                <w:szCs w:val="22"/>
                <w:lang w:val="zh-CN"/>
              </w:rPr>
              <w:t>.</w:t>
            </w:r>
          </w:p>
          <w:p w14:paraId="3CCC16A5" w14:textId="77777777" w:rsidR="002957B0" w:rsidRDefault="00B644B9">
            <w:pPr>
              <w:spacing w:before="40" w:after="160"/>
              <w:ind w:left="342" w:hanging="342"/>
              <w:jc w:val="both"/>
              <w:rPr>
                <w:i/>
                <w:iCs/>
                <w:color w:val="000000" w:themeColor="text1"/>
                <w:sz w:val="22"/>
                <w:szCs w:val="22"/>
                <w:lang w:val="zh-CN"/>
              </w:rPr>
            </w:pPr>
            <w:r>
              <w:rPr>
                <w:sz w:val="22"/>
                <w:szCs w:val="22"/>
                <w:lang w:val="zh-CN"/>
              </w:rPr>
              <w:t>8.</w:t>
            </w:r>
            <w:r>
              <w:rPr>
                <w:sz w:val="22"/>
                <w:szCs w:val="22"/>
                <w:lang w:val="zh-CN"/>
              </w:rPr>
              <w:tab/>
            </w:r>
            <w:r>
              <w:rPr>
                <w:color w:val="000000" w:themeColor="text1"/>
                <w:spacing w:val="-2"/>
                <w:sz w:val="22"/>
                <w:szCs w:val="22"/>
                <w:lang w:val="zh-CN"/>
              </w:rPr>
              <w:t>Se incluye el organigrama y la lista de los miembros del Directorio.</w:t>
            </w:r>
          </w:p>
        </w:tc>
      </w:tr>
    </w:tbl>
    <w:p w14:paraId="5B867533" w14:textId="77777777" w:rsidR="002957B0" w:rsidRDefault="00B644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lang w:val="zh-CN"/>
        </w:rPr>
      </w:pPr>
      <w:r>
        <w:rPr>
          <w:bCs/>
          <w:sz w:val="22"/>
          <w:szCs w:val="22"/>
          <w:lang w:val="zh-CN"/>
        </w:rPr>
        <w:br w:type="page"/>
      </w:r>
    </w:p>
    <w:p w14:paraId="504B1E3C" w14:textId="77777777" w:rsidR="002957B0" w:rsidRDefault="00295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zh-CN"/>
        </w:rPr>
      </w:pPr>
    </w:p>
    <w:p w14:paraId="6CD3D589" w14:textId="77777777" w:rsidR="002957B0" w:rsidRDefault="00B644B9">
      <w:pPr>
        <w:pStyle w:val="Ttulo5"/>
        <w:spacing w:before="240" w:after="240"/>
        <w:jc w:val="center"/>
        <w:rPr>
          <w:rFonts w:cs="Times New Roman"/>
          <w:sz w:val="32"/>
          <w:szCs w:val="32"/>
          <w:lang w:val="zh-CN"/>
        </w:rPr>
      </w:pPr>
      <w:bookmarkStart w:id="25" w:name="_Toc26896868"/>
      <w:r>
        <w:rPr>
          <w:rFonts w:cs="Times New Roman"/>
          <w:sz w:val="32"/>
          <w:szCs w:val="32"/>
          <w:lang w:val="zh-CN"/>
        </w:rPr>
        <w:t>FORMULARIOS DE LISTAS DE PRECIOS</w:t>
      </w:r>
      <w:bookmarkEnd w:id="25"/>
    </w:p>
    <w:p w14:paraId="15B3DEA2" w14:textId="77777777" w:rsidR="002957B0" w:rsidRDefault="00B644B9">
      <w:pPr>
        <w:pStyle w:val="Textoindependiente"/>
        <w:spacing w:before="800" w:after="200"/>
        <w:jc w:val="both"/>
        <w:rPr>
          <w:rFonts w:ascii="Times New Roman" w:hAnsi="Times New Roman" w:cs="Times New Roman"/>
          <w:i/>
          <w:iCs/>
          <w:sz w:val="24"/>
          <w:lang w:val="zh-CN"/>
        </w:rPr>
      </w:pPr>
      <w:r>
        <w:rPr>
          <w:rFonts w:ascii="Times New Roman" w:hAnsi="Times New Roman" w:cs="Times New Roman"/>
          <w:i/>
          <w:iCs/>
          <w:sz w:val="24"/>
          <w:lang w:val="zh-CN"/>
        </w:rPr>
        <w:t xml:space="preserve">[El Oferente completará estos formularios de Listas de Precios de acuerdo con las instrucciones indicadas. La lista de artículos y lotes en la columna 1 de la </w:t>
      </w:r>
      <w:r>
        <w:rPr>
          <w:rFonts w:ascii="Times New Roman" w:hAnsi="Times New Roman" w:cs="Times New Roman"/>
          <w:b/>
          <w:bCs/>
          <w:i/>
          <w:iCs/>
          <w:sz w:val="24"/>
          <w:lang w:val="zh-CN"/>
        </w:rPr>
        <w:t>Lista de Precios</w:t>
      </w:r>
      <w:r>
        <w:rPr>
          <w:rFonts w:ascii="Times New Roman" w:hAnsi="Times New Roman" w:cs="Times New Roman"/>
          <w:i/>
          <w:iCs/>
          <w:sz w:val="24"/>
          <w:lang w:val="zh-CN"/>
        </w:rPr>
        <w:t xml:space="preserve"> deberá coincidir con la Lista de Bienes y Servicios Conexos detallada por el </w:t>
      </w:r>
      <w:r>
        <w:rPr>
          <w:rFonts w:ascii="Times New Roman" w:hAnsi="Times New Roman" w:cs="Times New Roman"/>
          <w:sz w:val="24"/>
          <w:lang w:val="zh-CN"/>
        </w:rPr>
        <w:t>Comprador</w:t>
      </w:r>
      <w:r>
        <w:rPr>
          <w:rFonts w:ascii="Times New Roman" w:hAnsi="Times New Roman" w:cs="Times New Roman"/>
          <w:i/>
          <w:iCs/>
          <w:sz w:val="24"/>
          <w:lang w:val="zh-CN"/>
        </w:rPr>
        <w:t xml:space="preserve"> en la Lista de Requisitos de los Bienes y en la Lista de Servicios Conexos].</w:t>
      </w:r>
    </w:p>
    <w:p w14:paraId="3070BC0D" w14:textId="77777777" w:rsidR="002957B0" w:rsidRDefault="002957B0">
      <w:pPr>
        <w:pStyle w:val="Textoindependiente"/>
        <w:jc w:val="center"/>
        <w:rPr>
          <w:rFonts w:ascii="Times New Roman" w:hAnsi="Times New Roman" w:cs="Times New Roman"/>
          <w:lang w:val="zh-CN"/>
        </w:rPr>
      </w:pPr>
    </w:p>
    <w:p w14:paraId="6FEB1856" w14:textId="77777777" w:rsidR="002957B0" w:rsidRDefault="002957B0">
      <w:pPr>
        <w:pStyle w:val="Textoindependiente"/>
        <w:jc w:val="center"/>
        <w:rPr>
          <w:rFonts w:ascii="Times New Roman" w:hAnsi="Times New Roman" w:cs="Times New Roman"/>
          <w:lang w:val="zh-CN"/>
        </w:rPr>
        <w:sectPr w:rsidR="002957B0">
          <w:headerReference w:type="even" r:id="rId14"/>
          <w:headerReference w:type="default" r:id="rId15"/>
          <w:pgSz w:w="12240" w:h="15840"/>
          <w:pgMar w:top="1440" w:right="1467" w:bottom="1440" w:left="1800" w:header="720" w:footer="720" w:gutter="0"/>
          <w:paperSrc w:first="15" w:other="15"/>
          <w:cols w:space="720"/>
          <w:titlePg/>
        </w:sectPr>
      </w:pPr>
    </w:p>
    <w:tbl>
      <w:tblPr>
        <w:tblW w:w="1379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2"/>
        <w:gridCol w:w="1694"/>
        <w:gridCol w:w="1028"/>
        <w:gridCol w:w="1028"/>
        <w:gridCol w:w="1309"/>
        <w:gridCol w:w="1778"/>
        <w:gridCol w:w="1622"/>
        <w:gridCol w:w="1964"/>
        <w:gridCol w:w="2446"/>
      </w:tblGrid>
      <w:tr w:rsidR="002957B0" w:rsidRPr="00346B0B" w14:paraId="1F29E857" w14:textId="77777777">
        <w:trPr>
          <w:trHeight w:val="706"/>
        </w:trPr>
        <w:tc>
          <w:tcPr>
            <w:tcW w:w="13791" w:type="dxa"/>
            <w:gridSpan w:val="9"/>
            <w:tcBorders>
              <w:top w:val="nil"/>
              <w:left w:val="nil"/>
              <w:bottom w:val="nil"/>
              <w:right w:val="nil"/>
            </w:tcBorders>
            <w:tcMar>
              <w:top w:w="28" w:type="dxa"/>
              <w:left w:w="57" w:type="dxa"/>
              <w:bottom w:w="28" w:type="dxa"/>
              <w:right w:w="57" w:type="dxa"/>
            </w:tcMar>
          </w:tcPr>
          <w:p w14:paraId="29117E60" w14:textId="77777777" w:rsidR="002957B0" w:rsidRDefault="00B644B9">
            <w:pPr>
              <w:pStyle w:val="Ttulo5"/>
              <w:spacing w:before="240" w:after="240"/>
              <w:jc w:val="center"/>
              <w:rPr>
                <w:rFonts w:cs="Times New Roman"/>
                <w:sz w:val="32"/>
                <w:szCs w:val="32"/>
                <w:lang w:val="zh-CN"/>
              </w:rPr>
            </w:pPr>
            <w:bookmarkStart w:id="26" w:name="_Toc454620978"/>
            <w:bookmarkStart w:id="27" w:name="_Toc26896869"/>
            <w:bookmarkStart w:id="28" w:name="_Toc486939188"/>
            <w:r>
              <w:rPr>
                <w:rFonts w:cs="Times New Roman"/>
                <w:sz w:val="32"/>
                <w:szCs w:val="32"/>
                <w:lang w:val="zh-CN"/>
              </w:rPr>
              <w:lastRenderedPageBreak/>
              <w:t xml:space="preserve">LISTA DE PRECIOS: BIENES FABRICADOS FUERA DEL PAÍS DEL COMPRADOR </w:t>
            </w:r>
            <w:bookmarkEnd w:id="26"/>
            <w:r>
              <w:rPr>
                <w:rFonts w:cs="Times New Roman"/>
                <w:sz w:val="32"/>
                <w:szCs w:val="32"/>
                <w:lang w:val="zh-CN"/>
              </w:rPr>
              <w:t>A SER IMPORTADOS</w:t>
            </w:r>
            <w:bookmarkEnd w:id="27"/>
            <w:bookmarkEnd w:id="28"/>
          </w:p>
        </w:tc>
      </w:tr>
      <w:tr w:rsidR="002957B0" w14:paraId="542B1A7C" w14:textId="77777777">
        <w:trPr>
          <w:trHeight w:val="1481"/>
        </w:trPr>
        <w:tc>
          <w:tcPr>
            <w:tcW w:w="9398" w:type="dxa"/>
            <w:gridSpan w:val="7"/>
            <w:tcBorders>
              <w:top w:val="double" w:sz="6" w:space="0" w:color="auto"/>
              <w:bottom w:val="nil"/>
              <w:right w:val="nil"/>
            </w:tcBorders>
            <w:tcMar>
              <w:top w:w="28" w:type="dxa"/>
              <w:left w:w="57" w:type="dxa"/>
              <w:bottom w:w="28" w:type="dxa"/>
              <w:right w:w="57" w:type="dxa"/>
            </w:tcMar>
          </w:tcPr>
          <w:p w14:paraId="25C325AD" w14:textId="77777777" w:rsidR="002957B0" w:rsidRDefault="00B644B9">
            <w:pPr>
              <w:suppressAutoHyphens/>
              <w:jc w:val="center"/>
              <w:rPr>
                <w:lang w:val="zh-CN"/>
              </w:rPr>
            </w:pPr>
            <w:r>
              <w:rPr>
                <w:lang w:val="zh-CN"/>
              </w:rPr>
              <w:t>(Ofertas del Grupo C, Bienes que se importarán)</w:t>
            </w:r>
          </w:p>
          <w:p w14:paraId="4A89300B" w14:textId="77777777" w:rsidR="002957B0" w:rsidRDefault="00B644B9">
            <w:pPr>
              <w:suppressAutoHyphens/>
              <w:jc w:val="center"/>
              <w:rPr>
                <w:lang w:val="zh-CN"/>
              </w:rPr>
            </w:pPr>
            <w:r>
              <w:rPr>
                <w:lang w:val="zh-CN"/>
              </w:rPr>
              <w:t>Monedas de acuerdo con las IAO 16</w:t>
            </w:r>
          </w:p>
        </w:tc>
        <w:tc>
          <w:tcPr>
            <w:tcW w:w="4393" w:type="dxa"/>
            <w:gridSpan w:val="2"/>
            <w:tcBorders>
              <w:top w:val="double" w:sz="6" w:space="0" w:color="auto"/>
              <w:left w:val="nil"/>
              <w:bottom w:val="nil"/>
            </w:tcBorders>
            <w:tcMar>
              <w:top w:w="28" w:type="dxa"/>
              <w:left w:w="57" w:type="dxa"/>
              <w:bottom w:w="28" w:type="dxa"/>
              <w:right w:w="57" w:type="dxa"/>
            </w:tcMar>
          </w:tcPr>
          <w:p w14:paraId="0C04F9CE" w14:textId="77777777" w:rsidR="002957B0" w:rsidRDefault="00B644B9">
            <w:pPr>
              <w:rPr>
                <w:lang w:val="zh-CN"/>
              </w:rPr>
            </w:pPr>
            <w:r>
              <w:rPr>
                <w:lang w:val="zh-CN"/>
              </w:rPr>
              <w:t>Fecha: _______________________</w:t>
            </w:r>
          </w:p>
          <w:p w14:paraId="35F00537" w14:textId="77777777" w:rsidR="002957B0" w:rsidRDefault="00B644B9">
            <w:pPr>
              <w:suppressAutoHyphens/>
              <w:rPr>
                <w:lang w:val="es-ES"/>
              </w:rPr>
            </w:pPr>
            <w:proofErr w:type="spellStart"/>
            <w:r>
              <w:rPr>
                <w:lang w:val="es-ES"/>
              </w:rPr>
              <w:t>SdO</w:t>
            </w:r>
            <w:proofErr w:type="spellEnd"/>
            <w:r>
              <w:rPr>
                <w:lang w:val="es-ES"/>
              </w:rPr>
              <w:t xml:space="preserve"> </w:t>
            </w:r>
            <w:proofErr w:type="spellStart"/>
            <w:r>
              <w:rPr>
                <w:lang w:val="es-ES"/>
              </w:rPr>
              <w:t>n.</w:t>
            </w:r>
            <w:r>
              <w:rPr>
                <w:vertAlign w:val="superscript"/>
                <w:lang w:val="es-ES"/>
              </w:rPr>
              <w:t>o</w:t>
            </w:r>
            <w:proofErr w:type="spellEnd"/>
            <w:r>
              <w:rPr>
                <w:lang w:val="es-ES"/>
              </w:rPr>
              <w:t>: _____________________</w:t>
            </w:r>
          </w:p>
          <w:p w14:paraId="5404DD5B" w14:textId="77777777" w:rsidR="002957B0" w:rsidRDefault="00B644B9">
            <w:pPr>
              <w:suppressAutoHyphens/>
              <w:rPr>
                <w:lang w:val="es-ES"/>
              </w:rPr>
            </w:pPr>
            <w:r>
              <w:rPr>
                <w:lang w:val="es-ES"/>
              </w:rPr>
              <w:t xml:space="preserve">Alternativa </w:t>
            </w:r>
            <w:proofErr w:type="spellStart"/>
            <w:r>
              <w:rPr>
                <w:lang w:val="es-ES"/>
              </w:rPr>
              <w:t>n.</w:t>
            </w:r>
            <w:r>
              <w:rPr>
                <w:vertAlign w:val="superscript"/>
                <w:lang w:val="es-ES"/>
              </w:rPr>
              <w:t>o</w:t>
            </w:r>
            <w:proofErr w:type="spellEnd"/>
            <w:r>
              <w:rPr>
                <w:lang w:val="es-ES"/>
              </w:rPr>
              <w:t>: ________________</w:t>
            </w:r>
          </w:p>
          <w:p w14:paraId="59ACC5BF" w14:textId="77777777" w:rsidR="002957B0" w:rsidRDefault="00B644B9">
            <w:pPr>
              <w:suppressAutoHyphens/>
              <w:rPr>
                <w:lang w:val="zh-CN"/>
              </w:rPr>
            </w:pPr>
            <w:r>
              <w:rPr>
                <w:lang w:val="zh-CN"/>
              </w:rPr>
              <w:t>Página n.</w:t>
            </w:r>
            <w:r>
              <w:rPr>
                <w:vertAlign w:val="superscript"/>
                <w:lang w:val="zh-CN"/>
              </w:rPr>
              <w:t>o</w:t>
            </w:r>
            <w:r>
              <w:rPr>
                <w:lang w:val="zh-CN"/>
              </w:rPr>
              <w:t>______ de ______</w:t>
            </w:r>
          </w:p>
        </w:tc>
      </w:tr>
      <w:tr w:rsidR="002957B0" w14:paraId="7E570D63" w14:textId="77777777">
        <w:trPr>
          <w:trHeight w:val="215"/>
        </w:trPr>
        <w:tc>
          <w:tcPr>
            <w:tcW w:w="924" w:type="dxa"/>
            <w:tcBorders>
              <w:top w:val="double" w:sz="6" w:space="0" w:color="auto"/>
              <w:bottom w:val="double" w:sz="6" w:space="0" w:color="auto"/>
              <w:right w:val="single" w:sz="6" w:space="0" w:color="auto"/>
            </w:tcBorders>
            <w:tcMar>
              <w:top w:w="28" w:type="dxa"/>
              <w:left w:w="57" w:type="dxa"/>
              <w:bottom w:w="28" w:type="dxa"/>
              <w:right w:w="57" w:type="dxa"/>
            </w:tcMar>
          </w:tcPr>
          <w:p w14:paraId="14A3E8AE" w14:textId="77777777" w:rsidR="002957B0" w:rsidRDefault="00B644B9">
            <w:pPr>
              <w:suppressAutoHyphens/>
              <w:jc w:val="center"/>
              <w:rPr>
                <w:sz w:val="20"/>
                <w:lang w:val="zh-CN"/>
              </w:rPr>
            </w:pPr>
            <w:r>
              <w:rPr>
                <w:sz w:val="20"/>
                <w:lang w:val="zh-CN"/>
              </w:rPr>
              <w:t>1</w:t>
            </w:r>
          </w:p>
        </w:tc>
        <w:tc>
          <w:tcPr>
            <w:tcW w:w="169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2228AF" w14:textId="77777777" w:rsidR="002957B0" w:rsidRDefault="00B644B9">
            <w:pPr>
              <w:suppressAutoHyphens/>
              <w:jc w:val="center"/>
              <w:rPr>
                <w:sz w:val="20"/>
                <w:lang w:val="zh-CN"/>
              </w:rPr>
            </w:pPr>
            <w:r>
              <w:rPr>
                <w:sz w:val="20"/>
                <w:lang w:val="zh-CN"/>
              </w:rPr>
              <w:t>2</w:t>
            </w:r>
          </w:p>
        </w:tc>
        <w:tc>
          <w:tcPr>
            <w:tcW w:w="10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7FBABD" w14:textId="77777777" w:rsidR="002957B0" w:rsidRDefault="00B644B9">
            <w:pPr>
              <w:suppressAutoHyphens/>
              <w:jc w:val="center"/>
              <w:rPr>
                <w:sz w:val="20"/>
                <w:lang w:val="zh-CN"/>
              </w:rPr>
            </w:pPr>
            <w:r>
              <w:rPr>
                <w:sz w:val="20"/>
                <w:lang w:val="zh-CN"/>
              </w:rPr>
              <w:t>3</w:t>
            </w:r>
          </w:p>
        </w:tc>
        <w:tc>
          <w:tcPr>
            <w:tcW w:w="10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2B8D33" w14:textId="77777777" w:rsidR="002957B0" w:rsidRDefault="00B644B9">
            <w:pPr>
              <w:suppressAutoHyphens/>
              <w:jc w:val="center"/>
              <w:rPr>
                <w:sz w:val="20"/>
                <w:lang w:val="zh-CN"/>
              </w:rPr>
            </w:pPr>
            <w:r>
              <w:rPr>
                <w:sz w:val="20"/>
                <w:lang w:val="zh-CN"/>
              </w:rPr>
              <w:t>4</w:t>
            </w:r>
          </w:p>
        </w:tc>
        <w:tc>
          <w:tcPr>
            <w:tcW w:w="131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D49B44" w14:textId="77777777" w:rsidR="002957B0" w:rsidRDefault="00B644B9">
            <w:pPr>
              <w:suppressAutoHyphens/>
              <w:jc w:val="center"/>
              <w:rPr>
                <w:sz w:val="20"/>
                <w:lang w:val="zh-CN"/>
              </w:rPr>
            </w:pPr>
            <w:r>
              <w:rPr>
                <w:sz w:val="20"/>
                <w:lang w:val="zh-CN"/>
              </w:rPr>
              <w:t>5</w:t>
            </w:r>
          </w:p>
        </w:tc>
        <w:tc>
          <w:tcPr>
            <w:tcW w:w="178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7557352" w14:textId="77777777" w:rsidR="002957B0" w:rsidRDefault="00B644B9">
            <w:pPr>
              <w:suppressAutoHyphens/>
              <w:jc w:val="center"/>
              <w:rPr>
                <w:sz w:val="20"/>
                <w:lang w:val="zh-CN"/>
              </w:rPr>
            </w:pPr>
            <w:r>
              <w:rPr>
                <w:sz w:val="20"/>
                <w:lang w:val="zh-CN"/>
              </w:rPr>
              <w:t>6</w:t>
            </w:r>
          </w:p>
        </w:tc>
        <w:tc>
          <w:tcPr>
            <w:tcW w:w="159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35CEC2" w14:textId="77777777" w:rsidR="002957B0" w:rsidRDefault="00B644B9">
            <w:pPr>
              <w:suppressAutoHyphens/>
              <w:jc w:val="center"/>
              <w:rPr>
                <w:sz w:val="20"/>
                <w:lang w:val="zh-CN"/>
              </w:rPr>
            </w:pPr>
            <w:r>
              <w:rPr>
                <w:sz w:val="20"/>
                <w:lang w:val="zh-CN"/>
              </w:rPr>
              <w:t>7</w:t>
            </w:r>
          </w:p>
        </w:tc>
        <w:tc>
          <w:tcPr>
            <w:tcW w:w="19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49A444" w14:textId="77777777" w:rsidR="002957B0" w:rsidRDefault="00B644B9">
            <w:pPr>
              <w:suppressAutoHyphens/>
              <w:jc w:val="center"/>
              <w:rPr>
                <w:sz w:val="20"/>
                <w:lang w:val="zh-CN"/>
              </w:rPr>
            </w:pPr>
            <w:r>
              <w:rPr>
                <w:sz w:val="20"/>
                <w:lang w:val="zh-CN"/>
              </w:rPr>
              <w:t>8</w:t>
            </w:r>
          </w:p>
        </w:tc>
        <w:tc>
          <w:tcPr>
            <w:tcW w:w="2437" w:type="dxa"/>
            <w:tcBorders>
              <w:top w:val="double" w:sz="6" w:space="0" w:color="auto"/>
              <w:left w:val="single" w:sz="6" w:space="0" w:color="auto"/>
              <w:bottom w:val="double" w:sz="6" w:space="0" w:color="auto"/>
            </w:tcBorders>
            <w:tcMar>
              <w:top w:w="28" w:type="dxa"/>
              <w:left w:w="57" w:type="dxa"/>
              <w:bottom w:w="28" w:type="dxa"/>
              <w:right w:w="57" w:type="dxa"/>
            </w:tcMar>
          </w:tcPr>
          <w:p w14:paraId="772FC2F4" w14:textId="77777777" w:rsidR="002957B0" w:rsidRDefault="00B644B9">
            <w:pPr>
              <w:suppressAutoHyphens/>
              <w:jc w:val="center"/>
              <w:rPr>
                <w:sz w:val="20"/>
                <w:lang w:val="zh-CN"/>
              </w:rPr>
            </w:pPr>
            <w:r>
              <w:rPr>
                <w:sz w:val="20"/>
                <w:lang w:val="zh-CN"/>
              </w:rPr>
              <w:t>9</w:t>
            </w:r>
          </w:p>
        </w:tc>
      </w:tr>
      <w:tr w:rsidR="002957B0" w:rsidRPr="00346B0B" w14:paraId="62EA66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2"/>
        </w:trPr>
        <w:tc>
          <w:tcPr>
            <w:tcW w:w="924"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CA98DD1" w14:textId="77777777" w:rsidR="002957B0" w:rsidRDefault="00B644B9">
            <w:pPr>
              <w:suppressAutoHyphens/>
              <w:jc w:val="center"/>
              <w:rPr>
                <w:sz w:val="20"/>
                <w:szCs w:val="20"/>
                <w:lang w:val="zh-CN"/>
              </w:rPr>
            </w:pPr>
            <w:r>
              <w:rPr>
                <w:sz w:val="20"/>
                <w:szCs w:val="20"/>
                <w:lang w:val="zh-CN"/>
              </w:rPr>
              <w:t>N.</w:t>
            </w:r>
            <w:r>
              <w:rPr>
                <w:rFonts w:ascii="Symbol" w:eastAsia="Symbol" w:hAnsi="Symbol" w:cs="Symbol"/>
                <w:sz w:val="20"/>
                <w:szCs w:val="20"/>
                <w:lang w:val="zh-CN"/>
              </w:rPr>
              <w:t>°</w:t>
            </w:r>
            <w:r>
              <w:rPr>
                <w:sz w:val="20"/>
                <w:szCs w:val="20"/>
                <w:lang w:val="zh-CN"/>
              </w:rPr>
              <w:t>de artículo</w:t>
            </w:r>
          </w:p>
        </w:tc>
        <w:tc>
          <w:tcPr>
            <w:tcW w:w="169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B278B2" w14:textId="77777777" w:rsidR="002957B0" w:rsidRDefault="00B644B9">
            <w:pPr>
              <w:suppressAutoHyphens/>
              <w:jc w:val="center"/>
              <w:rPr>
                <w:sz w:val="20"/>
                <w:szCs w:val="20"/>
                <w:lang w:val="zh-CN"/>
              </w:rPr>
            </w:pPr>
            <w:r>
              <w:rPr>
                <w:sz w:val="20"/>
                <w:szCs w:val="20"/>
                <w:lang w:val="zh-CN"/>
              </w:rPr>
              <w:t xml:space="preserve">Descripción de los Bienes </w:t>
            </w:r>
          </w:p>
        </w:tc>
        <w:tc>
          <w:tcPr>
            <w:tcW w:w="10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CD228D" w14:textId="77777777" w:rsidR="002957B0" w:rsidRDefault="00B644B9">
            <w:pPr>
              <w:suppressAutoHyphens/>
              <w:jc w:val="center"/>
              <w:rPr>
                <w:sz w:val="20"/>
                <w:szCs w:val="20"/>
                <w:lang w:val="zh-CN"/>
              </w:rPr>
            </w:pPr>
            <w:r>
              <w:rPr>
                <w:sz w:val="20"/>
                <w:szCs w:val="20"/>
                <w:lang w:val="zh-CN"/>
              </w:rPr>
              <w:t>País de origen</w:t>
            </w:r>
          </w:p>
        </w:tc>
        <w:tc>
          <w:tcPr>
            <w:tcW w:w="10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B3458E" w14:textId="77777777" w:rsidR="002957B0" w:rsidRDefault="00B644B9">
            <w:pPr>
              <w:suppressAutoHyphens/>
              <w:jc w:val="center"/>
              <w:rPr>
                <w:sz w:val="20"/>
                <w:szCs w:val="20"/>
                <w:lang w:val="zh-CN"/>
              </w:rPr>
            </w:pPr>
            <w:r>
              <w:rPr>
                <w:sz w:val="20"/>
                <w:szCs w:val="20"/>
                <w:lang w:val="zh-CN"/>
              </w:rPr>
              <w:t>Fecha de entrega según definición de Incoterms</w:t>
            </w:r>
          </w:p>
        </w:tc>
        <w:tc>
          <w:tcPr>
            <w:tcW w:w="131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801342" w14:textId="77777777" w:rsidR="002957B0" w:rsidRDefault="00B644B9">
            <w:pPr>
              <w:suppressAutoHyphens/>
              <w:jc w:val="center"/>
              <w:rPr>
                <w:sz w:val="20"/>
                <w:szCs w:val="20"/>
                <w:lang w:val="zh-CN"/>
              </w:rPr>
            </w:pPr>
            <w:r>
              <w:rPr>
                <w:sz w:val="20"/>
                <w:szCs w:val="20"/>
                <w:lang w:val="zh-CN"/>
              </w:rPr>
              <w:t>Cantidad y unidad física</w:t>
            </w:r>
          </w:p>
        </w:tc>
        <w:tc>
          <w:tcPr>
            <w:tcW w:w="178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6F8712" w14:textId="77777777" w:rsidR="002957B0" w:rsidRDefault="00B644B9">
            <w:pPr>
              <w:suppressAutoHyphens/>
              <w:jc w:val="center"/>
              <w:rPr>
                <w:sz w:val="20"/>
                <w:szCs w:val="20"/>
                <w:lang w:val="zh-CN"/>
              </w:rPr>
            </w:pPr>
            <w:r>
              <w:rPr>
                <w:sz w:val="20"/>
                <w:szCs w:val="20"/>
                <w:lang w:val="zh-CN"/>
              </w:rPr>
              <w:t xml:space="preserve">Precio unitario </w:t>
            </w:r>
          </w:p>
          <w:p w14:paraId="599D8AF0" w14:textId="77777777" w:rsidR="002957B0" w:rsidRDefault="00B644B9">
            <w:pPr>
              <w:suppressAutoHyphens/>
              <w:jc w:val="center"/>
              <w:rPr>
                <w:sz w:val="20"/>
                <w:szCs w:val="20"/>
                <w:lang w:val="zh-CN"/>
              </w:rPr>
            </w:pPr>
            <w:r>
              <w:rPr>
                <w:smallCaps/>
                <w:sz w:val="20"/>
                <w:szCs w:val="20"/>
                <w:lang w:val="zh-CN"/>
              </w:rPr>
              <w:t xml:space="preserve">CIP </w:t>
            </w:r>
            <w:r>
              <w:rPr>
                <w:i/>
                <w:sz w:val="20"/>
                <w:szCs w:val="20"/>
                <w:lang w:val="zh-CN"/>
              </w:rPr>
              <w:t>[</w:t>
            </w:r>
            <w:r>
              <w:rPr>
                <w:i/>
                <w:iCs/>
                <w:sz w:val="20"/>
                <w:szCs w:val="20"/>
                <w:lang w:val="zh-CN"/>
              </w:rPr>
              <w:t>indique lugar de destino convenido]</w:t>
            </w:r>
          </w:p>
          <w:p w14:paraId="0BE80B62" w14:textId="77777777" w:rsidR="002957B0" w:rsidRDefault="00B644B9">
            <w:pPr>
              <w:suppressAutoHyphens/>
              <w:jc w:val="center"/>
              <w:rPr>
                <w:sz w:val="20"/>
                <w:szCs w:val="20"/>
                <w:lang w:val="zh-CN"/>
              </w:rPr>
            </w:pPr>
            <w:r>
              <w:rPr>
                <w:sz w:val="20"/>
                <w:szCs w:val="20"/>
                <w:lang w:val="zh-CN"/>
              </w:rPr>
              <w:t>de acuerdo con las IAO 15.8(b)(i)</w:t>
            </w:r>
          </w:p>
        </w:tc>
        <w:tc>
          <w:tcPr>
            <w:tcW w:w="159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095B2F" w14:textId="77777777" w:rsidR="002957B0" w:rsidRDefault="00B644B9">
            <w:pPr>
              <w:suppressAutoHyphens/>
              <w:jc w:val="center"/>
              <w:rPr>
                <w:sz w:val="20"/>
                <w:szCs w:val="20"/>
                <w:lang w:val="zh-CN"/>
              </w:rPr>
            </w:pPr>
            <w:r>
              <w:rPr>
                <w:sz w:val="20"/>
                <w:szCs w:val="20"/>
                <w:lang w:val="zh-CN"/>
              </w:rPr>
              <w:t>Precio CIP por artículo</w:t>
            </w:r>
          </w:p>
          <w:p w14:paraId="61FBF6D5" w14:textId="77777777" w:rsidR="002957B0" w:rsidRDefault="00B644B9">
            <w:pPr>
              <w:suppressAutoHyphens/>
              <w:jc w:val="center"/>
              <w:rPr>
                <w:sz w:val="20"/>
                <w:szCs w:val="20"/>
                <w:lang w:val="zh-CN"/>
              </w:rPr>
            </w:pPr>
            <w:r>
              <w:rPr>
                <w:sz w:val="20"/>
                <w:szCs w:val="20"/>
                <w:lang w:val="zh-CN"/>
              </w:rPr>
              <w:t>(Col. 5 x 6)</w:t>
            </w:r>
          </w:p>
        </w:tc>
        <w:tc>
          <w:tcPr>
            <w:tcW w:w="19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3944A3" w14:textId="77777777" w:rsidR="002957B0" w:rsidRDefault="00B644B9">
            <w:pPr>
              <w:suppressAutoHyphens/>
              <w:jc w:val="center"/>
              <w:rPr>
                <w:sz w:val="20"/>
                <w:szCs w:val="20"/>
                <w:lang w:val="zh-CN"/>
              </w:rPr>
            </w:pPr>
            <w:r>
              <w:rPr>
                <w:sz w:val="20"/>
                <w:szCs w:val="20"/>
                <w:lang w:val="zh-CN"/>
              </w:rPr>
              <w:t xml:space="preserve">Precio por artículo por concepto de transporte interno y otros servicios requeridos en el País del Comprador para hacer llegar los Bienes al destino final establecido </w:t>
            </w:r>
            <w:r>
              <w:rPr>
                <w:b/>
                <w:bCs/>
                <w:sz w:val="20"/>
                <w:szCs w:val="20"/>
                <w:lang w:val="zh-CN"/>
              </w:rPr>
              <w:t>en los DDL</w:t>
            </w:r>
          </w:p>
        </w:tc>
        <w:tc>
          <w:tcPr>
            <w:tcW w:w="2437"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20AF357" w14:textId="77777777" w:rsidR="002957B0" w:rsidRDefault="00B644B9">
            <w:pPr>
              <w:suppressAutoHyphens/>
              <w:jc w:val="center"/>
              <w:rPr>
                <w:sz w:val="20"/>
                <w:szCs w:val="20"/>
                <w:lang w:val="zh-CN"/>
              </w:rPr>
            </w:pPr>
            <w:r>
              <w:rPr>
                <w:sz w:val="20"/>
                <w:szCs w:val="20"/>
                <w:lang w:val="zh-CN"/>
              </w:rPr>
              <w:t xml:space="preserve">Precio total por artículo </w:t>
            </w:r>
          </w:p>
          <w:p w14:paraId="19260715" w14:textId="77777777" w:rsidR="002957B0" w:rsidRDefault="00B644B9">
            <w:pPr>
              <w:suppressAutoHyphens/>
              <w:jc w:val="center"/>
              <w:rPr>
                <w:sz w:val="20"/>
                <w:szCs w:val="20"/>
                <w:lang w:val="zh-CN"/>
              </w:rPr>
            </w:pPr>
            <w:r>
              <w:rPr>
                <w:sz w:val="20"/>
                <w:szCs w:val="20"/>
                <w:lang w:val="zh-CN"/>
              </w:rPr>
              <w:t>(Col. 7 + 8)</w:t>
            </w:r>
          </w:p>
        </w:tc>
      </w:tr>
      <w:tr w:rsidR="002957B0" w:rsidRPr="00346B0B" w14:paraId="3E20A45C" w14:textId="77777777">
        <w:trPr>
          <w:trHeight w:val="1744"/>
        </w:trPr>
        <w:tc>
          <w:tcPr>
            <w:tcW w:w="92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5CCDFD" w14:textId="77777777" w:rsidR="002957B0" w:rsidRDefault="00B644B9">
            <w:pPr>
              <w:suppressAutoHyphens/>
              <w:rPr>
                <w:i/>
                <w:iCs/>
                <w:sz w:val="20"/>
                <w:szCs w:val="20"/>
                <w:lang w:val="zh-CN"/>
              </w:rPr>
            </w:pPr>
            <w:r>
              <w:rPr>
                <w:i/>
                <w:iCs/>
                <w:sz w:val="20"/>
                <w:szCs w:val="20"/>
                <w:lang w:val="zh-CN"/>
              </w:rPr>
              <w:t>[Indique el número del artículo].</w:t>
            </w:r>
          </w:p>
        </w:tc>
        <w:tc>
          <w:tcPr>
            <w:tcW w:w="16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57401E" w14:textId="77777777" w:rsidR="002957B0" w:rsidRDefault="00B644B9">
            <w:pPr>
              <w:suppressAutoHyphens/>
              <w:rPr>
                <w:i/>
                <w:iCs/>
                <w:sz w:val="20"/>
                <w:szCs w:val="20"/>
                <w:lang w:val="zh-CN"/>
              </w:rPr>
            </w:pPr>
            <w:r>
              <w:rPr>
                <w:i/>
                <w:iCs/>
                <w:sz w:val="20"/>
                <w:szCs w:val="20"/>
                <w:lang w:val="zh-CN"/>
              </w:rPr>
              <w:t>[Indique el nombre de los Bienes].</w:t>
            </w:r>
          </w:p>
        </w:tc>
        <w:tc>
          <w:tcPr>
            <w:tcW w:w="1030" w:type="dxa"/>
            <w:tcBorders>
              <w:top w:val="single" w:sz="6" w:space="0" w:color="auto"/>
              <w:left w:val="single" w:sz="6" w:space="0" w:color="auto"/>
              <w:right w:val="single" w:sz="6" w:space="0" w:color="auto"/>
            </w:tcBorders>
            <w:tcMar>
              <w:top w:w="28" w:type="dxa"/>
              <w:left w:w="57" w:type="dxa"/>
              <w:bottom w:w="28" w:type="dxa"/>
              <w:right w:w="57" w:type="dxa"/>
            </w:tcMar>
          </w:tcPr>
          <w:p w14:paraId="0243BD9B" w14:textId="77777777" w:rsidR="002957B0" w:rsidRDefault="00B644B9">
            <w:pPr>
              <w:suppressAutoHyphens/>
              <w:rPr>
                <w:i/>
                <w:iCs/>
                <w:sz w:val="20"/>
                <w:szCs w:val="20"/>
                <w:lang w:val="zh-CN"/>
              </w:rPr>
            </w:pPr>
            <w:r>
              <w:rPr>
                <w:i/>
                <w:iCs/>
                <w:sz w:val="20"/>
                <w:szCs w:val="20"/>
                <w:lang w:val="zh-CN"/>
              </w:rPr>
              <w:t>[Indique el país de origen de los Bienes].</w:t>
            </w:r>
          </w:p>
        </w:tc>
        <w:tc>
          <w:tcPr>
            <w:tcW w:w="1030" w:type="dxa"/>
            <w:tcBorders>
              <w:top w:val="single" w:sz="6" w:space="0" w:color="auto"/>
              <w:left w:val="single" w:sz="6" w:space="0" w:color="auto"/>
              <w:right w:val="single" w:sz="6" w:space="0" w:color="auto"/>
            </w:tcBorders>
            <w:tcMar>
              <w:top w:w="28" w:type="dxa"/>
              <w:left w:w="57" w:type="dxa"/>
              <w:bottom w:w="28" w:type="dxa"/>
              <w:right w:w="57" w:type="dxa"/>
            </w:tcMar>
          </w:tcPr>
          <w:p w14:paraId="7BCD9CB3" w14:textId="77777777" w:rsidR="002957B0" w:rsidRDefault="00B644B9">
            <w:pPr>
              <w:suppressAutoHyphens/>
              <w:rPr>
                <w:i/>
                <w:iCs/>
                <w:sz w:val="20"/>
                <w:szCs w:val="20"/>
                <w:lang w:val="zh-CN"/>
              </w:rPr>
            </w:pPr>
            <w:r>
              <w:rPr>
                <w:i/>
                <w:iCs/>
                <w:sz w:val="20"/>
                <w:szCs w:val="20"/>
                <w:lang w:val="zh-CN"/>
              </w:rPr>
              <w:t>[Indique la Fecha de Entrega ofertada].</w:t>
            </w:r>
          </w:p>
        </w:tc>
        <w:tc>
          <w:tcPr>
            <w:tcW w:w="131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01847B" w14:textId="77777777" w:rsidR="002957B0" w:rsidRDefault="00B644B9">
            <w:pPr>
              <w:suppressAutoHyphens/>
              <w:rPr>
                <w:i/>
                <w:iCs/>
                <w:sz w:val="20"/>
                <w:szCs w:val="20"/>
                <w:lang w:val="zh-CN"/>
              </w:rPr>
            </w:pPr>
            <w:r>
              <w:rPr>
                <w:i/>
                <w:iCs/>
                <w:sz w:val="20"/>
                <w:szCs w:val="20"/>
                <w:lang w:val="zh-CN"/>
              </w:rPr>
              <w:t>[Indique el número de unidades que se proveerán y el nombre de la unidad física de medida].</w:t>
            </w:r>
          </w:p>
        </w:tc>
        <w:tc>
          <w:tcPr>
            <w:tcW w:w="17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441A0E" w14:textId="77777777" w:rsidR="002957B0" w:rsidRDefault="00B644B9">
            <w:pPr>
              <w:suppressAutoHyphens/>
              <w:rPr>
                <w:i/>
                <w:iCs/>
                <w:sz w:val="20"/>
                <w:szCs w:val="20"/>
                <w:lang w:val="zh-CN"/>
              </w:rPr>
            </w:pPr>
            <w:r>
              <w:rPr>
                <w:i/>
                <w:iCs/>
                <w:sz w:val="20"/>
                <w:szCs w:val="20"/>
                <w:lang w:val="zh-CN"/>
              </w:rPr>
              <w:t>[Indique el precio CIP por unidad].</w:t>
            </w:r>
          </w:p>
        </w:tc>
        <w:tc>
          <w:tcPr>
            <w:tcW w:w="15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A86DD8" w14:textId="77777777" w:rsidR="002957B0" w:rsidRDefault="00B644B9">
            <w:pPr>
              <w:suppressAutoHyphens/>
              <w:rPr>
                <w:i/>
                <w:iCs/>
                <w:sz w:val="20"/>
                <w:szCs w:val="20"/>
                <w:lang w:val="zh-CN"/>
              </w:rPr>
            </w:pPr>
            <w:r>
              <w:rPr>
                <w:i/>
                <w:iCs/>
                <w:sz w:val="20"/>
                <w:szCs w:val="20"/>
                <w:lang w:val="zh-CN"/>
              </w:rPr>
              <w:t>[Indique el precio total CIP por artículo].</w:t>
            </w:r>
          </w:p>
        </w:tc>
        <w:tc>
          <w:tcPr>
            <w:tcW w:w="19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8ABA61" w14:textId="77777777" w:rsidR="002957B0" w:rsidRDefault="00B644B9">
            <w:pPr>
              <w:suppressAutoHyphens/>
              <w:rPr>
                <w:i/>
                <w:iCs/>
                <w:sz w:val="20"/>
                <w:szCs w:val="20"/>
                <w:lang w:val="zh-CN"/>
              </w:rPr>
            </w:pPr>
            <w:r>
              <w:rPr>
                <w:i/>
                <w:iCs/>
                <w:sz w:val="20"/>
                <w:szCs w:val="20"/>
                <w:lang w:val="zh-CN"/>
              </w:rPr>
              <w:t>[Indique el precio correspondiente por artículo].</w:t>
            </w:r>
          </w:p>
        </w:tc>
        <w:tc>
          <w:tcPr>
            <w:tcW w:w="243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71CFCF2" w14:textId="77777777" w:rsidR="002957B0" w:rsidRDefault="00B644B9">
            <w:pPr>
              <w:suppressAutoHyphens/>
              <w:rPr>
                <w:i/>
                <w:iCs/>
                <w:sz w:val="20"/>
                <w:szCs w:val="20"/>
                <w:lang w:val="zh-CN"/>
              </w:rPr>
            </w:pPr>
            <w:r>
              <w:rPr>
                <w:i/>
                <w:iCs/>
                <w:sz w:val="20"/>
                <w:szCs w:val="20"/>
                <w:lang w:val="zh-CN"/>
              </w:rPr>
              <w:t>[Indique el precio total de artículo].</w:t>
            </w:r>
          </w:p>
        </w:tc>
      </w:tr>
      <w:tr w:rsidR="002957B0" w:rsidRPr="00346B0B" w14:paraId="1452158F" w14:textId="77777777">
        <w:trPr>
          <w:trHeight w:val="225"/>
        </w:trPr>
        <w:tc>
          <w:tcPr>
            <w:tcW w:w="92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54E2C1A" w14:textId="77777777" w:rsidR="002957B0" w:rsidRDefault="002957B0">
            <w:pPr>
              <w:suppressAutoHyphens/>
              <w:rPr>
                <w:sz w:val="20"/>
                <w:szCs w:val="20"/>
                <w:lang w:val="zh-CN"/>
              </w:rPr>
            </w:pPr>
          </w:p>
        </w:tc>
        <w:tc>
          <w:tcPr>
            <w:tcW w:w="16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FE8A49" w14:textId="77777777" w:rsidR="002957B0" w:rsidRDefault="002957B0">
            <w:pPr>
              <w:suppressAutoHyphens/>
              <w:rPr>
                <w:sz w:val="20"/>
                <w:szCs w:val="20"/>
                <w:lang w:val="zh-CN"/>
              </w:rPr>
            </w:pPr>
          </w:p>
        </w:tc>
        <w:tc>
          <w:tcPr>
            <w:tcW w:w="1030" w:type="dxa"/>
            <w:tcBorders>
              <w:left w:val="single" w:sz="6" w:space="0" w:color="auto"/>
              <w:right w:val="single" w:sz="6" w:space="0" w:color="auto"/>
            </w:tcBorders>
            <w:tcMar>
              <w:top w:w="28" w:type="dxa"/>
              <w:left w:w="57" w:type="dxa"/>
              <w:bottom w:w="28" w:type="dxa"/>
              <w:right w:w="57" w:type="dxa"/>
            </w:tcMar>
          </w:tcPr>
          <w:p w14:paraId="1A0BC5C6" w14:textId="77777777" w:rsidR="002957B0" w:rsidRDefault="002957B0">
            <w:pPr>
              <w:suppressAutoHyphens/>
              <w:rPr>
                <w:sz w:val="20"/>
                <w:szCs w:val="20"/>
                <w:lang w:val="zh-CN"/>
              </w:rPr>
            </w:pPr>
          </w:p>
        </w:tc>
        <w:tc>
          <w:tcPr>
            <w:tcW w:w="1030" w:type="dxa"/>
            <w:tcBorders>
              <w:left w:val="single" w:sz="6" w:space="0" w:color="auto"/>
              <w:right w:val="single" w:sz="6" w:space="0" w:color="auto"/>
            </w:tcBorders>
            <w:tcMar>
              <w:top w:w="28" w:type="dxa"/>
              <w:left w:w="57" w:type="dxa"/>
              <w:bottom w:w="28" w:type="dxa"/>
              <w:right w:w="57" w:type="dxa"/>
            </w:tcMar>
          </w:tcPr>
          <w:p w14:paraId="50AEF9B2" w14:textId="77777777" w:rsidR="002957B0" w:rsidRDefault="002957B0">
            <w:pPr>
              <w:suppressAutoHyphens/>
              <w:rPr>
                <w:sz w:val="20"/>
                <w:szCs w:val="20"/>
                <w:lang w:val="zh-CN"/>
              </w:rPr>
            </w:pPr>
          </w:p>
        </w:tc>
        <w:tc>
          <w:tcPr>
            <w:tcW w:w="131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AE076A" w14:textId="77777777" w:rsidR="002957B0" w:rsidRDefault="002957B0">
            <w:pPr>
              <w:suppressAutoHyphens/>
              <w:rPr>
                <w:sz w:val="20"/>
                <w:szCs w:val="20"/>
                <w:lang w:val="zh-CN"/>
              </w:rPr>
            </w:pPr>
          </w:p>
        </w:tc>
        <w:tc>
          <w:tcPr>
            <w:tcW w:w="17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5F60F9" w14:textId="77777777" w:rsidR="002957B0" w:rsidRDefault="002957B0">
            <w:pPr>
              <w:suppressAutoHyphens/>
              <w:rPr>
                <w:sz w:val="20"/>
                <w:szCs w:val="20"/>
                <w:lang w:val="zh-CN"/>
              </w:rPr>
            </w:pPr>
          </w:p>
        </w:tc>
        <w:tc>
          <w:tcPr>
            <w:tcW w:w="15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1806C7" w14:textId="77777777" w:rsidR="002957B0" w:rsidRDefault="002957B0">
            <w:pPr>
              <w:suppressAutoHyphens/>
              <w:rPr>
                <w:sz w:val="20"/>
                <w:szCs w:val="20"/>
                <w:lang w:val="zh-CN"/>
              </w:rPr>
            </w:pPr>
          </w:p>
        </w:tc>
        <w:tc>
          <w:tcPr>
            <w:tcW w:w="19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C8BD5D" w14:textId="77777777" w:rsidR="002957B0" w:rsidRDefault="002957B0">
            <w:pPr>
              <w:suppressAutoHyphens/>
              <w:rPr>
                <w:sz w:val="20"/>
                <w:szCs w:val="20"/>
                <w:lang w:val="zh-CN"/>
              </w:rPr>
            </w:pPr>
          </w:p>
        </w:tc>
        <w:tc>
          <w:tcPr>
            <w:tcW w:w="243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8154DAF" w14:textId="77777777" w:rsidR="002957B0" w:rsidRDefault="002957B0">
            <w:pPr>
              <w:suppressAutoHyphens/>
              <w:rPr>
                <w:sz w:val="20"/>
                <w:szCs w:val="20"/>
                <w:lang w:val="zh-CN"/>
              </w:rPr>
            </w:pPr>
          </w:p>
        </w:tc>
      </w:tr>
      <w:tr w:rsidR="002957B0" w:rsidRPr="00346B0B" w14:paraId="677B6B0F" w14:textId="77777777">
        <w:trPr>
          <w:trHeight w:val="329"/>
        </w:trPr>
        <w:tc>
          <w:tcPr>
            <w:tcW w:w="924"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2C11C067" w14:textId="77777777" w:rsidR="002957B0" w:rsidRDefault="002957B0">
            <w:pPr>
              <w:suppressAutoHyphens/>
              <w:rPr>
                <w:sz w:val="20"/>
                <w:szCs w:val="20"/>
                <w:lang w:val="zh-CN"/>
              </w:rPr>
            </w:pPr>
          </w:p>
        </w:tc>
        <w:tc>
          <w:tcPr>
            <w:tcW w:w="1697"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00F04C3" w14:textId="77777777" w:rsidR="002957B0" w:rsidRDefault="002957B0">
            <w:pPr>
              <w:suppressAutoHyphens/>
              <w:rPr>
                <w:sz w:val="20"/>
                <w:szCs w:val="20"/>
                <w:lang w:val="zh-CN"/>
              </w:rPr>
            </w:pPr>
          </w:p>
        </w:tc>
        <w:tc>
          <w:tcPr>
            <w:tcW w:w="10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B368269" w14:textId="77777777" w:rsidR="002957B0" w:rsidRDefault="002957B0">
            <w:pPr>
              <w:suppressAutoHyphens/>
              <w:rPr>
                <w:sz w:val="20"/>
                <w:szCs w:val="20"/>
                <w:lang w:val="zh-CN"/>
              </w:rPr>
            </w:pPr>
          </w:p>
        </w:tc>
        <w:tc>
          <w:tcPr>
            <w:tcW w:w="10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535BA42" w14:textId="77777777" w:rsidR="002957B0" w:rsidRDefault="002957B0">
            <w:pPr>
              <w:suppressAutoHyphens/>
              <w:rPr>
                <w:sz w:val="20"/>
                <w:szCs w:val="20"/>
                <w:lang w:val="zh-CN"/>
              </w:rPr>
            </w:pPr>
          </w:p>
        </w:tc>
        <w:tc>
          <w:tcPr>
            <w:tcW w:w="131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9372DB9" w14:textId="77777777" w:rsidR="002957B0" w:rsidRDefault="002957B0">
            <w:pPr>
              <w:suppressAutoHyphens/>
              <w:rPr>
                <w:sz w:val="20"/>
                <w:szCs w:val="20"/>
                <w:lang w:val="zh-CN"/>
              </w:rPr>
            </w:pPr>
          </w:p>
        </w:tc>
        <w:tc>
          <w:tcPr>
            <w:tcW w:w="178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E1F170" w14:textId="77777777" w:rsidR="002957B0" w:rsidRDefault="002957B0">
            <w:pPr>
              <w:suppressAutoHyphens/>
              <w:rPr>
                <w:sz w:val="20"/>
                <w:szCs w:val="20"/>
                <w:lang w:val="zh-CN"/>
              </w:rPr>
            </w:pPr>
          </w:p>
        </w:tc>
        <w:tc>
          <w:tcPr>
            <w:tcW w:w="159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AF850B8" w14:textId="77777777" w:rsidR="002957B0" w:rsidRDefault="002957B0">
            <w:pPr>
              <w:suppressAutoHyphens/>
              <w:rPr>
                <w:sz w:val="20"/>
                <w:szCs w:val="20"/>
                <w:lang w:val="zh-CN"/>
              </w:rPr>
            </w:pPr>
          </w:p>
        </w:tc>
        <w:tc>
          <w:tcPr>
            <w:tcW w:w="19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33D866D" w14:textId="77777777" w:rsidR="002957B0" w:rsidRDefault="002957B0">
            <w:pPr>
              <w:suppressAutoHyphens/>
              <w:rPr>
                <w:sz w:val="20"/>
                <w:szCs w:val="20"/>
                <w:lang w:val="zh-CN"/>
              </w:rPr>
            </w:pPr>
          </w:p>
        </w:tc>
        <w:tc>
          <w:tcPr>
            <w:tcW w:w="2437"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A5AC66F" w14:textId="77777777" w:rsidR="002957B0" w:rsidRDefault="002957B0">
            <w:pPr>
              <w:suppressAutoHyphens/>
              <w:rPr>
                <w:sz w:val="20"/>
                <w:szCs w:val="20"/>
                <w:lang w:val="zh-CN"/>
              </w:rPr>
            </w:pPr>
          </w:p>
        </w:tc>
      </w:tr>
      <w:tr w:rsidR="002957B0" w14:paraId="5D96F96A" w14:textId="77777777">
        <w:trPr>
          <w:trHeight w:val="341"/>
        </w:trPr>
        <w:tc>
          <w:tcPr>
            <w:tcW w:w="9398" w:type="dxa"/>
            <w:gridSpan w:val="7"/>
            <w:tcBorders>
              <w:top w:val="double" w:sz="6" w:space="0" w:color="auto"/>
              <w:left w:val="nil"/>
              <w:bottom w:val="nil"/>
              <w:right w:val="double" w:sz="6" w:space="0" w:color="auto"/>
            </w:tcBorders>
            <w:tcMar>
              <w:top w:w="28" w:type="dxa"/>
              <w:left w:w="57" w:type="dxa"/>
              <w:bottom w:w="28" w:type="dxa"/>
              <w:right w:w="57" w:type="dxa"/>
            </w:tcMar>
          </w:tcPr>
          <w:p w14:paraId="04C71D62" w14:textId="77777777" w:rsidR="002957B0" w:rsidRDefault="002957B0">
            <w:pPr>
              <w:suppressAutoHyphens/>
              <w:rPr>
                <w:sz w:val="20"/>
                <w:szCs w:val="20"/>
                <w:lang w:val="zh-CN"/>
              </w:rPr>
            </w:pPr>
          </w:p>
        </w:tc>
        <w:tc>
          <w:tcPr>
            <w:tcW w:w="1941"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5BEE089" w14:textId="77777777" w:rsidR="002957B0" w:rsidRDefault="00B644B9">
            <w:pPr>
              <w:pStyle w:val="Textocomentario"/>
              <w:suppressAutoHyphens/>
              <w:jc w:val="center"/>
              <w:rPr>
                <w:rFonts w:ascii="Times New Roman" w:hAnsi="Times New Roman"/>
                <w:lang w:val="zh-CN"/>
              </w:rPr>
            </w:pPr>
            <w:r>
              <w:rPr>
                <w:rFonts w:ascii="Times New Roman" w:hAnsi="Times New Roman"/>
                <w:lang w:val="zh-CN"/>
              </w:rPr>
              <w:t>Precio Total</w:t>
            </w:r>
          </w:p>
        </w:tc>
        <w:tc>
          <w:tcPr>
            <w:tcW w:w="2451"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B8E0DA" w14:textId="77777777" w:rsidR="002957B0" w:rsidRDefault="002957B0">
            <w:pPr>
              <w:suppressAutoHyphens/>
              <w:rPr>
                <w:sz w:val="20"/>
                <w:szCs w:val="20"/>
                <w:lang w:val="zh-CN"/>
              </w:rPr>
            </w:pPr>
          </w:p>
        </w:tc>
      </w:tr>
      <w:tr w:rsidR="002957B0" w:rsidRPr="00346B0B" w14:paraId="71ED8833" w14:textId="77777777">
        <w:trPr>
          <w:trHeight w:val="307"/>
        </w:trPr>
        <w:tc>
          <w:tcPr>
            <w:tcW w:w="13791" w:type="dxa"/>
            <w:gridSpan w:val="9"/>
            <w:tcBorders>
              <w:top w:val="nil"/>
              <w:left w:val="nil"/>
              <w:bottom w:val="nil"/>
              <w:right w:val="nil"/>
            </w:tcBorders>
            <w:tcMar>
              <w:top w:w="28" w:type="dxa"/>
              <w:left w:w="57" w:type="dxa"/>
              <w:bottom w:w="28" w:type="dxa"/>
              <w:right w:w="57" w:type="dxa"/>
            </w:tcMar>
          </w:tcPr>
          <w:p w14:paraId="03EB38C5" w14:textId="77777777" w:rsidR="002957B0" w:rsidRDefault="00B644B9">
            <w:pPr>
              <w:suppressAutoHyphens/>
              <w:spacing w:before="200"/>
              <w:rPr>
                <w:i/>
                <w:iCs/>
                <w:sz w:val="20"/>
                <w:lang w:val="zh-CN"/>
              </w:rPr>
            </w:pPr>
            <w:r>
              <w:rPr>
                <w:sz w:val="20"/>
                <w:lang w:val="zh-CN"/>
              </w:rPr>
              <w:t xml:space="preserve">Nombre del Oferente: </w:t>
            </w:r>
            <w:r>
              <w:rPr>
                <w:i/>
                <w:iCs/>
                <w:sz w:val="20"/>
                <w:lang w:val="zh-CN"/>
              </w:rPr>
              <w:t xml:space="preserve">[indique el nombre completo del Oferente] </w:t>
            </w:r>
            <w:r>
              <w:rPr>
                <w:sz w:val="20"/>
                <w:lang w:val="zh-CN"/>
              </w:rPr>
              <w:t xml:space="preserve">Firma del Oferente: </w:t>
            </w:r>
            <w:r>
              <w:rPr>
                <w:i/>
                <w:iCs/>
                <w:sz w:val="20"/>
                <w:lang w:val="zh-CN"/>
              </w:rPr>
              <w:t>[firma de la persona que firma la Oferta]</w:t>
            </w:r>
            <w:r>
              <w:rPr>
                <w:sz w:val="20"/>
                <w:lang w:val="zh-CN"/>
              </w:rPr>
              <w:t xml:space="preserve"> Fecha: </w:t>
            </w:r>
            <w:r>
              <w:rPr>
                <w:i/>
                <w:iCs/>
                <w:sz w:val="20"/>
                <w:lang w:val="zh-CN"/>
              </w:rPr>
              <w:t>[indique la fecha]</w:t>
            </w:r>
          </w:p>
        </w:tc>
      </w:tr>
    </w:tbl>
    <w:p w14:paraId="408EF3EE" w14:textId="77777777" w:rsidR="002957B0" w:rsidRDefault="00B644B9">
      <w:pPr>
        <w:rPr>
          <w:lang w:val="zh-CN"/>
        </w:rPr>
      </w:pPr>
      <w:r>
        <w:rPr>
          <w:lang w:val="zh-CN"/>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802"/>
        <w:gridCol w:w="1134"/>
        <w:gridCol w:w="993"/>
        <w:gridCol w:w="850"/>
        <w:gridCol w:w="1348"/>
        <w:gridCol w:w="1173"/>
        <w:gridCol w:w="1350"/>
        <w:gridCol w:w="1170"/>
        <w:gridCol w:w="1260"/>
        <w:gridCol w:w="1440"/>
        <w:gridCol w:w="1473"/>
        <w:gridCol w:w="1375"/>
      </w:tblGrid>
      <w:tr w:rsidR="002957B0" w:rsidRPr="00346B0B" w14:paraId="3405B0E4" w14:textId="77777777">
        <w:tc>
          <w:tcPr>
            <w:tcW w:w="14368" w:type="dxa"/>
            <w:gridSpan w:val="12"/>
            <w:tcBorders>
              <w:top w:val="nil"/>
              <w:left w:val="nil"/>
              <w:bottom w:val="nil"/>
              <w:right w:val="nil"/>
            </w:tcBorders>
            <w:tcMar>
              <w:top w:w="28" w:type="dxa"/>
              <w:left w:w="57" w:type="dxa"/>
              <w:bottom w:w="28" w:type="dxa"/>
              <w:right w:w="57" w:type="dxa"/>
            </w:tcMar>
          </w:tcPr>
          <w:p w14:paraId="4730BE6A" w14:textId="77777777" w:rsidR="002957B0" w:rsidRDefault="00B644B9">
            <w:pPr>
              <w:pStyle w:val="Ttulo5"/>
              <w:spacing w:before="0" w:after="0"/>
              <w:jc w:val="center"/>
              <w:rPr>
                <w:rFonts w:cs="Times New Roman"/>
                <w:sz w:val="36"/>
                <w:szCs w:val="36"/>
                <w:lang w:val="zh-CN"/>
              </w:rPr>
            </w:pPr>
            <w:bookmarkStart w:id="29" w:name="_Toc454620979"/>
            <w:bookmarkStart w:id="30" w:name="_Toc347230623"/>
            <w:bookmarkStart w:id="31" w:name="_Toc26896870"/>
            <w:bookmarkStart w:id="32" w:name="_Toc486939189"/>
            <w:r>
              <w:rPr>
                <w:rFonts w:cs="Times New Roman"/>
                <w:sz w:val="32"/>
                <w:szCs w:val="32"/>
                <w:lang w:val="zh-CN"/>
              </w:rPr>
              <w:lastRenderedPageBreak/>
              <w:t>LISTA DE PRECIOS: BIENES FABRICADOS FUERA DEL PAÍS DEL COMPRADOR, PREVIAMENTE IMPORTADOS</w:t>
            </w:r>
            <w:r>
              <w:rPr>
                <w:rFonts w:cs="Times New Roman"/>
                <w:sz w:val="36"/>
                <w:szCs w:val="36"/>
                <w:lang w:val="zh-CN"/>
              </w:rPr>
              <w:t>*</w:t>
            </w:r>
            <w:bookmarkEnd w:id="29"/>
            <w:bookmarkEnd w:id="30"/>
            <w:bookmarkEnd w:id="31"/>
            <w:bookmarkEnd w:id="32"/>
          </w:p>
        </w:tc>
      </w:tr>
      <w:tr w:rsidR="002957B0" w14:paraId="2D08EF81" w14:textId="77777777">
        <w:tc>
          <w:tcPr>
            <w:tcW w:w="2929" w:type="dxa"/>
            <w:gridSpan w:val="3"/>
            <w:tcBorders>
              <w:top w:val="double" w:sz="6" w:space="0" w:color="auto"/>
              <w:bottom w:val="nil"/>
              <w:right w:val="nil"/>
            </w:tcBorders>
            <w:tcMar>
              <w:top w:w="28" w:type="dxa"/>
              <w:left w:w="57" w:type="dxa"/>
              <w:bottom w:w="28" w:type="dxa"/>
              <w:right w:w="57" w:type="dxa"/>
            </w:tcMar>
          </w:tcPr>
          <w:p w14:paraId="595FE023" w14:textId="77777777" w:rsidR="002957B0" w:rsidRDefault="002957B0">
            <w:pPr>
              <w:suppressAutoHyphens/>
              <w:jc w:val="center"/>
              <w:rPr>
                <w:lang w:val="zh-CN"/>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4E26793A" w14:textId="77777777" w:rsidR="002957B0" w:rsidRDefault="00B644B9">
            <w:pPr>
              <w:suppressAutoHyphens/>
              <w:spacing w:before="240"/>
              <w:jc w:val="center"/>
              <w:rPr>
                <w:lang w:val="zh-CN"/>
              </w:rPr>
            </w:pPr>
            <w:r>
              <w:rPr>
                <w:lang w:val="zh-CN"/>
              </w:rPr>
              <w:t>(Ofertas Grupo C, Bienes ya importados)</w:t>
            </w:r>
          </w:p>
          <w:p w14:paraId="35059018" w14:textId="77777777" w:rsidR="002957B0" w:rsidRDefault="00B644B9">
            <w:pPr>
              <w:suppressAutoHyphens/>
              <w:spacing w:before="240" w:after="240"/>
              <w:jc w:val="center"/>
              <w:rPr>
                <w:lang w:val="zh-CN"/>
              </w:rPr>
            </w:pPr>
            <w:r>
              <w:rPr>
                <w:lang w:val="zh-CN"/>
              </w:rPr>
              <w:t>Monedas de acuerdo con las IAO 16</w:t>
            </w:r>
          </w:p>
        </w:tc>
        <w:tc>
          <w:tcPr>
            <w:tcW w:w="4288" w:type="dxa"/>
            <w:gridSpan w:val="3"/>
            <w:tcBorders>
              <w:top w:val="double" w:sz="6" w:space="0" w:color="auto"/>
              <w:left w:val="nil"/>
              <w:bottom w:val="nil"/>
            </w:tcBorders>
            <w:tcMar>
              <w:top w:w="28" w:type="dxa"/>
              <w:left w:w="57" w:type="dxa"/>
              <w:bottom w:w="28" w:type="dxa"/>
              <w:right w:w="57" w:type="dxa"/>
            </w:tcMar>
          </w:tcPr>
          <w:p w14:paraId="3175C362" w14:textId="77777777" w:rsidR="002957B0" w:rsidRDefault="00B644B9">
            <w:pPr>
              <w:rPr>
                <w:lang w:val="zh-CN"/>
              </w:rPr>
            </w:pPr>
            <w:r>
              <w:rPr>
                <w:lang w:val="zh-CN"/>
              </w:rPr>
              <w:t>Fecha: _______________________</w:t>
            </w:r>
          </w:p>
          <w:p w14:paraId="0DD55834" w14:textId="77777777" w:rsidR="002957B0" w:rsidRDefault="00B644B9">
            <w:pPr>
              <w:suppressAutoHyphens/>
              <w:rPr>
                <w:lang w:val="zh-CN"/>
              </w:rPr>
            </w:pPr>
            <w:r>
              <w:rPr>
                <w:lang w:val="zh-CN"/>
              </w:rPr>
              <w:t xml:space="preserve">SdO </w:t>
            </w:r>
            <w:proofErr w:type="spellStart"/>
            <w:r>
              <w:rPr>
                <w:lang w:val="es-ES"/>
              </w:rPr>
              <w:t>n.</w:t>
            </w:r>
            <w:r>
              <w:rPr>
                <w:vertAlign w:val="superscript"/>
                <w:lang w:val="es-ES"/>
              </w:rPr>
              <w:t>o</w:t>
            </w:r>
            <w:proofErr w:type="spellEnd"/>
            <w:r>
              <w:rPr>
                <w:lang w:val="zh-CN"/>
              </w:rPr>
              <w:t>: _____________________</w:t>
            </w:r>
          </w:p>
          <w:p w14:paraId="4CA56EF3" w14:textId="77777777" w:rsidR="002957B0" w:rsidRDefault="00B644B9">
            <w:pPr>
              <w:suppressAutoHyphens/>
              <w:rPr>
                <w:lang w:val="zh-CN"/>
              </w:rPr>
            </w:pPr>
            <w:r>
              <w:rPr>
                <w:lang w:val="zh-CN"/>
              </w:rPr>
              <w:t>Alternativa n.</w:t>
            </w:r>
            <w:r>
              <w:rPr>
                <w:rFonts w:ascii="Symbol" w:eastAsia="Symbol" w:hAnsi="Symbol" w:cs="Symbol"/>
                <w:lang w:val="zh-CN"/>
              </w:rPr>
              <w:t>°</w:t>
            </w:r>
            <w:r>
              <w:rPr>
                <w:lang w:val="zh-CN"/>
              </w:rPr>
              <w:t>: ________________</w:t>
            </w:r>
          </w:p>
          <w:p w14:paraId="019E32A1" w14:textId="77777777" w:rsidR="002957B0" w:rsidRDefault="00B644B9">
            <w:pPr>
              <w:suppressAutoHyphens/>
              <w:spacing w:after="120"/>
              <w:rPr>
                <w:lang w:val="zh-CN"/>
              </w:rPr>
            </w:pPr>
            <w:r>
              <w:rPr>
                <w:lang w:val="zh-CN"/>
              </w:rPr>
              <w:t xml:space="preserve">Página </w:t>
            </w:r>
            <w:proofErr w:type="spellStart"/>
            <w:r>
              <w:rPr>
                <w:lang w:val="pt-BR"/>
              </w:rPr>
              <w:t>n.</w:t>
            </w:r>
            <w:r>
              <w:rPr>
                <w:vertAlign w:val="superscript"/>
                <w:lang w:val="pt-BR"/>
              </w:rPr>
              <w:t>o</w:t>
            </w:r>
            <w:proofErr w:type="spellEnd"/>
            <w:r>
              <w:rPr>
                <w:lang w:val="zh-CN"/>
              </w:rPr>
              <w:t xml:space="preserve"> ______ de ______</w:t>
            </w:r>
          </w:p>
        </w:tc>
      </w:tr>
      <w:tr w:rsidR="002957B0" w14:paraId="7C6665C8" w14:textId="77777777">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4AD8F75D" w14:textId="77777777" w:rsidR="002957B0" w:rsidRDefault="00B644B9">
            <w:pPr>
              <w:suppressAutoHyphens/>
              <w:jc w:val="center"/>
              <w:rPr>
                <w:sz w:val="20"/>
                <w:lang w:val="zh-CN"/>
              </w:rPr>
            </w:pPr>
            <w:r>
              <w:rPr>
                <w:sz w:val="20"/>
                <w:lang w:val="zh-CN"/>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6856A" w14:textId="77777777" w:rsidR="002957B0" w:rsidRDefault="00B644B9">
            <w:pPr>
              <w:suppressAutoHyphens/>
              <w:jc w:val="center"/>
              <w:rPr>
                <w:sz w:val="20"/>
                <w:lang w:val="zh-CN"/>
              </w:rPr>
            </w:pPr>
            <w:r>
              <w:rPr>
                <w:sz w:val="20"/>
                <w:lang w:val="zh-CN"/>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988EE67" w14:textId="77777777" w:rsidR="002957B0" w:rsidRDefault="00B644B9">
            <w:pPr>
              <w:suppressAutoHyphens/>
              <w:jc w:val="center"/>
              <w:rPr>
                <w:sz w:val="20"/>
                <w:lang w:val="zh-CN"/>
              </w:rPr>
            </w:pPr>
            <w:r>
              <w:rPr>
                <w:sz w:val="20"/>
                <w:lang w:val="zh-CN"/>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2EB66C" w14:textId="77777777" w:rsidR="002957B0" w:rsidRDefault="00B644B9">
            <w:pPr>
              <w:suppressAutoHyphens/>
              <w:jc w:val="center"/>
              <w:rPr>
                <w:sz w:val="20"/>
                <w:lang w:val="zh-CN"/>
              </w:rPr>
            </w:pPr>
            <w:r>
              <w:rPr>
                <w:sz w:val="20"/>
                <w:lang w:val="zh-CN"/>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18F368" w14:textId="77777777" w:rsidR="002957B0" w:rsidRDefault="00B644B9">
            <w:pPr>
              <w:suppressAutoHyphens/>
              <w:jc w:val="center"/>
              <w:rPr>
                <w:sz w:val="20"/>
                <w:lang w:val="zh-CN"/>
              </w:rPr>
            </w:pPr>
            <w:r>
              <w:rPr>
                <w:sz w:val="20"/>
                <w:lang w:val="zh-CN"/>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3EDEBF" w14:textId="77777777" w:rsidR="002957B0" w:rsidRDefault="00B644B9">
            <w:pPr>
              <w:suppressAutoHyphens/>
              <w:jc w:val="center"/>
              <w:rPr>
                <w:sz w:val="20"/>
                <w:lang w:val="zh-CN"/>
              </w:rPr>
            </w:pPr>
            <w:r>
              <w:rPr>
                <w:sz w:val="20"/>
                <w:lang w:val="zh-CN"/>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AF40E4B" w14:textId="77777777" w:rsidR="002957B0" w:rsidRDefault="00B644B9">
            <w:pPr>
              <w:suppressAutoHyphens/>
              <w:jc w:val="center"/>
              <w:rPr>
                <w:sz w:val="20"/>
                <w:lang w:val="zh-CN"/>
              </w:rPr>
            </w:pPr>
            <w:r>
              <w:rPr>
                <w:sz w:val="20"/>
                <w:lang w:val="zh-CN"/>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D522F9" w14:textId="77777777" w:rsidR="002957B0" w:rsidRDefault="00B644B9">
            <w:pPr>
              <w:suppressAutoHyphens/>
              <w:jc w:val="center"/>
              <w:rPr>
                <w:sz w:val="20"/>
                <w:lang w:val="zh-CN"/>
              </w:rPr>
            </w:pPr>
            <w:r>
              <w:rPr>
                <w:sz w:val="20"/>
                <w:lang w:val="zh-CN"/>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B681F" w14:textId="77777777" w:rsidR="002957B0" w:rsidRDefault="00B644B9">
            <w:pPr>
              <w:suppressAutoHyphens/>
              <w:jc w:val="center"/>
              <w:rPr>
                <w:sz w:val="20"/>
                <w:lang w:val="zh-CN"/>
              </w:rPr>
            </w:pPr>
            <w:r>
              <w:rPr>
                <w:sz w:val="20"/>
                <w:lang w:val="zh-CN"/>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C659E9" w14:textId="77777777" w:rsidR="002957B0" w:rsidRDefault="00B644B9">
            <w:pPr>
              <w:suppressAutoHyphens/>
              <w:jc w:val="center"/>
              <w:rPr>
                <w:sz w:val="20"/>
                <w:lang w:val="zh-CN"/>
              </w:rPr>
            </w:pPr>
            <w:r>
              <w:rPr>
                <w:sz w:val="20"/>
                <w:lang w:val="zh-CN"/>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47401CF" w14:textId="77777777" w:rsidR="002957B0" w:rsidRDefault="00B644B9">
            <w:pPr>
              <w:suppressAutoHyphens/>
              <w:jc w:val="center"/>
              <w:rPr>
                <w:sz w:val="20"/>
                <w:lang w:val="zh-CN"/>
              </w:rPr>
            </w:pPr>
            <w:r>
              <w:rPr>
                <w:sz w:val="20"/>
                <w:lang w:val="zh-CN"/>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11762497" w14:textId="77777777" w:rsidR="002957B0" w:rsidRDefault="00B644B9">
            <w:pPr>
              <w:suppressAutoHyphens/>
              <w:jc w:val="center"/>
              <w:rPr>
                <w:sz w:val="20"/>
                <w:lang w:val="zh-CN"/>
              </w:rPr>
            </w:pPr>
            <w:r>
              <w:rPr>
                <w:sz w:val="20"/>
                <w:lang w:val="zh-CN"/>
              </w:rPr>
              <w:t>12</w:t>
            </w:r>
          </w:p>
        </w:tc>
      </w:tr>
      <w:tr w:rsidR="002957B0" w:rsidRPr="00346B0B" w14:paraId="7B228A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F5B9AF2" w14:textId="77777777" w:rsidR="002957B0" w:rsidRDefault="00B644B9">
            <w:pPr>
              <w:suppressAutoHyphens/>
              <w:jc w:val="center"/>
              <w:rPr>
                <w:sz w:val="16"/>
                <w:lang w:val="zh-CN"/>
              </w:rPr>
            </w:pPr>
            <w:r>
              <w:rPr>
                <w:sz w:val="16"/>
                <w:lang w:val="zh-CN"/>
              </w:rPr>
              <w:t>N.</w:t>
            </w:r>
            <w:r>
              <w:rPr>
                <w:rFonts w:ascii="Symbol" w:eastAsia="Symbol" w:hAnsi="Symbol" w:cs="Symbol"/>
                <w:sz w:val="16"/>
                <w:lang w:val="zh-CN"/>
              </w:rPr>
              <w:t>°</w:t>
            </w:r>
            <w:r>
              <w:rPr>
                <w:sz w:val="16"/>
                <w:lang w:val="zh-CN"/>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542854" w14:textId="77777777" w:rsidR="002957B0" w:rsidRDefault="00B644B9">
            <w:pPr>
              <w:suppressAutoHyphens/>
              <w:jc w:val="center"/>
              <w:rPr>
                <w:sz w:val="16"/>
                <w:lang w:val="zh-CN"/>
              </w:rPr>
            </w:pPr>
            <w:r>
              <w:rPr>
                <w:sz w:val="16"/>
                <w:lang w:val="zh-CN"/>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9C0671" w14:textId="77777777" w:rsidR="002957B0" w:rsidRDefault="00B644B9">
            <w:pPr>
              <w:suppressAutoHyphens/>
              <w:jc w:val="center"/>
              <w:rPr>
                <w:sz w:val="16"/>
                <w:lang w:val="zh-CN"/>
              </w:rPr>
            </w:pPr>
            <w:r>
              <w:rPr>
                <w:sz w:val="16"/>
                <w:lang w:val="zh-CN"/>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AFF47E" w14:textId="77777777" w:rsidR="002957B0" w:rsidRDefault="00B644B9">
            <w:pPr>
              <w:suppressAutoHyphens/>
              <w:jc w:val="center"/>
              <w:rPr>
                <w:sz w:val="16"/>
                <w:lang w:val="zh-CN"/>
              </w:rPr>
            </w:pPr>
            <w:r>
              <w:rPr>
                <w:sz w:val="16"/>
                <w:lang w:val="zh-CN"/>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435EA4" w14:textId="77777777" w:rsidR="002957B0" w:rsidRDefault="00B644B9">
            <w:pPr>
              <w:suppressAutoHyphens/>
              <w:jc w:val="center"/>
              <w:rPr>
                <w:lang w:val="zh-CN"/>
              </w:rPr>
            </w:pPr>
            <w:r>
              <w:rPr>
                <w:sz w:val="16"/>
                <w:lang w:val="zh-CN"/>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927D64" w14:textId="77777777" w:rsidR="002957B0" w:rsidRDefault="00B644B9">
            <w:pPr>
              <w:suppressAutoHyphens/>
              <w:jc w:val="center"/>
              <w:rPr>
                <w:sz w:val="16"/>
                <w:lang w:val="zh-CN"/>
              </w:rPr>
            </w:pPr>
            <w:r>
              <w:rPr>
                <w:sz w:val="16"/>
                <w:lang w:val="zh-CN"/>
              </w:rPr>
              <w:t>Precio unitario, incluyendo deberes de aduana e impuestos de importación pagados de acuerdo con las IAO 15.8(c)(i)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E12792" w14:textId="77777777" w:rsidR="002957B0" w:rsidRDefault="00B644B9">
            <w:pPr>
              <w:suppressAutoHyphens/>
              <w:jc w:val="center"/>
              <w:rPr>
                <w:sz w:val="16"/>
                <w:lang w:val="zh-CN"/>
              </w:rPr>
            </w:pPr>
            <w:r>
              <w:rPr>
                <w:sz w:val="16"/>
                <w:lang w:val="zh-CN"/>
              </w:rPr>
              <w:t xml:space="preserve">Deberes de aduana e impuestos de importación pagados por unidad de acuerdo con las IAO15.8(c)(ii)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B7AF08" w14:textId="77777777" w:rsidR="002957B0" w:rsidRDefault="00B644B9">
            <w:pPr>
              <w:suppressAutoHyphens/>
              <w:jc w:val="center"/>
              <w:rPr>
                <w:sz w:val="16"/>
                <w:lang w:val="zh-CN"/>
              </w:rPr>
            </w:pPr>
            <w:r>
              <w:rPr>
                <w:sz w:val="16"/>
                <w:lang w:val="zh-CN"/>
              </w:rPr>
              <w:t>Precio unitario neto, sin incluir deberes de aduana e impuestos de importación pagados de acuerdo con las IAO</w:t>
            </w:r>
            <w:r>
              <w:rPr>
                <w:spacing w:val="-6"/>
                <w:sz w:val="16"/>
                <w:lang w:val="zh-CN"/>
              </w:rPr>
              <w:t xml:space="preserve"> 15.8(c)(iii)</w:t>
            </w:r>
          </w:p>
          <w:p w14:paraId="62C29914" w14:textId="77777777" w:rsidR="002957B0" w:rsidRDefault="00B644B9">
            <w:pPr>
              <w:suppressAutoHyphens/>
              <w:jc w:val="center"/>
              <w:rPr>
                <w:sz w:val="16"/>
                <w:lang w:val="zh-CN"/>
              </w:rPr>
            </w:pPr>
            <w:r>
              <w:rPr>
                <w:sz w:val="16"/>
                <w:lang w:val="zh-CN"/>
              </w:rPr>
              <w:t xml:space="preserve"> (Col. 6 menos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777692" w14:textId="77777777" w:rsidR="002957B0" w:rsidRDefault="00B644B9">
            <w:pPr>
              <w:suppressAutoHyphens/>
              <w:jc w:val="center"/>
              <w:rPr>
                <w:sz w:val="16"/>
                <w:lang w:val="zh-CN"/>
              </w:rPr>
            </w:pPr>
            <w:r>
              <w:rPr>
                <w:sz w:val="16"/>
                <w:lang w:val="zh-CN"/>
              </w:rPr>
              <w:t>Precio por artículo neto, sin incluir deberes de aduana e impuestos de importación, de acuerdo con las IAO 15.8(c)(i)</w:t>
            </w:r>
          </w:p>
          <w:p w14:paraId="280CA4DE" w14:textId="77777777" w:rsidR="002957B0" w:rsidRDefault="00B644B9">
            <w:pPr>
              <w:suppressAutoHyphens/>
              <w:jc w:val="center"/>
              <w:rPr>
                <w:sz w:val="16"/>
                <w:lang w:val="zh-CN"/>
              </w:rPr>
            </w:pPr>
            <w:r>
              <w:rPr>
                <w:sz w:val="16"/>
                <w:lang w:val="zh-CN"/>
              </w:rPr>
              <w:t>(Col. 5</w:t>
            </w:r>
            <w:r>
              <w:rPr>
                <w:rFonts w:ascii="Symbol" w:eastAsia="Symbol" w:hAnsi="Symbol" w:cs="Symbol"/>
                <w:sz w:val="16"/>
                <w:lang w:val="zh-CN"/>
              </w:rPr>
              <w:t>´</w:t>
            </w:r>
            <w:r>
              <w:rPr>
                <w:sz w:val="16"/>
                <w:lang w:val="zh-CN"/>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1DACB9" w14:textId="77777777" w:rsidR="002957B0" w:rsidRDefault="00B644B9">
            <w:pPr>
              <w:suppressAutoHyphens/>
              <w:jc w:val="center"/>
              <w:rPr>
                <w:sz w:val="16"/>
                <w:lang w:val="zh-CN"/>
              </w:rPr>
            </w:pPr>
            <w:r>
              <w:rPr>
                <w:sz w:val="16"/>
                <w:lang w:val="zh-CN"/>
              </w:rPr>
              <w:t xml:space="preserve">Precio por artículo por concepto de transporte interno y por otros servicios requeridos en el País del Comprador para hacer llegar los Bienes al destino final establecido </w:t>
            </w:r>
            <w:r>
              <w:rPr>
                <w:b/>
                <w:bCs/>
                <w:sz w:val="16"/>
                <w:lang w:val="zh-CN"/>
              </w:rPr>
              <w:t xml:space="preserve">en los DDL </w:t>
            </w:r>
            <w:r>
              <w:rPr>
                <w:sz w:val="16"/>
                <w:lang w:val="zh-CN"/>
              </w:rPr>
              <w:t>de acuerdo con las IAO 15.8(c)(v)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77E10A" w14:textId="77777777" w:rsidR="002957B0" w:rsidRDefault="00B644B9">
            <w:pPr>
              <w:suppressAutoHyphens/>
              <w:jc w:val="center"/>
              <w:rPr>
                <w:sz w:val="16"/>
                <w:lang w:val="zh-CN"/>
              </w:rPr>
            </w:pPr>
            <w:r>
              <w:rPr>
                <w:sz w:val="16"/>
                <w:lang w:val="zh-CN"/>
              </w:rPr>
              <w:t>Impuestos sobre la venta y otros impuestos pagados o por pagar sobre el artículo, si el Contrato es adjudicado de acuerdo con las IAO 15.8(c)(iv)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012071" w14:textId="77777777" w:rsidR="002957B0" w:rsidRDefault="00B644B9">
            <w:pPr>
              <w:suppressAutoHyphens/>
              <w:jc w:val="center"/>
              <w:rPr>
                <w:sz w:val="16"/>
                <w:lang w:val="zh-CN"/>
              </w:rPr>
            </w:pPr>
            <w:r>
              <w:rPr>
                <w:sz w:val="16"/>
                <w:lang w:val="zh-CN"/>
              </w:rPr>
              <w:t>Precio Total por artículo</w:t>
            </w:r>
          </w:p>
          <w:p w14:paraId="2D46406E" w14:textId="77777777" w:rsidR="002957B0" w:rsidRDefault="00B644B9">
            <w:pPr>
              <w:suppressAutoHyphens/>
              <w:jc w:val="center"/>
              <w:rPr>
                <w:sz w:val="16"/>
                <w:lang w:val="zh-CN"/>
              </w:rPr>
            </w:pPr>
            <w:r>
              <w:rPr>
                <w:sz w:val="16"/>
                <w:lang w:val="zh-CN"/>
              </w:rPr>
              <w:t>(Col. 9 + 10)</w:t>
            </w:r>
          </w:p>
        </w:tc>
      </w:tr>
      <w:tr w:rsidR="002957B0" w:rsidRPr="00346B0B" w14:paraId="2F4B328F" w14:textId="7777777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21DEEE" w14:textId="77777777" w:rsidR="002957B0" w:rsidRDefault="00B644B9">
            <w:pPr>
              <w:suppressAutoHyphens/>
              <w:rPr>
                <w:i/>
                <w:iCs/>
                <w:sz w:val="20"/>
                <w:lang w:val="zh-CN"/>
              </w:rPr>
            </w:pPr>
            <w:r>
              <w:rPr>
                <w:i/>
                <w:iCs/>
                <w:sz w:val="16"/>
                <w:lang w:val="zh-CN"/>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723AA2" w14:textId="77777777" w:rsidR="002957B0" w:rsidRDefault="00B644B9">
            <w:pPr>
              <w:suppressAutoHyphens/>
              <w:rPr>
                <w:i/>
                <w:iCs/>
                <w:sz w:val="20"/>
                <w:lang w:val="zh-CN"/>
              </w:rPr>
            </w:pPr>
            <w:r>
              <w:rPr>
                <w:i/>
                <w:iCs/>
                <w:sz w:val="16"/>
                <w:lang w:val="zh-CN"/>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E404186" w14:textId="77777777" w:rsidR="002957B0" w:rsidRDefault="00B644B9">
            <w:pPr>
              <w:suppressAutoHyphens/>
              <w:rPr>
                <w:i/>
                <w:iCs/>
                <w:sz w:val="20"/>
                <w:lang w:val="zh-CN"/>
              </w:rPr>
            </w:pPr>
            <w:r>
              <w:rPr>
                <w:i/>
                <w:iCs/>
                <w:sz w:val="16"/>
                <w:lang w:val="zh-CN"/>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621EA85D" w14:textId="77777777" w:rsidR="002957B0" w:rsidRDefault="00B644B9">
            <w:pPr>
              <w:suppressAutoHyphens/>
              <w:rPr>
                <w:i/>
                <w:iCs/>
                <w:sz w:val="16"/>
                <w:lang w:val="zh-CN"/>
              </w:rPr>
            </w:pPr>
            <w:r>
              <w:rPr>
                <w:i/>
                <w:iCs/>
                <w:sz w:val="16"/>
                <w:lang w:val="zh-CN"/>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2DED33" w14:textId="77777777" w:rsidR="002957B0" w:rsidRDefault="00B644B9">
            <w:pPr>
              <w:suppressAutoHyphens/>
              <w:rPr>
                <w:i/>
                <w:iCs/>
                <w:sz w:val="20"/>
                <w:lang w:val="zh-CN"/>
              </w:rPr>
            </w:pPr>
            <w:r>
              <w:rPr>
                <w:i/>
                <w:iCs/>
                <w:sz w:val="16"/>
                <w:lang w:val="zh-CN"/>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5F18934" w14:textId="77777777" w:rsidR="002957B0" w:rsidRDefault="00B644B9">
            <w:pPr>
              <w:suppressAutoHyphens/>
              <w:rPr>
                <w:i/>
                <w:iCs/>
                <w:sz w:val="20"/>
                <w:lang w:val="zh-CN"/>
              </w:rPr>
            </w:pPr>
            <w:r>
              <w:rPr>
                <w:i/>
                <w:iCs/>
                <w:sz w:val="16"/>
                <w:lang w:val="zh-CN"/>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4E297B43" w14:textId="77777777" w:rsidR="002957B0" w:rsidRDefault="00B644B9">
            <w:pPr>
              <w:suppressAutoHyphens/>
              <w:rPr>
                <w:i/>
                <w:iCs/>
                <w:sz w:val="16"/>
                <w:lang w:val="zh-CN"/>
              </w:rPr>
            </w:pPr>
            <w:r>
              <w:rPr>
                <w:i/>
                <w:iCs/>
                <w:sz w:val="16"/>
                <w:lang w:val="zh-CN"/>
              </w:rPr>
              <w:t>[Indique los deberes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286A9E6B" w14:textId="77777777" w:rsidR="002957B0" w:rsidRDefault="00B644B9">
            <w:pPr>
              <w:suppressAutoHyphens/>
              <w:rPr>
                <w:i/>
                <w:iCs/>
                <w:sz w:val="16"/>
                <w:lang w:val="zh-CN"/>
              </w:rPr>
            </w:pPr>
            <w:r>
              <w:rPr>
                <w:i/>
                <w:iCs/>
                <w:sz w:val="16"/>
                <w:lang w:val="zh-CN"/>
              </w:rPr>
              <w:t>[Indique precio unitario CIP neto, sin incluir deberes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1D4C49FD" w14:textId="77777777" w:rsidR="002957B0" w:rsidRDefault="00B644B9">
            <w:pPr>
              <w:suppressAutoHyphens/>
              <w:rPr>
                <w:i/>
                <w:iCs/>
                <w:sz w:val="16"/>
                <w:lang w:val="zh-CN"/>
              </w:rPr>
            </w:pPr>
            <w:r>
              <w:rPr>
                <w:i/>
                <w:iCs/>
                <w:sz w:val="16"/>
                <w:lang w:val="zh-CN"/>
              </w:rPr>
              <w:t>[Indique precios CIP por artículo neto sin incluir deberes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2BF1D98" w14:textId="77777777" w:rsidR="002957B0" w:rsidRDefault="00B644B9">
            <w:pPr>
              <w:suppressAutoHyphens/>
              <w:rPr>
                <w:i/>
                <w:iCs/>
                <w:sz w:val="16"/>
                <w:lang w:val="zh-CN"/>
              </w:rPr>
            </w:pPr>
            <w:r>
              <w:rPr>
                <w:i/>
                <w:iCs/>
                <w:sz w:val="16"/>
                <w:lang w:val="zh-CN"/>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DF09EA" w14:textId="77777777" w:rsidR="002957B0" w:rsidRDefault="00B644B9">
            <w:pPr>
              <w:suppressAutoHyphens/>
              <w:rPr>
                <w:i/>
                <w:iCs/>
                <w:sz w:val="16"/>
                <w:lang w:val="zh-CN"/>
              </w:rPr>
            </w:pPr>
            <w:r>
              <w:rPr>
                <w:i/>
                <w:iCs/>
                <w:sz w:val="16"/>
                <w:lang w:val="zh-CN"/>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F8C2A9A" w14:textId="77777777" w:rsidR="002957B0" w:rsidRDefault="00B644B9">
            <w:pPr>
              <w:suppressAutoHyphens/>
              <w:rPr>
                <w:i/>
                <w:iCs/>
                <w:sz w:val="16"/>
                <w:lang w:val="zh-CN"/>
              </w:rPr>
            </w:pPr>
            <w:r>
              <w:rPr>
                <w:i/>
                <w:iCs/>
                <w:sz w:val="16"/>
                <w:lang w:val="zh-CN"/>
              </w:rPr>
              <w:t>[Indique el precio total por artículo].</w:t>
            </w:r>
          </w:p>
        </w:tc>
      </w:tr>
      <w:tr w:rsidR="002957B0" w:rsidRPr="00346B0B" w14:paraId="315B8B90" w14:textId="77777777">
        <w:trPr>
          <w:trHeight w:val="379"/>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2DF5EE7" w14:textId="77777777" w:rsidR="002957B0" w:rsidRDefault="002957B0">
            <w:pPr>
              <w:suppressAutoHyphens/>
              <w:rPr>
                <w:sz w:val="20"/>
                <w:lang w:val="zh-CN"/>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48C4A4" w14:textId="77777777" w:rsidR="002957B0" w:rsidRDefault="002957B0">
            <w:pPr>
              <w:suppressAutoHyphens/>
              <w:rPr>
                <w:sz w:val="20"/>
                <w:lang w:val="zh-CN"/>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48ACCA2E" w14:textId="77777777" w:rsidR="002957B0" w:rsidRDefault="002957B0">
            <w:pPr>
              <w:suppressAutoHyphens/>
              <w:rPr>
                <w:sz w:val="20"/>
                <w:lang w:val="zh-CN"/>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27D51144" w14:textId="77777777" w:rsidR="002957B0" w:rsidRDefault="002957B0">
            <w:pPr>
              <w:suppressAutoHyphens/>
              <w:rPr>
                <w:sz w:val="20"/>
                <w:lang w:val="zh-CN"/>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042D47" w14:textId="77777777" w:rsidR="002957B0" w:rsidRDefault="002957B0">
            <w:pPr>
              <w:suppressAutoHyphens/>
              <w:rPr>
                <w:sz w:val="20"/>
                <w:lang w:val="zh-CN"/>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1F49D2E3" w14:textId="77777777" w:rsidR="002957B0" w:rsidRDefault="002957B0">
            <w:pPr>
              <w:suppressAutoHyphens/>
              <w:rPr>
                <w:sz w:val="20"/>
                <w:lang w:val="zh-CN"/>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E2C1CFD" w14:textId="77777777" w:rsidR="002957B0" w:rsidRDefault="002957B0">
            <w:pPr>
              <w:suppressAutoHyphens/>
              <w:rPr>
                <w:sz w:val="20"/>
                <w:lang w:val="zh-CN"/>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2D60FD8A" w14:textId="77777777" w:rsidR="002957B0" w:rsidRDefault="002957B0">
            <w:pPr>
              <w:suppressAutoHyphens/>
              <w:rPr>
                <w:sz w:val="20"/>
                <w:lang w:val="zh-CN"/>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7CEB52B3" w14:textId="77777777" w:rsidR="002957B0" w:rsidRDefault="002957B0">
            <w:pPr>
              <w:suppressAutoHyphens/>
              <w:rPr>
                <w:sz w:val="20"/>
                <w:lang w:val="zh-CN"/>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6AD08660" w14:textId="77777777" w:rsidR="002957B0" w:rsidRDefault="002957B0">
            <w:pPr>
              <w:suppressAutoHyphens/>
              <w:rPr>
                <w:sz w:val="20"/>
                <w:lang w:val="zh-CN"/>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BFF9B3" w14:textId="77777777" w:rsidR="002957B0" w:rsidRDefault="002957B0">
            <w:pPr>
              <w:suppressAutoHyphens/>
              <w:rPr>
                <w:sz w:val="20"/>
                <w:lang w:val="zh-CN"/>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BDB265D" w14:textId="77777777" w:rsidR="002957B0" w:rsidRDefault="002957B0">
            <w:pPr>
              <w:suppressAutoHyphens/>
              <w:rPr>
                <w:sz w:val="20"/>
                <w:lang w:val="zh-CN"/>
              </w:rPr>
            </w:pPr>
          </w:p>
        </w:tc>
      </w:tr>
      <w:tr w:rsidR="002957B0" w:rsidRPr="00346B0B" w14:paraId="5EF505EA" w14:textId="77777777">
        <w:trPr>
          <w:trHeight w:val="455"/>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2005DB9F" w14:textId="77777777" w:rsidR="002957B0" w:rsidRDefault="002957B0">
            <w:pPr>
              <w:suppressAutoHyphens/>
              <w:rPr>
                <w:sz w:val="20"/>
                <w:lang w:val="zh-CN"/>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BC7211B" w14:textId="77777777" w:rsidR="002957B0" w:rsidRDefault="00B644B9">
            <w:pPr>
              <w:pStyle w:val="Textocomentario"/>
              <w:suppressAutoHyphens/>
              <w:jc w:val="center"/>
              <w:rPr>
                <w:rFonts w:ascii="Times New Roman" w:hAnsi="Times New Roman"/>
                <w:sz w:val="18"/>
                <w:lang w:val="zh-CN"/>
              </w:rPr>
            </w:pPr>
            <w:r>
              <w:rPr>
                <w:rFonts w:ascii="Times New Roman" w:hAnsi="Times New Roman"/>
                <w:sz w:val="18"/>
                <w:lang w:val="zh-CN"/>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14DC114" w14:textId="77777777" w:rsidR="002957B0" w:rsidRDefault="002957B0">
            <w:pPr>
              <w:suppressAutoHyphens/>
              <w:rPr>
                <w:sz w:val="20"/>
                <w:lang w:val="zh-CN"/>
              </w:rPr>
            </w:pPr>
          </w:p>
        </w:tc>
      </w:tr>
      <w:tr w:rsidR="002957B0" w:rsidRPr="00346B0B" w14:paraId="4709FE01" w14:textId="77777777">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78F0C031" w14:textId="77777777" w:rsidR="002957B0" w:rsidRDefault="00B644B9">
            <w:pPr>
              <w:suppressAutoHyphens/>
              <w:spacing w:before="100"/>
              <w:jc w:val="both"/>
              <w:rPr>
                <w:i/>
                <w:iCs/>
                <w:sz w:val="20"/>
                <w:szCs w:val="20"/>
                <w:lang w:val="zh-CN"/>
              </w:rPr>
            </w:pPr>
            <w:r>
              <w:rPr>
                <w:sz w:val="20"/>
                <w:szCs w:val="20"/>
                <w:lang w:val="zh-CN"/>
              </w:rPr>
              <w:t xml:space="preserve">Nombre del Oferente: </w:t>
            </w:r>
            <w:r>
              <w:rPr>
                <w:i/>
                <w:iCs/>
                <w:sz w:val="20"/>
                <w:szCs w:val="20"/>
                <w:lang w:val="zh-CN"/>
              </w:rPr>
              <w:t xml:space="preserve">[indique el nombre completo del Oferente] </w:t>
            </w:r>
            <w:r>
              <w:rPr>
                <w:sz w:val="20"/>
                <w:szCs w:val="20"/>
                <w:lang w:val="zh-CN"/>
              </w:rPr>
              <w:t xml:space="preserve">Firma del Oferente: </w:t>
            </w:r>
            <w:r>
              <w:rPr>
                <w:i/>
                <w:iCs/>
                <w:sz w:val="20"/>
                <w:szCs w:val="20"/>
                <w:lang w:val="zh-CN"/>
              </w:rPr>
              <w:t>[firma de la persona que firma la oferta]</w:t>
            </w:r>
            <w:r>
              <w:rPr>
                <w:sz w:val="20"/>
                <w:szCs w:val="20"/>
                <w:lang w:val="zh-CN"/>
              </w:rPr>
              <w:t xml:space="preserve"> Fecha: </w:t>
            </w:r>
            <w:r>
              <w:rPr>
                <w:i/>
                <w:iCs/>
                <w:sz w:val="20"/>
                <w:szCs w:val="20"/>
                <w:lang w:val="zh-CN"/>
              </w:rPr>
              <w:t>[indique fecha]</w:t>
            </w:r>
          </w:p>
        </w:tc>
      </w:tr>
    </w:tbl>
    <w:p w14:paraId="65623CE9" w14:textId="77777777" w:rsidR="002957B0" w:rsidRDefault="00B644B9">
      <w:pPr>
        <w:pStyle w:val="Sangra3detindependiente"/>
        <w:spacing w:after="200"/>
        <w:ind w:left="-709" w:firstLine="0"/>
        <w:jc w:val="both"/>
        <w:rPr>
          <w:rFonts w:ascii="Times New Roman" w:hAnsi="Times New Roman" w:cs="Times New Roman"/>
          <w:lang w:val="zh-CN"/>
        </w:rPr>
      </w:pPr>
      <w:r>
        <w:rPr>
          <w:rFonts w:ascii="Times New Roman" w:hAnsi="Times New Roman" w:cs="Times New Roman"/>
          <w:i/>
          <w:iCs/>
          <w:szCs w:val="20"/>
          <w:lang w:val="zh-CN"/>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Pr>
          <w:rFonts w:ascii="Times New Roman" w:hAnsi="Times New Roman" w:cs="Times New Roman"/>
          <w:lang w:val="zh-CN"/>
        </w:rPr>
        <w:br w:type="page"/>
      </w:r>
    </w:p>
    <w:p w14:paraId="04C79A9A" w14:textId="77777777" w:rsidR="002957B0" w:rsidRDefault="00B644B9">
      <w:pPr>
        <w:pStyle w:val="Ttulo5"/>
        <w:spacing w:before="0" w:after="0"/>
        <w:jc w:val="center"/>
        <w:rPr>
          <w:rFonts w:cs="Times New Roman"/>
          <w:sz w:val="32"/>
          <w:szCs w:val="32"/>
          <w:lang w:val="zh-CN"/>
        </w:rPr>
      </w:pPr>
      <w:bookmarkStart w:id="33" w:name="_Toc347230624"/>
      <w:bookmarkStart w:id="34" w:name="_Toc26896871"/>
      <w:bookmarkStart w:id="35" w:name="_Toc486939190"/>
      <w:bookmarkStart w:id="36" w:name="_Toc454620980"/>
      <w:r>
        <w:rPr>
          <w:rFonts w:cs="Times New Roman"/>
          <w:sz w:val="32"/>
          <w:szCs w:val="32"/>
          <w:lang w:val="zh-CN"/>
        </w:rPr>
        <w:lastRenderedPageBreak/>
        <w:t>LISTA DE PRECIOS: BIENES FABRICADOS EN EL PAÍS DEL COMPRADOR</w:t>
      </w:r>
      <w:bookmarkEnd w:id="33"/>
      <w:bookmarkEnd w:id="34"/>
      <w:bookmarkEnd w:id="35"/>
      <w:bookmarkEnd w:id="3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889"/>
        <w:gridCol w:w="1721"/>
        <w:gridCol w:w="1080"/>
        <w:gridCol w:w="1026"/>
        <w:gridCol w:w="864"/>
        <w:gridCol w:w="1170"/>
        <w:gridCol w:w="1890"/>
        <w:gridCol w:w="1530"/>
        <w:gridCol w:w="2070"/>
        <w:gridCol w:w="1260"/>
      </w:tblGrid>
      <w:tr w:rsidR="002957B0" w14:paraId="25D80425" w14:textId="77777777">
        <w:tc>
          <w:tcPr>
            <w:tcW w:w="4716" w:type="dxa"/>
            <w:gridSpan w:val="4"/>
            <w:tcBorders>
              <w:top w:val="double" w:sz="6" w:space="0" w:color="auto"/>
              <w:bottom w:val="nil"/>
              <w:right w:val="nil"/>
            </w:tcBorders>
            <w:tcMar>
              <w:top w:w="28" w:type="dxa"/>
              <w:left w:w="57" w:type="dxa"/>
              <w:bottom w:w="28" w:type="dxa"/>
              <w:right w:w="57" w:type="dxa"/>
            </w:tcMar>
          </w:tcPr>
          <w:p w14:paraId="7882C542" w14:textId="77777777" w:rsidR="002957B0" w:rsidRDefault="00B644B9">
            <w:pPr>
              <w:suppressAutoHyphens/>
              <w:spacing w:before="240"/>
              <w:jc w:val="center"/>
              <w:rPr>
                <w:lang w:val="zh-CN"/>
              </w:rPr>
            </w:pPr>
            <w:r>
              <w:rPr>
                <w:lang w:val="zh-CN"/>
              </w:rPr>
              <w:t>País del Comprador</w:t>
            </w:r>
          </w:p>
          <w:p w14:paraId="4BD66179" w14:textId="77777777" w:rsidR="002957B0" w:rsidRDefault="00B644B9">
            <w:pPr>
              <w:suppressAutoHyphens/>
              <w:spacing w:before="120"/>
              <w:jc w:val="center"/>
              <w:rPr>
                <w:lang w:val="zh-CN"/>
              </w:rPr>
            </w:pPr>
            <w:r>
              <w:rPr>
                <w:lang w:val="zh-CN"/>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7A663964" w14:textId="77777777" w:rsidR="002957B0" w:rsidRDefault="00B644B9">
            <w:pPr>
              <w:suppressAutoHyphens/>
              <w:spacing w:before="240"/>
              <w:jc w:val="center"/>
              <w:rPr>
                <w:lang w:val="zh-CN"/>
              </w:rPr>
            </w:pPr>
            <w:r>
              <w:rPr>
                <w:lang w:val="zh-CN"/>
              </w:rPr>
              <w:t>(Ofertas de los Grupos A y B)</w:t>
            </w:r>
          </w:p>
          <w:p w14:paraId="3EB4BABF" w14:textId="77777777" w:rsidR="002957B0" w:rsidRDefault="00B644B9">
            <w:pPr>
              <w:suppressAutoHyphens/>
              <w:spacing w:before="240" w:after="240"/>
              <w:jc w:val="center"/>
              <w:rPr>
                <w:lang w:val="zh-CN"/>
              </w:rPr>
            </w:pPr>
            <w:r>
              <w:rPr>
                <w:lang w:val="zh-CN"/>
              </w:rPr>
              <w:t>Monedas de acuerdo con las IAO 16</w:t>
            </w:r>
          </w:p>
        </w:tc>
        <w:tc>
          <w:tcPr>
            <w:tcW w:w="3330" w:type="dxa"/>
            <w:gridSpan w:val="2"/>
            <w:tcBorders>
              <w:top w:val="double" w:sz="6" w:space="0" w:color="auto"/>
              <w:left w:val="nil"/>
              <w:bottom w:val="nil"/>
            </w:tcBorders>
            <w:tcMar>
              <w:top w:w="28" w:type="dxa"/>
              <w:left w:w="57" w:type="dxa"/>
              <w:bottom w:w="28" w:type="dxa"/>
              <w:right w:w="57" w:type="dxa"/>
            </w:tcMar>
          </w:tcPr>
          <w:p w14:paraId="366D1052" w14:textId="77777777" w:rsidR="002957B0" w:rsidRDefault="00B644B9">
            <w:pPr>
              <w:rPr>
                <w:sz w:val="20"/>
                <w:lang w:val="zh-CN"/>
              </w:rPr>
            </w:pPr>
            <w:r>
              <w:rPr>
                <w:sz w:val="20"/>
                <w:lang w:val="zh-CN"/>
              </w:rPr>
              <w:t>Fecha: _______________________</w:t>
            </w:r>
          </w:p>
          <w:p w14:paraId="1117F8F4" w14:textId="77777777" w:rsidR="002957B0" w:rsidRDefault="00B644B9">
            <w:pPr>
              <w:suppressAutoHyphens/>
              <w:rPr>
                <w:lang w:val="zh-CN"/>
              </w:rPr>
            </w:pPr>
            <w:r>
              <w:rPr>
                <w:sz w:val="20"/>
                <w:lang w:val="zh-CN"/>
              </w:rPr>
              <w:t>SdO n.</w:t>
            </w:r>
            <w:r>
              <w:rPr>
                <w:rFonts w:ascii="Symbol" w:eastAsia="Symbol" w:hAnsi="Symbol" w:cs="Symbol"/>
                <w:sz w:val="20"/>
                <w:lang w:val="zh-CN"/>
              </w:rPr>
              <w:t>°</w:t>
            </w:r>
            <w:r>
              <w:rPr>
                <w:sz w:val="20"/>
                <w:lang w:val="zh-CN"/>
              </w:rPr>
              <w:t>: _____________________</w:t>
            </w:r>
          </w:p>
          <w:p w14:paraId="5FB64FFA" w14:textId="77777777" w:rsidR="002957B0" w:rsidRDefault="00B644B9">
            <w:pPr>
              <w:suppressAutoHyphens/>
              <w:rPr>
                <w:sz w:val="20"/>
                <w:lang w:val="zh-CN"/>
              </w:rPr>
            </w:pPr>
            <w:r>
              <w:rPr>
                <w:sz w:val="20"/>
                <w:lang w:val="zh-CN"/>
              </w:rPr>
              <w:t>Alternativa n.</w:t>
            </w:r>
            <w:r>
              <w:rPr>
                <w:rFonts w:ascii="Symbol" w:eastAsia="Symbol" w:hAnsi="Symbol" w:cs="Symbol"/>
                <w:sz w:val="20"/>
                <w:lang w:val="zh-CN"/>
              </w:rPr>
              <w:t>°</w:t>
            </w:r>
            <w:r>
              <w:rPr>
                <w:sz w:val="20"/>
                <w:lang w:val="zh-CN"/>
              </w:rPr>
              <w:t>: ________________</w:t>
            </w:r>
          </w:p>
          <w:p w14:paraId="70271185" w14:textId="77777777" w:rsidR="002957B0" w:rsidRDefault="00B644B9">
            <w:pPr>
              <w:suppressAutoHyphens/>
              <w:rPr>
                <w:lang w:val="zh-CN"/>
              </w:rPr>
            </w:pPr>
            <w:r>
              <w:rPr>
                <w:sz w:val="20"/>
                <w:lang w:val="zh-CN"/>
              </w:rPr>
              <w:t>Página n.</w:t>
            </w:r>
            <w:r>
              <w:rPr>
                <w:rFonts w:ascii="Symbol" w:eastAsia="Symbol" w:hAnsi="Symbol" w:cs="Symbol"/>
                <w:sz w:val="20"/>
                <w:lang w:val="zh-CN"/>
              </w:rPr>
              <w:t>°</w:t>
            </w:r>
            <w:r>
              <w:rPr>
                <w:sz w:val="20"/>
                <w:lang w:val="zh-CN"/>
              </w:rPr>
              <w:t xml:space="preserve"> ______ de ______</w:t>
            </w:r>
          </w:p>
        </w:tc>
      </w:tr>
      <w:tr w:rsidR="002957B0" w14:paraId="4A676630" w14:textId="7777777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6B23B769" w14:textId="77777777" w:rsidR="002957B0" w:rsidRDefault="00B644B9">
            <w:pPr>
              <w:suppressAutoHyphens/>
              <w:jc w:val="center"/>
              <w:rPr>
                <w:sz w:val="20"/>
                <w:lang w:val="zh-CN"/>
              </w:rPr>
            </w:pPr>
            <w:r>
              <w:rPr>
                <w:sz w:val="20"/>
                <w:lang w:val="zh-CN"/>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4402B48" w14:textId="77777777" w:rsidR="002957B0" w:rsidRDefault="00B644B9">
            <w:pPr>
              <w:suppressAutoHyphens/>
              <w:jc w:val="center"/>
              <w:rPr>
                <w:sz w:val="20"/>
                <w:lang w:val="zh-CN"/>
              </w:rPr>
            </w:pPr>
            <w:r>
              <w:rPr>
                <w:sz w:val="20"/>
                <w:lang w:val="zh-CN"/>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C957FA" w14:textId="77777777" w:rsidR="002957B0" w:rsidRDefault="00B644B9">
            <w:pPr>
              <w:suppressAutoHyphens/>
              <w:jc w:val="center"/>
              <w:rPr>
                <w:sz w:val="20"/>
                <w:lang w:val="zh-CN"/>
              </w:rPr>
            </w:pPr>
            <w:r>
              <w:rPr>
                <w:sz w:val="20"/>
                <w:lang w:val="zh-CN"/>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40DE1A" w14:textId="77777777" w:rsidR="002957B0" w:rsidRDefault="00B644B9">
            <w:pPr>
              <w:suppressAutoHyphens/>
              <w:jc w:val="center"/>
              <w:rPr>
                <w:sz w:val="20"/>
                <w:lang w:val="zh-CN"/>
              </w:rPr>
            </w:pPr>
            <w:r>
              <w:rPr>
                <w:sz w:val="20"/>
                <w:lang w:val="zh-CN"/>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953B7A" w14:textId="77777777" w:rsidR="002957B0" w:rsidRDefault="00B644B9">
            <w:pPr>
              <w:suppressAutoHyphens/>
              <w:jc w:val="center"/>
              <w:rPr>
                <w:sz w:val="20"/>
                <w:lang w:val="zh-CN"/>
              </w:rPr>
            </w:pPr>
            <w:r>
              <w:rPr>
                <w:sz w:val="20"/>
                <w:lang w:val="zh-CN"/>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177B5C" w14:textId="77777777" w:rsidR="002957B0" w:rsidRDefault="00B644B9">
            <w:pPr>
              <w:suppressAutoHyphens/>
              <w:jc w:val="center"/>
              <w:rPr>
                <w:sz w:val="20"/>
                <w:lang w:val="zh-CN"/>
              </w:rPr>
            </w:pPr>
            <w:r>
              <w:rPr>
                <w:sz w:val="20"/>
                <w:lang w:val="zh-CN"/>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E42933" w14:textId="77777777" w:rsidR="002957B0" w:rsidRDefault="00B644B9">
            <w:pPr>
              <w:suppressAutoHyphens/>
              <w:jc w:val="center"/>
              <w:rPr>
                <w:sz w:val="20"/>
                <w:lang w:val="zh-CN"/>
              </w:rPr>
            </w:pPr>
            <w:r>
              <w:rPr>
                <w:sz w:val="20"/>
                <w:lang w:val="zh-CN"/>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D6CE1" w14:textId="77777777" w:rsidR="002957B0" w:rsidRDefault="00B644B9">
            <w:pPr>
              <w:suppressAutoHyphens/>
              <w:jc w:val="center"/>
              <w:rPr>
                <w:sz w:val="20"/>
                <w:lang w:val="zh-CN"/>
              </w:rPr>
            </w:pPr>
            <w:r>
              <w:rPr>
                <w:sz w:val="20"/>
                <w:lang w:val="zh-CN"/>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16EE65" w14:textId="77777777" w:rsidR="002957B0" w:rsidRDefault="00B644B9">
            <w:pPr>
              <w:suppressAutoHyphens/>
              <w:jc w:val="center"/>
              <w:rPr>
                <w:sz w:val="20"/>
                <w:lang w:val="zh-CN"/>
              </w:rPr>
            </w:pPr>
            <w:r>
              <w:rPr>
                <w:sz w:val="20"/>
                <w:lang w:val="zh-CN"/>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61C47FCA" w14:textId="77777777" w:rsidR="002957B0" w:rsidRDefault="00B644B9">
            <w:pPr>
              <w:suppressAutoHyphens/>
              <w:jc w:val="center"/>
              <w:rPr>
                <w:sz w:val="20"/>
                <w:lang w:val="zh-CN"/>
              </w:rPr>
            </w:pPr>
            <w:r>
              <w:rPr>
                <w:sz w:val="20"/>
                <w:lang w:val="zh-CN"/>
              </w:rPr>
              <w:t>10</w:t>
            </w:r>
          </w:p>
        </w:tc>
      </w:tr>
      <w:tr w:rsidR="002957B0" w:rsidRPr="00346B0B" w14:paraId="5E0DBF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C8184D" w14:textId="77777777" w:rsidR="002957B0" w:rsidRDefault="00B644B9">
            <w:pPr>
              <w:suppressAutoHyphens/>
              <w:jc w:val="center"/>
              <w:rPr>
                <w:sz w:val="16"/>
                <w:szCs w:val="16"/>
                <w:lang w:val="zh-CN"/>
              </w:rPr>
            </w:pPr>
            <w:r>
              <w:rPr>
                <w:sz w:val="16"/>
                <w:szCs w:val="16"/>
                <w:lang w:val="zh-CN"/>
              </w:rPr>
              <w:t>N.</w:t>
            </w:r>
            <w:r>
              <w:rPr>
                <w:rFonts w:ascii="Symbol" w:eastAsia="Symbol" w:hAnsi="Symbol" w:cs="Symbol"/>
                <w:sz w:val="16"/>
                <w:szCs w:val="16"/>
                <w:lang w:val="zh-CN"/>
              </w:rPr>
              <w:t>°</w:t>
            </w:r>
            <w:r>
              <w:rPr>
                <w:sz w:val="16"/>
                <w:szCs w:val="16"/>
                <w:lang w:val="zh-CN"/>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592C25" w14:textId="77777777" w:rsidR="002957B0" w:rsidRDefault="00B644B9">
            <w:pPr>
              <w:suppressAutoHyphens/>
              <w:jc w:val="center"/>
              <w:rPr>
                <w:sz w:val="16"/>
                <w:szCs w:val="16"/>
                <w:lang w:val="zh-CN"/>
              </w:rPr>
            </w:pPr>
            <w:r>
              <w:rPr>
                <w:sz w:val="16"/>
                <w:szCs w:val="16"/>
                <w:lang w:val="zh-CN"/>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FF701D" w14:textId="77777777" w:rsidR="002957B0" w:rsidRDefault="00B644B9">
            <w:pPr>
              <w:suppressAutoHyphens/>
              <w:jc w:val="center"/>
              <w:rPr>
                <w:sz w:val="16"/>
                <w:szCs w:val="16"/>
                <w:lang w:val="zh-CN"/>
              </w:rPr>
            </w:pPr>
            <w:r>
              <w:rPr>
                <w:sz w:val="16"/>
                <w:szCs w:val="16"/>
                <w:lang w:val="zh-CN"/>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7CFF3A" w14:textId="77777777" w:rsidR="002957B0" w:rsidRDefault="00B644B9">
            <w:pPr>
              <w:suppressAutoHyphens/>
              <w:jc w:val="center"/>
              <w:rPr>
                <w:sz w:val="16"/>
                <w:szCs w:val="16"/>
                <w:lang w:val="zh-CN"/>
              </w:rPr>
            </w:pPr>
            <w:r>
              <w:rPr>
                <w:sz w:val="16"/>
                <w:szCs w:val="16"/>
                <w:lang w:val="zh-CN"/>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57FCC2" w14:textId="77777777" w:rsidR="002957B0" w:rsidRDefault="00B644B9">
            <w:pPr>
              <w:suppressAutoHyphens/>
              <w:jc w:val="center"/>
              <w:rPr>
                <w:sz w:val="16"/>
                <w:szCs w:val="16"/>
                <w:lang w:val="zh-CN"/>
              </w:rPr>
            </w:pPr>
            <w:r>
              <w:rPr>
                <w:sz w:val="16"/>
                <w:szCs w:val="16"/>
                <w:lang w:val="zh-CN"/>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886A27" w14:textId="77777777" w:rsidR="002957B0" w:rsidRDefault="00B644B9">
            <w:pPr>
              <w:suppressAutoHyphens/>
              <w:jc w:val="center"/>
              <w:rPr>
                <w:sz w:val="16"/>
                <w:szCs w:val="16"/>
                <w:lang w:val="zh-CN"/>
              </w:rPr>
            </w:pPr>
            <w:r>
              <w:rPr>
                <w:sz w:val="16"/>
                <w:szCs w:val="16"/>
                <w:lang w:val="zh-CN"/>
              </w:rPr>
              <w:t>Precio total EXW por cada artículo</w:t>
            </w:r>
          </w:p>
          <w:p w14:paraId="535D458A" w14:textId="77777777" w:rsidR="002957B0" w:rsidRDefault="00B644B9">
            <w:pPr>
              <w:suppressAutoHyphens/>
              <w:jc w:val="center"/>
              <w:rPr>
                <w:sz w:val="16"/>
                <w:szCs w:val="16"/>
                <w:lang w:val="zh-CN"/>
              </w:rPr>
            </w:pPr>
            <w:r>
              <w:rPr>
                <w:sz w:val="16"/>
                <w:szCs w:val="16"/>
                <w:lang w:val="zh-CN"/>
              </w:rPr>
              <w:t>(col. 4</w:t>
            </w:r>
            <w:r>
              <w:rPr>
                <w:rFonts w:ascii="Symbol" w:eastAsia="Symbol" w:hAnsi="Symbol" w:cs="Symbol"/>
                <w:sz w:val="16"/>
                <w:szCs w:val="16"/>
                <w:lang w:val="zh-CN"/>
              </w:rPr>
              <w:t>´</w:t>
            </w:r>
            <w:r>
              <w:rPr>
                <w:sz w:val="16"/>
                <w:szCs w:val="16"/>
                <w:lang w:val="zh-CN"/>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41A436" w14:textId="77777777" w:rsidR="002957B0" w:rsidRDefault="00B644B9">
            <w:pPr>
              <w:suppressAutoHyphens/>
              <w:jc w:val="center"/>
              <w:rPr>
                <w:sz w:val="16"/>
                <w:szCs w:val="16"/>
                <w:lang w:val="zh-CN"/>
              </w:rPr>
            </w:pPr>
            <w:r>
              <w:rPr>
                <w:sz w:val="16"/>
                <w:szCs w:val="16"/>
                <w:lang w:val="zh-CN"/>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4586BB" w14:textId="77777777" w:rsidR="002957B0" w:rsidRDefault="00B644B9">
            <w:pPr>
              <w:suppressAutoHyphens/>
              <w:jc w:val="center"/>
              <w:rPr>
                <w:sz w:val="16"/>
                <w:szCs w:val="16"/>
                <w:lang w:val="zh-CN"/>
              </w:rPr>
            </w:pPr>
            <w:r>
              <w:rPr>
                <w:sz w:val="16"/>
                <w:szCs w:val="16"/>
                <w:lang w:val="zh-CN"/>
              </w:rPr>
              <w:t>Costo de la mano de obra local, la materia prima y los componentes de origen en el País del Comprador</w:t>
            </w:r>
          </w:p>
          <w:p w14:paraId="2F4E88FB" w14:textId="77777777" w:rsidR="002957B0" w:rsidRDefault="00B644B9">
            <w:pPr>
              <w:suppressAutoHyphens/>
              <w:jc w:val="center"/>
              <w:rPr>
                <w:sz w:val="16"/>
                <w:szCs w:val="16"/>
                <w:lang w:val="zh-CN"/>
              </w:rPr>
            </w:pPr>
            <w:r>
              <w:rPr>
                <w:sz w:val="16"/>
                <w:szCs w:val="16"/>
                <w:lang w:val="zh-CN"/>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E9BEE0" w14:textId="77777777" w:rsidR="002957B0" w:rsidRDefault="00B644B9">
            <w:pPr>
              <w:suppressAutoHyphens/>
              <w:jc w:val="center"/>
              <w:rPr>
                <w:sz w:val="16"/>
                <w:szCs w:val="16"/>
                <w:lang w:val="zh-CN"/>
              </w:rPr>
            </w:pPr>
            <w:r>
              <w:rPr>
                <w:sz w:val="16"/>
                <w:szCs w:val="16"/>
                <w:lang w:val="zh-CN"/>
              </w:rPr>
              <w:t>Impuestos sobre la venta y otros pagaderos por artículo si el Contrato es adjudicado de acuerdo con las IAO 15.8(a)(ii)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C4C9256" w14:textId="77777777" w:rsidR="002957B0" w:rsidRDefault="00B644B9">
            <w:pPr>
              <w:suppressAutoHyphens/>
              <w:jc w:val="center"/>
              <w:rPr>
                <w:sz w:val="16"/>
                <w:szCs w:val="16"/>
                <w:lang w:val="zh-CN"/>
              </w:rPr>
            </w:pPr>
            <w:r>
              <w:rPr>
                <w:sz w:val="16"/>
                <w:szCs w:val="16"/>
                <w:lang w:val="zh-CN"/>
              </w:rPr>
              <w:t>Precio total por artículo</w:t>
            </w:r>
          </w:p>
          <w:p w14:paraId="7096A390" w14:textId="77777777" w:rsidR="002957B0" w:rsidRDefault="00B644B9">
            <w:pPr>
              <w:suppressAutoHyphens/>
              <w:jc w:val="center"/>
              <w:rPr>
                <w:sz w:val="16"/>
                <w:szCs w:val="16"/>
                <w:lang w:val="zh-CN"/>
              </w:rPr>
            </w:pPr>
            <w:r>
              <w:rPr>
                <w:sz w:val="16"/>
                <w:szCs w:val="16"/>
                <w:lang w:val="zh-CN"/>
              </w:rPr>
              <w:t>(col. 6 + 7)</w:t>
            </w:r>
          </w:p>
        </w:tc>
      </w:tr>
      <w:tr w:rsidR="002957B0" w:rsidRPr="00346B0B" w14:paraId="7C0DA241" w14:textId="7777777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07C4D30" w14:textId="77777777" w:rsidR="002957B0" w:rsidRDefault="00B644B9">
            <w:pPr>
              <w:suppressAutoHyphens/>
              <w:rPr>
                <w:i/>
                <w:iCs/>
                <w:sz w:val="16"/>
                <w:szCs w:val="16"/>
                <w:lang w:val="zh-CN"/>
              </w:rPr>
            </w:pPr>
            <w:r>
              <w:rPr>
                <w:i/>
                <w:iCs/>
                <w:sz w:val="16"/>
                <w:szCs w:val="16"/>
                <w:lang w:val="zh-CN"/>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AA06E6" w14:textId="77777777" w:rsidR="002957B0" w:rsidRDefault="00B644B9">
            <w:pPr>
              <w:suppressAutoHyphens/>
              <w:rPr>
                <w:i/>
                <w:iCs/>
                <w:sz w:val="16"/>
                <w:szCs w:val="16"/>
                <w:lang w:val="zh-CN"/>
              </w:rPr>
            </w:pPr>
            <w:r>
              <w:rPr>
                <w:i/>
                <w:iCs/>
                <w:sz w:val="16"/>
                <w:szCs w:val="16"/>
                <w:lang w:val="zh-CN"/>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54D784F0" w14:textId="77777777" w:rsidR="002957B0" w:rsidRDefault="00B644B9">
            <w:pPr>
              <w:suppressAutoHyphens/>
              <w:rPr>
                <w:i/>
                <w:iCs/>
                <w:sz w:val="16"/>
                <w:szCs w:val="16"/>
                <w:lang w:val="zh-CN"/>
              </w:rPr>
            </w:pPr>
            <w:r>
              <w:rPr>
                <w:i/>
                <w:iCs/>
                <w:sz w:val="16"/>
                <w:szCs w:val="16"/>
                <w:lang w:val="zh-CN"/>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6B13CDCA" w14:textId="77777777" w:rsidR="002957B0" w:rsidRDefault="00B644B9">
            <w:pPr>
              <w:suppressAutoHyphens/>
              <w:rPr>
                <w:i/>
                <w:iCs/>
                <w:sz w:val="16"/>
                <w:szCs w:val="16"/>
                <w:lang w:val="zh-CN"/>
              </w:rPr>
            </w:pPr>
            <w:r>
              <w:rPr>
                <w:i/>
                <w:iCs/>
                <w:sz w:val="16"/>
                <w:szCs w:val="16"/>
                <w:lang w:val="zh-CN"/>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CAC015" w14:textId="77777777" w:rsidR="002957B0" w:rsidRDefault="00B644B9">
            <w:pPr>
              <w:suppressAutoHyphens/>
              <w:rPr>
                <w:i/>
                <w:iCs/>
                <w:sz w:val="16"/>
                <w:szCs w:val="16"/>
                <w:lang w:val="zh-CN"/>
              </w:rPr>
            </w:pPr>
            <w:r>
              <w:rPr>
                <w:i/>
                <w:iCs/>
                <w:sz w:val="16"/>
                <w:szCs w:val="16"/>
                <w:lang w:val="zh-CN"/>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37CFA8" w14:textId="77777777" w:rsidR="002957B0" w:rsidRDefault="00B644B9">
            <w:pPr>
              <w:suppressAutoHyphens/>
              <w:rPr>
                <w:i/>
                <w:iCs/>
                <w:sz w:val="16"/>
                <w:szCs w:val="16"/>
                <w:lang w:val="zh-CN"/>
              </w:rPr>
            </w:pPr>
            <w:r>
              <w:rPr>
                <w:i/>
                <w:iCs/>
                <w:sz w:val="16"/>
                <w:szCs w:val="16"/>
                <w:lang w:val="zh-CN"/>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261469" w14:textId="77777777" w:rsidR="002957B0" w:rsidRDefault="00B644B9">
            <w:pPr>
              <w:suppressAutoHyphens/>
              <w:rPr>
                <w:i/>
                <w:iCs/>
                <w:sz w:val="16"/>
                <w:szCs w:val="16"/>
                <w:lang w:val="zh-CN"/>
              </w:rPr>
            </w:pPr>
            <w:r>
              <w:rPr>
                <w:i/>
                <w:iCs/>
                <w:sz w:val="16"/>
                <w:szCs w:val="16"/>
                <w:lang w:val="zh-CN"/>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E9B259" w14:textId="77777777" w:rsidR="002957B0" w:rsidRDefault="00B644B9">
            <w:pPr>
              <w:suppressAutoHyphens/>
              <w:rPr>
                <w:i/>
                <w:iCs/>
                <w:sz w:val="16"/>
                <w:szCs w:val="16"/>
                <w:lang w:val="zh-CN"/>
              </w:rPr>
            </w:pPr>
            <w:r>
              <w:rPr>
                <w:i/>
                <w:iCs/>
                <w:sz w:val="16"/>
                <w:szCs w:val="16"/>
                <w:lang w:val="zh-CN"/>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6BCEA2" w14:textId="77777777" w:rsidR="002957B0" w:rsidRDefault="00B644B9">
            <w:pPr>
              <w:suppressAutoHyphens/>
              <w:rPr>
                <w:i/>
                <w:iCs/>
                <w:sz w:val="16"/>
                <w:szCs w:val="16"/>
                <w:lang w:val="zh-CN"/>
              </w:rPr>
            </w:pPr>
            <w:r>
              <w:rPr>
                <w:i/>
                <w:iCs/>
                <w:sz w:val="16"/>
                <w:szCs w:val="16"/>
                <w:lang w:val="zh-CN"/>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BE2EF92" w14:textId="77777777" w:rsidR="002957B0" w:rsidRDefault="00B644B9">
            <w:pPr>
              <w:pStyle w:val="Textocomentario"/>
              <w:suppressAutoHyphens/>
              <w:rPr>
                <w:rFonts w:ascii="Times New Roman" w:hAnsi="Times New Roman"/>
                <w:i/>
                <w:iCs/>
                <w:sz w:val="16"/>
                <w:szCs w:val="16"/>
                <w:lang w:val="zh-CN"/>
              </w:rPr>
            </w:pPr>
            <w:r>
              <w:rPr>
                <w:rFonts w:ascii="Times New Roman" w:hAnsi="Times New Roman"/>
                <w:i/>
                <w:iCs/>
                <w:sz w:val="16"/>
                <w:szCs w:val="16"/>
                <w:lang w:val="zh-CN"/>
              </w:rPr>
              <w:t>[Indique precio total por artículo].</w:t>
            </w:r>
          </w:p>
        </w:tc>
      </w:tr>
      <w:tr w:rsidR="002957B0" w:rsidRPr="00346B0B" w14:paraId="590583A6" w14:textId="7777777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2169F4F" w14:textId="77777777" w:rsidR="002957B0" w:rsidRDefault="002957B0">
            <w:pPr>
              <w:suppressAutoHyphens/>
              <w:spacing w:before="60" w:after="60"/>
              <w:rPr>
                <w:sz w:val="20"/>
                <w:lang w:val="zh-CN"/>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EA71BE" w14:textId="77777777" w:rsidR="002957B0" w:rsidRDefault="002957B0">
            <w:pPr>
              <w:suppressAutoHyphens/>
              <w:spacing w:before="60" w:after="60"/>
              <w:rPr>
                <w:sz w:val="20"/>
                <w:lang w:val="zh-CN"/>
              </w:rPr>
            </w:pPr>
          </w:p>
        </w:tc>
        <w:tc>
          <w:tcPr>
            <w:tcW w:w="1080" w:type="dxa"/>
            <w:tcBorders>
              <w:left w:val="single" w:sz="6" w:space="0" w:color="auto"/>
              <w:right w:val="single" w:sz="6" w:space="0" w:color="auto"/>
            </w:tcBorders>
            <w:tcMar>
              <w:top w:w="28" w:type="dxa"/>
              <w:left w:w="57" w:type="dxa"/>
              <w:bottom w:w="28" w:type="dxa"/>
              <w:right w:w="57" w:type="dxa"/>
            </w:tcMar>
          </w:tcPr>
          <w:p w14:paraId="451A49E9" w14:textId="77777777" w:rsidR="002957B0" w:rsidRDefault="002957B0">
            <w:pPr>
              <w:suppressAutoHyphens/>
              <w:spacing w:before="60" w:after="60"/>
              <w:rPr>
                <w:sz w:val="20"/>
                <w:lang w:val="zh-CN"/>
              </w:rPr>
            </w:pPr>
          </w:p>
        </w:tc>
        <w:tc>
          <w:tcPr>
            <w:tcW w:w="1026" w:type="dxa"/>
            <w:tcBorders>
              <w:left w:val="single" w:sz="6" w:space="0" w:color="auto"/>
              <w:right w:val="single" w:sz="6" w:space="0" w:color="auto"/>
            </w:tcBorders>
            <w:tcMar>
              <w:top w:w="28" w:type="dxa"/>
              <w:left w:w="57" w:type="dxa"/>
              <w:bottom w:w="28" w:type="dxa"/>
              <w:right w:w="57" w:type="dxa"/>
            </w:tcMar>
          </w:tcPr>
          <w:p w14:paraId="1C9238DA" w14:textId="77777777" w:rsidR="002957B0" w:rsidRDefault="002957B0">
            <w:pPr>
              <w:suppressAutoHyphens/>
              <w:spacing w:before="60" w:after="60"/>
              <w:rPr>
                <w:sz w:val="20"/>
                <w:lang w:val="zh-CN"/>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9BC86E" w14:textId="77777777" w:rsidR="002957B0" w:rsidRDefault="002957B0">
            <w:pPr>
              <w:suppressAutoHyphens/>
              <w:spacing w:before="60" w:after="60"/>
              <w:rPr>
                <w:sz w:val="20"/>
                <w:lang w:val="zh-CN"/>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64F781" w14:textId="77777777" w:rsidR="002957B0" w:rsidRDefault="002957B0">
            <w:pPr>
              <w:suppressAutoHyphens/>
              <w:spacing w:before="60" w:after="60"/>
              <w:rPr>
                <w:sz w:val="20"/>
                <w:lang w:val="zh-CN"/>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77FE02" w14:textId="77777777" w:rsidR="002957B0" w:rsidRDefault="002957B0">
            <w:pPr>
              <w:suppressAutoHyphens/>
              <w:spacing w:before="60" w:after="60"/>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586D05" w14:textId="77777777" w:rsidR="002957B0" w:rsidRDefault="002957B0">
            <w:pPr>
              <w:suppressAutoHyphens/>
              <w:spacing w:before="60" w:after="60"/>
              <w:rPr>
                <w:sz w:val="20"/>
                <w:lang w:val="zh-CN"/>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5B0792" w14:textId="77777777" w:rsidR="002957B0" w:rsidRDefault="002957B0">
            <w:pPr>
              <w:suppressAutoHyphens/>
              <w:spacing w:before="60" w:after="60"/>
              <w:rPr>
                <w:sz w:val="20"/>
                <w:lang w:val="zh-CN"/>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3E5312" w14:textId="77777777" w:rsidR="002957B0" w:rsidRDefault="002957B0">
            <w:pPr>
              <w:suppressAutoHyphens/>
              <w:spacing w:before="60" w:after="60"/>
              <w:rPr>
                <w:sz w:val="20"/>
                <w:lang w:val="zh-CN"/>
              </w:rPr>
            </w:pPr>
          </w:p>
        </w:tc>
      </w:tr>
      <w:tr w:rsidR="002957B0" w:rsidRPr="00346B0B" w14:paraId="3A874C45" w14:textId="7777777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398544A" w14:textId="77777777" w:rsidR="002957B0" w:rsidRDefault="002957B0">
            <w:pPr>
              <w:suppressAutoHyphens/>
              <w:spacing w:before="60" w:after="60"/>
              <w:rPr>
                <w:sz w:val="20"/>
                <w:lang w:val="zh-CN"/>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E684AE" w14:textId="77777777" w:rsidR="002957B0" w:rsidRDefault="002957B0">
            <w:pPr>
              <w:suppressAutoHyphens/>
              <w:spacing w:before="60" w:after="60"/>
              <w:rPr>
                <w:sz w:val="20"/>
                <w:lang w:val="zh-CN"/>
              </w:rPr>
            </w:pPr>
          </w:p>
        </w:tc>
        <w:tc>
          <w:tcPr>
            <w:tcW w:w="1080" w:type="dxa"/>
            <w:tcBorders>
              <w:left w:val="single" w:sz="6" w:space="0" w:color="auto"/>
              <w:right w:val="single" w:sz="6" w:space="0" w:color="auto"/>
            </w:tcBorders>
            <w:tcMar>
              <w:top w:w="28" w:type="dxa"/>
              <w:left w:w="57" w:type="dxa"/>
              <w:bottom w:w="28" w:type="dxa"/>
              <w:right w:w="57" w:type="dxa"/>
            </w:tcMar>
          </w:tcPr>
          <w:p w14:paraId="377CF355" w14:textId="77777777" w:rsidR="002957B0" w:rsidRDefault="002957B0">
            <w:pPr>
              <w:suppressAutoHyphens/>
              <w:spacing w:before="60" w:after="60"/>
              <w:rPr>
                <w:sz w:val="20"/>
                <w:lang w:val="zh-CN"/>
              </w:rPr>
            </w:pPr>
          </w:p>
        </w:tc>
        <w:tc>
          <w:tcPr>
            <w:tcW w:w="1026" w:type="dxa"/>
            <w:tcBorders>
              <w:left w:val="single" w:sz="6" w:space="0" w:color="auto"/>
              <w:right w:val="single" w:sz="6" w:space="0" w:color="auto"/>
            </w:tcBorders>
            <w:tcMar>
              <w:top w:w="28" w:type="dxa"/>
              <w:left w:w="57" w:type="dxa"/>
              <w:bottom w:w="28" w:type="dxa"/>
              <w:right w:w="57" w:type="dxa"/>
            </w:tcMar>
          </w:tcPr>
          <w:p w14:paraId="4F8FE1D7" w14:textId="77777777" w:rsidR="002957B0" w:rsidRDefault="002957B0">
            <w:pPr>
              <w:suppressAutoHyphens/>
              <w:spacing w:before="60" w:after="60"/>
              <w:rPr>
                <w:sz w:val="20"/>
                <w:lang w:val="zh-CN"/>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D7C667" w14:textId="77777777" w:rsidR="002957B0" w:rsidRDefault="002957B0">
            <w:pPr>
              <w:suppressAutoHyphens/>
              <w:spacing w:before="60" w:after="60"/>
              <w:rPr>
                <w:sz w:val="20"/>
                <w:lang w:val="zh-CN"/>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E33A54" w14:textId="77777777" w:rsidR="002957B0" w:rsidRDefault="002957B0">
            <w:pPr>
              <w:suppressAutoHyphens/>
              <w:spacing w:before="60" w:after="60"/>
              <w:rPr>
                <w:sz w:val="20"/>
                <w:lang w:val="zh-CN"/>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418B58" w14:textId="77777777" w:rsidR="002957B0" w:rsidRDefault="002957B0">
            <w:pPr>
              <w:suppressAutoHyphens/>
              <w:spacing w:before="60" w:after="60"/>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8B9F36" w14:textId="77777777" w:rsidR="002957B0" w:rsidRDefault="002957B0">
            <w:pPr>
              <w:suppressAutoHyphens/>
              <w:spacing w:before="60" w:after="60"/>
              <w:rPr>
                <w:sz w:val="20"/>
                <w:lang w:val="zh-CN"/>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67B834" w14:textId="77777777" w:rsidR="002957B0" w:rsidRDefault="002957B0">
            <w:pPr>
              <w:suppressAutoHyphens/>
              <w:spacing w:before="60" w:after="60"/>
              <w:rPr>
                <w:sz w:val="20"/>
                <w:lang w:val="zh-CN"/>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71277B6" w14:textId="77777777" w:rsidR="002957B0" w:rsidRDefault="002957B0">
            <w:pPr>
              <w:suppressAutoHyphens/>
              <w:spacing w:before="60" w:after="60"/>
              <w:rPr>
                <w:sz w:val="20"/>
                <w:lang w:val="zh-CN"/>
              </w:rPr>
            </w:pPr>
          </w:p>
        </w:tc>
      </w:tr>
      <w:tr w:rsidR="002957B0" w:rsidRPr="00346B0B" w14:paraId="37DFFFAB" w14:textId="7777777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385D405" w14:textId="77777777" w:rsidR="002957B0" w:rsidRDefault="002957B0">
            <w:pPr>
              <w:suppressAutoHyphens/>
              <w:spacing w:before="60" w:after="60"/>
              <w:rPr>
                <w:sz w:val="20"/>
                <w:lang w:val="zh-CN"/>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23C5AA" w14:textId="77777777" w:rsidR="002957B0" w:rsidRDefault="002957B0">
            <w:pPr>
              <w:suppressAutoHyphens/>
              <w:spacing w:before="60" w:after="60"/>
              <w:rPr>
                <w:sz w:val="20"/>
                <w:lang w:val="zh-CN"/>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276302B8" w14:textId="77777777" w:rsidR="002957B0" w:rsidRDefault="002957B0">
            <w:pPr>
              <w:suppressAutoHyphens/>
              <w:spacing w:before="60" w:after="60"/>
              <w:rPr>
                <w:sz w:val="20"/>
                <w:lang w:val="zh-CN"/>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1C6C1F58" w14:textId="77777777" w:rsidR="002957B0" w:rsidRDefault="002957B0">
            <w:pPr>
              <w:suppressAutoHyphens/>
              <w:spacing w:before="60" w:after="60"/>
              <w:rPr>
                <w:sz w:val="20"/>
                <w:lang w:val="zh-CN"/>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FB25EB" w14:textId="77777777" w:rsidR="002957B0" w:rsidRDefault="002957B0">
            <w:pPr>
              <w:suppressAutoHyphens/>
              <w:spacing w:before="60" w:after="60"/>
              <w:rPr>
                <w:sz w:val="20"/>
                <w:lang w:val="zh-CN"/>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FEA95FF" w14:textId="77777777" w:rsidR="002957B0" w:rsidRDefault="002957B0">
            <w:pPr>
              <w:suppressAutoHyphens/>
              <w:spacing w:before="60" w:after="60"/>
              <w:rPr>
                <w:sz w:val="20"/>
                <w:lang w:val="zh-CN"/>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5890139" w14:textId="77777777" w:rsidR="002957B0" w:rsidRDefault="002957B0">
            <w:pPr>
              <w:suppressAutoHyphens/>
              <w:spacing w:before="60" w:after="60"/>
              <w:rPr>
                <w:sz w:val="20"/>
                <w:lang w:val="zh-CN"/>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00BA47" w14:textId="77777777" w:rsidR="002957B0" w:rsidRDefault="002957B0">
            <w:pPr>
              <w:suppressAutoHyphens/>
              <w:spacing w:before="60" w:after="60"/>
              <w:rPr>
                <w:sz w:val="20"/>
                <w:lang w:val="zh-CN"/>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AF71614" w14:textId="77777777" w:rsidR="002957B0" w:rsidRDefault="002957B0">
            <w:pPr>
              <w:suppressAutoHyphens/>
              <w:spacing w:before="60" w:after="60"/>
              <w:rPr>
                <w:sz w:val="20"/>
                <w:lang w:val="zh-CN"/>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416C067" w14:textId="77777777" w:rsidR="002957B0" w:rsidRDefault="002957B0">
            <w:pPr>
              <w:suppressAutoHyphens/>
              <w:spacing w:before="60" w:after="60"/>
              <w:rPr>
                <w:sz w:val="20"/>
                <w:lang w:val="zh-CN"/>
              </w:rPr>
            </w:pPr>
          </w:p>
        </w:tc>
      </w:tr>
      <w:tr w:rsidR="002957B0" w14:paraId="0AC9BC5A" w14:textId="7777777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27600B34" w14:textId="77777777" w:rsidR="002957B0" w:rsidRDefault="002957B0">
            <w:pPr>
              <w:suppressAutoHyphens/>
              <w:rPr>
                <w:sz w:val="20"/>
                <w:lang w:val="zh-CN"/>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A9A99B1" w14:textId="77777777" w:rsidR="002957B0" w:rsidRDefault="00B644B9">
            <w:pPr>
              <w:pStyle w:val="Textocomentario"/>
              <w:suppressAutoHyphens/>
              <w:spacing w:before="60" w:after="60"/>
              <w:jc w:val="center"/>
              <w:rPr>
                <w:rFonts w:ascii="Times New Roman" w:hAnsi="Times New Roman"/>
                <w:lang w:val="zh-CN"/>
              </w:rPr>
            </w:pPr>
            <w:r>
              <w:rPr>
                <w:rFonts w:ascii="Times New Roman" w:hAnsi="Times New Roman"/>
                <w:lang w:val="zh-CN"/>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806DFF0" w14:textId="77777777" w:rsidR="002957B0" w:rsidRDefault="002957B0">
            <w:pPr>
              <w:suppressAutoHyphens/>
              <w:spacing w:before="60" w:after="60"/>
              <w:rPr>
                <w:sz w:val="20"/>
                <w:lang w:val="zh-CN"/>
              </w:rPr>
            </w:pPr>
          </w:p>
        </w:tc>
      </w:tr>
      <w:tr w:rsidR="002957B0" w:rsidRPr="00346B0B" w14:paraId="05237BED" w14:textId="77777777">
        <w:tc>
          <w:tcPr>
            <w:tcW w:w="13500" w:type="dxa"/>
            <w:gridSpan w:val="10"/>
            <w:tcBorders>
              <w:top w:val="nil"/>
              <w:left w:val="nil"/>
              <w:bottom w:val="nil"/>
              <w:right w:val="nil"/>
            </w:tcBorders>
            <w:tcMar>
              <w:top w:w="28" w:type="dxa"/>
              <w:left w:w="57" w:type="dxa"/>
              <w:bottom w:w="28" w:type="dxa"/>
              <w:right w:w="57" w:type="dxa"/>
            </w:tcMar>
          </w:tcPr>
          <w:p w14:paraId="784B8B14" w14:textId="77777777" w:rsidR="002957B0" w:rsidRDefault="00B644B9">
            <w:pPr>
              <w:suppressAutoHyphens/>
              <w:spacing w:before="240"/>
              <w:rPr>
                <w:sz w:val="20"/>
                <w:lang w:val="zh-CN"/>
              </w:rPr>
            </w:pPr>
            <w:r>
              <w:rPr>
                <w:sz w:val="20"/>
                <w:lang w:val="zh-CN"/>
              </w:rPr>
              <w:t xml:space="preserve">Nombre del Oferente: </w:t>
            </w:r>
            <w:r>
              <w:rPr>
                <w:i/>
                <w:iCs/>
                <w:sz w:val="20"/>
                <w:lang w:val="zh-CN"/>
              </w:rPr>
              <w:t xml:space="preserve">[indique el nombre completo del Oferente] </w:t>
            </w:r>
            <w:r>
              <w:rPr>
                <w:sz w:val="20"/>
                <w:lang w:val="zh-CN"/>
              </w:rPr>
              <w:t xml:space="preserve">Firma del Oferente: </w:t>
            </w:r>
            <w:r>
              <w:rPr>
                <w:i/>
                <w:iCs/>
                <w:sz w:val="20"/>
                <w:lang w:val="zh-CN"/>
              </w:rPr>
              <w:t>[firma de la persona que firma la Oferta]</w:t>
            </w:r>
            <w:r>
              <w:rPr>
                <w:sz w:val="20"/>
                <w:lang w:val="zh-CN"/>
              </w:rPr>
              <w:t xml:space="preserve"> Fecha: </w:t>
            </w:r>
            <w:r>
              <w:rPr>
                <w:i/>
                <w:iCs/>
                <w:sz w:val="20"/>
                <w:lang w:val="zh-CN"/>
              </w:rPr>
              <w:t>[indique fecha]</w:t>
            </w:r>
          </w:p>
        </w:tc>
      </w:tr>
    </w:tbl>
    <w:p w14:paraId="3D55D7BD" w14:textId="77777777" w:rsidR="002957B0" w:rsidRDefault="002957B0">
      <w:pPr>
        <w:spacing w:before="240"/>
        <w:rPr>
          <w:lang w:val="zh-CN"/>
        </w:rPr>
      </w:pPr>
    </w:p>
    <w:p w14:paraId="214240AF" w14:textId="77777777" w:rsidR="002957B0" w:rsidRDefault="00B644B9">
      <w:pPr>
        <w:spacing w:before="240"/>
        <w:rPr>
          <w:lang w:val="zh-CN"/>
        </w:rPr>
      </w:pPr>
      <w:r>
        <w:rPr>
          <w:lang w:val="zh-CN"/>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810"/>
        <w:gridCol w:w="2070"/>
        <w:gridCol w:w="1620"/>
        <w:gridCol w:w="1170"/>
        <w:gridCol w:w="2183"/>
        <w:gridCol w:w="2587"/>
        <w:gridCol w:w="1530"/>
        <w:gridCol w:w="1710"/>
      </w:tblGrid>
      <w:tr w:rsidR="002957B0" w:rsidRPr="00346B0B" w14:paraId="07208C54" w14:textId="77777777">
        <w:trPr>
          <w:trHeight w:val="140"/>
        </w:trPr>
        <w:tc>
          <w:tcPr>
            <w:tcW w:w="13680" w:type="dxa"/>
            <w:gridSpan w:val="8"/>
            <w:tcBorders>
              <w:top w:val="nil"/>
              <w:left w:val="nil"/>
              <w:bottom w:val="nil"/>
              <w:right w:val="nil"/>
            </w:tcBorders>
            <w:tcMar>
              <w:top w:w="28" w:type="dxa"/>
              <w:left w:w="57" w:type="dxa"/>
              <w:bottom w:w="28" w:type="dxa"/>
              <w:right w:w="57" w:type="dxa"/>
            </w:tcMar>
          </w:tcPr>
          <w:p w14:paraId="05B836F2" w14:textId="77777777" w:rsidR="002957B0" w:rsidRDefault="00B644B9" w:rsidP="00A833D0">
            <w:pPr>
              <w:pStyle w:val="Tanla4titulo"/>
              <w:spacing w:before="240"/>
              <w:rPr>
                <w:rFonts w:ascii="Times New Roman" w:hAnsi="Times New Roman"/>
                <w:szCs w:val="32"/>
                <w:lang w:val="zh-CN"/>
              </w:rPr>
            </w:pPr>
            <w:bookmarkStart w:id="37" w:name="_Toc454620981"/>
            <w:bookmarkStart w:id="38" w:name="_Toc347230625"/>
            <w:bookmarkStart w:id="39" w:name="_Toc486939191"/>
            <w:r>
              <w:rPr>
                <w:rFonts w:ascii="Times New Roman" w:hAnsi="Times New Roman"/>
                <w:szCs w:val="32"/>
                <w:lang w:val="zh-CN"/>
              </w:rPr>
              <w:lastRenderedPageBreak/>
              <w:t>PRECIO Y CRONOGRAMA DE CUMPLIMIENTO: SERVICIOS CONEXOS</w:t>
            </w:r>
            <w:bookmarkEnd w:id="37"/>
            <w:bookmarkEnd w:id="38"/>
            <w:bookmarkEnd w:id="39"/>
          </w:p>
        </w:tc>
      </w:tr>
      <w:tr w:rsidR="002957B0" w14:paraId="394D8EEA" w14:textId="7777777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06B41EA7" w14:textId="77777777" w:rsidR="002957B0" w:rsidRDefault="002957B0">
            <w:pPr>
              <w:suppressAutoHyphens/>
              <w:jc w:val="center"/>
              <w:rPr>
                <w:sz w:val="20"/>
                <w:lang w:val="zh-CN"/>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47089F9E" w14:textId="77777777" w:rsidR="002957B0" w:rsidRDefault="00B644B9">
            <w:pPr>
              <w:suppressAutoHyphens/>
              <w:spacing w:before="240"/>
              <w:jc w:val="center"/>
              <w:rPr>
                <w:sz w:val="20"/>
                <w:lang w:val="zh-CN"/>
              </w:rPr>
            </w:pPr>
            <w:r>
              <w:rPr>
                <w:lang w:val="zh-CN"/>
              </w:rPr>
              <w:t>Monedas de acuerdo con las IAO 16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30E05E05" w14:textId="77777777" w:rsidR="002957B0" w:rsidRDefault="00B644B9">
            <w:pPr>
              <w:rPr>
                <w:sz w:val="20"/>
                <w:lang w:val="zh-CN"/>
              </w:rPr>
            </w:pPr>
            <w:r>
              <w:rPr>
                <w:sz w:val="20"/>
                <w:lang w:val="zh-CN"/>
              </w:rPr>
              <w:t>Fecha: _______________________</w:t>
            </w:r>
          </w:p>
          <w:p w14:paraId="2A83B5B1" w14:textId="77777777" w:rsidR="002957B0" w:rsidRDefault="00B644B9">
            <w:pPr>
              <w:suppressAutoHyphens/>
              <w:rPr>
                <w:lang w:val="zh-CN"/>
              </w:rPr>
            </w:pPr>
            <w:r>
              <w:rPr>
                <w:sz w:val="20"/>
                <w:lang w:val="zh-CN"/>
              </w:rPr>
              <w:t>SdO n.</w:t>
            </w:r>
            <w:r>
              <w:rPr>
                <w:rFonts w:ascii="Symbol" w:eastAsia="Symbol" w:hAnsi="Symbol" w:cs="Symbol"/>
                <w:sz w:val="20"/>
                <w:lang w:val="zh-CN"/>
              </w:rPr>
              <w:t>°</w:t>
            </w:r>
            <w:r>
              <w:rPr>
                <w:sz w:val="20"/>
                <w:lang w:val="zh-CN"/>
              </w:rPr>
              <w:t>: _____________________</w:t>
            </w:r>
          </w:p>
          <w:p w14:paraId="19DE12E8" w14:textId="77777777" w:rsidR="002957B0" w:rsidRDefault="00B644B9">
            <w:pPr>
              <w:suppressAutoHyphens/>
              <w:rPr>
                <w:sz w:val="20"/>
                <w:lang w:val="zh-CN"/>
              </w:rPr>
            </w:pPr>
            <w:r>
              <w:rPr>
                <w:sz w:val="20"/>
                <w:lang w:val="zh-CN"/>
              </w:rPr>
              <w:t>Alternativa n.</w:t>
            </w:r>
            <w:r>
              <w:rPr>
                <w:rFonts w:ascii="Symbol" w:eastAsia="Symbol" w:hAnsi="Symbol" w:cs="Symbol"/>
                <w:sz w:val="20"/>
                <w:lang w:val="zh-CN"/>
              </w:rPr>
              <w:t>°</w:t>
            </w:r>
            <w:r>
              <w:rPr>
                <w:sz w:val="20"/>
                <w:lang w:val="zh-CN"/>
              </w:rPr>
              <w:t>: ________________</w:t>
            </w:r>
          </w:p>
          <w:p w14:paraId="77880C52" w14:textId="77777777" w:rsidR="002957B0" w:rsidRDefault="00B644B9">
            <w:pPr>
              <w:suppressAutoHyphens/>
              <w:spacing w:after="120"/>
              <w:rPr>
                <w:lang w:val="zh-CN"/>
              </w:rPr>
            </w:pPr>
            <w:r>
              <w:rPr>
                <w:sz w:val="20"/>
                <w:lang w:val="zh-CN"/>
              </w:rPr>
              <w:t>Página n.</w:t>
            </w:r>
            <w:r>
              <w:rPr>
                <w:rFonts w:ascii="Symbol" w:eastAsia="Symbol" w:hAnsi="Symbol" w:cs="Symbol"/>
                <w:sz w:val="20"/>
                <w:lang w:val="zh-CN"/>
              </w:rPr>
              <w:t>°</w:t>
            </w:r>
            <w:r>
              <w:rPr>
                <w:sz w:val="20"/>
                <w:lang w:val="zh-CN"/>
              </w:rPr>
              <w:t xml:space="preserve"> ______ de ______</w:t>
            </w:r>
          </w:p>
        </w:tc>
      </w:tr>
      <w:tr w:rsidR="002957B0" w14:paraId="7F54322B" w14:textId="7777777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6F707ADA" w14:textId="77777777" w:rsidR="002957B0" w:rsidRDefault="00B644B9">
            <w:pPr>
              <w:suppressAutoHyphens/>
              <w:jc w:val="center"/>
              <w:rPr>
                <w:sz w:val="20"/>
                <w:lang w:val="zh-CN"/>
              </w:rPr>
            </w:pPr>
            <w:r>
              <w:rPr>
                <w:sz w:val="20"/>
                <w:lang w:val="zh-CN"/>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25E0DA" w14:textId="77777777" w:rsidR="002957B0" w:rsidRDefault="00B644B9">
            <w:pPr>
              <w:suppressAutoHyphens/>
              <w:jc w:val="center"/>
              <w:rPr>
                <w:sz w:val="20"/>
                <w:lang w:val="zh-CN"/>
              </w:rPr>
            </w:pPr>
            <w:r>
              <w:rPr>
                <w:sz w:val="20"/>
                <w:lang w:val="zh-CN"/>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D2FD526" w14:textId="77777777" w:rsidR="002957B0" w:rsidRDefault="00B644B9">
            <w:pPr>
              <w:suppressAutoHyphens/>
              <w:jc w:val="center"/>
              <w:rPr>
                <w:sz w:val="20"/>
                <w:lang w:val="zh-CN"/>
              </w:rPr>
            </w:pPr>
            <w:r>
              <w:rPr>
                <w:sz w:val="20"/>
                <w:lang w:val="zh-CN"/>
              </w:rPr>
              <w:t>3</w:t>
            </w:r>
          </w:p>
        </w:tc>
        <w:tc>
          <w:tcPr>
            <w:tcW w:w="218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F10F75C" w14:textId="77777777" w:rsidR="002957B0" w:rsidRDefault="00B644B9">
            <w:pPr>
              <w:suppressAutoHyphens/>
              <w:jc w:val="center"/>
              <w:rPr>
                <w:sz w:val="20"/>
                <w:lang w:val="zh-CN"/>
              </w:rPr>
            </w:pPr>
            <w:r>
              <w:rPr>
                <w:sz w:val="20"/>
                <w:lang w:val="zh-CN"/>
              </w:rPr>
              <w:t>4</w:t>
            </w:r>
          </w:p>
        </w:tc>
        <w:tc>
          <w:tcPr>
            <w:tcW w:w="25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EE5520" w14:textId="77777777" w:rsidR="002957B0" w:rsidRDefault="00B644B9">
            <w:pPr>
              <w:suppressAutoHyphens/>
              <w:jc w:val="center"/>
              <w:rPr>
                <w:sz w:val="20"/>
                <w:lang w:val="zh-CN"/>
              </w:rPr>
            </w:pPr>
            <w:r>
              <w:rPr>
                <w:sz w:val="20"/>
                <w:lang w:val="zh-CN"/>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4451CA" w14:textId="77777777" w:rsidR="002957B0" w:rsidRDefault="00B644B9">
            <w:pPr>
              <w:suppressAutoHyphens/>
              <w:jc w:val="center"/>
              <w:rPr>
                <w:sz w:val="20"/>
                <w:lang w:val="zh-CN"/>
              </w:rPr>
            </w:pPr>
            <w:r>
              <w:rPr>
                <w:sz w:val="20"/>
                <w:lang w:val="zh-CN"/>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6A028FD1" w14:textId="77777777" w:rsidR="002957B0" w:rsidRDefault="00B644B9">
            <w:pPr>
              <w:suppressAutoHyphens/>
              <w:jc w:val="center"/>
              <w:rPr>
                <w:sz w:val="20"/>
                <w:lang w:val="zh-CN"/>
              </w:rPr>
            </w:pPr>
            <w:r>
              <w:rPr>
                <w:sz w:val="20"/>
                <w:lang w:val="zh-CN"/>
              </w:rPr>
              <w:t>7</w:t>
            </w:r>
          </w:p>
        </w:tc>
      </w:tr>
      <w:tr w:rsidR="002957B0" w:rsidRPr="00346B0B" w14:paraId="6006CA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C159561" w14:textId="77777777" w:rsidR="002957B0" w:rsidRDefault="00B644B9">
            <w:pPr>
              <w:suppressAutoHyphens/>
              <w:jc w:val="center"/>
              <w:rPr>
                <w:sz w:val="16"/>
                <w:szCs w:val="16"/>
                <w:lang w:val="zh-CN"/>
              </w:rPr>
            </w:pPr>
            <w:r>
              <w:rPr>
                <w:sz w:val="16"/>
                <w:szCs w:val="16"/>
                <w:lang w:val="zh-CN"/>
              </w:rPr>
              <w:t xml:space="preserve">Servicio </w:t>
            </w:r>
          </w:p>
          <w:p w14:paraId="43108A85" w14:textId="77777777" w:rsidR="002957B0" w:rsidRDefault="00B644B9">
            <w:pPr>
              <w:suppressAutoHyphens/>
              <w:jc w:val="center"/>
              <w:rPr>
                <w:sz w:val="16"/>
                <w:szCs w:val="16"/>
                <w:lang w:val="zh-CN"/>
              </w:rPr>
            </w:pPr>
            <w:r>
              <w:rPr>
                <w:sz w:val="16"/>
                <w:szCs w:val="16"/>
                <w:lang w:val="zh-CN"/>
              </w:rPr>
              <w:t>N.</w:t>
            </w:r>
            <w:r>
              <w:rPr>
                <w:rFonts w:ascii="Symbol" w:eastAsia="Symbol" w:hAnsi="Symbol" w:cs="Symbol"/>
                <w:sz w:val="16"/>
                <w:szCs w:val="16"/>
                <w:lang w:val="zh-CN"/>
              </w:rPr>
              <w:t>°</w:t>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9EF9D0" w14:textId="77777777" w:rsidR="002957B0" w:rsidRDefault="00B644B9">
            <w:pPr>
              <w:suppressAutoHyphens/>
              <w:jc w:val="center"/>
              <w:rPr>
                <w:sz w:val="16"/>
                <w:szCs w:val="16"/>
                <w:lang w:val="zh-CN"/>
              </w:rPr>
            </w:pPr>
            <w:r>
              <w:rPr>
                <w:sz w:val="16"/>
                <w:szCs w:val="16"/>
                <w:lang w:val="zh-CN"/>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E2972D" w14:textId="77777777" w:rsidR="002957B0" w:rsidRDefault="00B644B9">
            <w:pPr>
              <w:suppressAutoHyphens/>
              <w:jc w:val="center"/>
              <w:rPr>
                <w:sz w:val="16"/>
                <w:szCs w:val="16"/>
                <w:lang w:val="zh-CN"/>
              </w:rPr>
            </w:pPr>
            <w:r>
              <w:rPr>
                <w:sz w:val="16"/>
                <w:szCs w:val="16"/>
                <w:lang w:val="zh-CN"/>
              </w:rPr>
              <w:t>País de origen</w:t>
            </w:r>
          </w:p>
        </w:tc>
        <w:tc>
          <w:tcPr>
            <w:tcW w:w="218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CE6180" w14:textId="77777777" w:rsidR="002957B0" w:rsidRDefault="00B644B9">
            <w:pPr>
              <w:suppressAutoHyphens/>
              <w:jc w:val="center"/>
              <w:rPr>
                <w:sz w:val="16"/>
                <w:szCs w:val="16"/>
                <w:lang w:val="zh-CN"/>
              </w:rPr>
            </w:pPr>
            <w:r>
              <w:rPr>
                <w:sz w:val="16"/>
                <w:szCs w:val="16"/>
                <w:lang w:val="zh-CN"/>
              </w:rPr>
              <w:t>Fecha de entrega en el lugar de destino final</w:t>
            </w:r>
          </w:p>
        </w:tc>
        <w:tc>
          <w:tcPr>
            <w:tcW w:w="258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7F68A2" w14:textId="77777777" w:rsidR="002957B0" w:rsidRDefault="00B644B9">
            <w:pPr>
              <w:suppressAutoHyphens/>
              <w:jc w:val="center"/>
              <w:rPr>
                <w:sz w:val="16"/>
                <w:szCs w:val="16"/>
                <w:lang w:val="zh-CN"/>
              </w:rPr>
            </w:pPr>
            <w:r>
              <w:rPr>
                <w:sz w:val="16"/>
                <w:szCs w:val="16"/>
                <w:lang w:val="zh-CN"/>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DDCF84" w14:textId="77777777" w:rsidR="002957B0" w:rsidRDefault="00B644B9">
            <w:pPr>
              <w:suppressAutoHyphens/>
              <w:jc w:val="center"/>
              <w:rPr>
                <w:sz w:val="16"/>
                <w:szCs w:val="16"/>
                <w:lang w:val="zh-CN"/>
              </w:rPr>
            </w:pPr>
            <w:r>
              <w:rPr>
                <w:sz w:val="16"/>
                <w:szCs w:val="16"/>
                <w:lang w:val="zh-CN"/>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E6ECB6E" w14:textId="77777777" w:rsidR="002957B0" w:rsidRDefault="00B644B9">
            <w:pPr>
              <w:suppressAutoHyphens/>
              <w:jc w:val="center"/>
              <w:rPr>
                <w:sz w:val="16"/>
                <w:szCs w:val="16"/>
                <w:lang w:val="zh-CN"/>
              </w:rPr>
            </w:pPr>
            <w:r>
              <w:rPr>
                <w:sz w:val="16"/>
                <w:szCs w:val="16"/>
                <w:lang w:val="zh-CN"/>
              </w:rPr>
              <w:t xml:space="preserve">Precio total por servicio </w:t>
            </w:r>
          </w:p>
          <w:p w14:paraId="4B7EF195" w14:textId="77777777" w:rsidR="002957B0" w:rsidRDefault="00B644B9">
            <w:pPr>
              <w:suppressAutoHyphens/>
              <w:jc w:val="center"/>
              <w:rPr>
                <w:sz w:val="16"/>
                <w:szCs w:val="16"/>
                <w:lang w:val="zh-CN"/>
              </w:rPr>
            </w:pPr>
            <w:r>
              <w:rPr>
                <w:sz w:val="16"/>
                <w:szCs w:val="16"/>
                <w:lang w:val="zh-CN"/>
              </w:rPr>
              <w:t>(Col. 5 x 6 o un estimado)</w:t>
            </w:r>
          </w:p>
        </w:tc>
      </w:tr>
      <w:tr w:rsidR="002957B0" w14:paraId="71475DC8"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FA3D237" w14:textId="77777777" w:rsidR="002957B0" w:rsidRDefault="00B644B9">
            <w:pPr>
              <w:suppressAutoHyphens/>
              <w:spacing w:before="60" w:after="60"/>
              <w:jc w:val="center"/>
              <w:rPr>
                <w:sz w:val="20"/>
                <w:szCs w:val="20"/>
                <w:highlight w:val="yellow"/>
                <w:lang w:val="zh-CN"/>
              </w:rPr>
            </w:pPr>
            <w:r>
              <w:rPr>
                <w:sz w:val="20"/>
                <w:szCs w:val="20"/>
                <w:lang w:val="zh-CN"/>
              </w:rPr>
              <w:t>1</w:t>
            </w:r>
          </w:p>
        </w:tc>
        <w:tc>
          <w:tcPr>
            <w:tcW w:w="12870" w:type="dxa"/>
            <w:gridSpan w:val="7"/>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AC48C4E" w14:textId="77777777" w:rsidR="002957B0" w:rsidRDefault="00B644B9">
            <w:pPr>
              <w:suppressAutoHyphens/>
              <w:ind w:right="-65"/>
              <w:rPr>
                <w:b/>
                <w:bCs/>
                <w:sz w:val="18"/>
                <w:szCs w:val="18"/>
                <w:lang w:val="zh-CN"/>
              </w:rPr>
            </w:pPr>
            <w:r>
              <w:rPr>
                <w:b/>
                <w:bCs/>
                <w:sz w:val="18"/>
                <w:szCs w:val="18"/>
                <w:lang w:val="zh-CN"/>
              </w:rPr>
              <w:t>DESFIBRILADOR MONITOR MARCAPASO PORTÁTIL</w:t>
            </w:r>
            <w:r>
              <w:rPr>
                <w:b/>
                <w:bCs/>
                <w:sz w:val="18"/>
                <w:szCs w:val="18"/>
                <w:lang w:val="zh-CN"/>
              </w:rPr>
              <w:tab/>
            </w:r>
            <w:r>
              <w:rPr>
                <w:b/>
                <w:bCs/>
                <w:sz w:val="18"/>
                <w:szCs w:val="18"/>
                <w:lang w:val="zh-CN"/>
              </w:rPr>
              <w:tab/>
            </w:r>
            <w:r>
              <w:rPr>
                <w:b/>
                <w:bCs/>
                <w:sz w:val="18"/>
                <w:szCs w:val="18"/>
                <w:lang w:val="zh-CN"/>
              </w:rPr>
              <w:tab/>
            </w:r>
          </w:p>
        </w:tc>
      </w:tr>
      <w:tr w:rsidR="002957B0" w14:paraId="3051F5AE"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9E5AC81" w14:textId="77777777" w:rsidR="002957B0" w:rsidRDefault="00B644B9">
            <w:pPr>
              <w:suppressAutoHyphens/>
              <w:spacing w:before="60" w:after="60"/>
              <w:jc w:val="center"/>
              <w:rPr>
                <w:sz w:val="20"/>
                <w:szCs w:val="20"/>
                <w:lang w:val="zh-CN"/>
              </w:rPr>
            </w:pPr>
            <w:r>
              <w:rPr>
                <w:b/>
                <w:sz w:val="18"/>
                <w:szCs w:val="18"/>
                <w:lang w:val="zh-CN"/>
              </w:rPr>
              <w:t>1.1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17AB9A" w14:textId="77777777" w:rsidR="002957B0" w:rsidRDefault="00B644B9">
            <w:pPr>
              <w:suppressAutoHyphens/>
              <w:spacing w:before="60" w:after="60"/>
              <w:rPr>
                <w:sz w:val="20"/>
                <w:szCs w:val="20"/>
                <w:lang w:val="zh-CN"/>
              </w:rPr>
            </w:pPr>
            <w:r>
              <w:rPr>
                <w:b/>
                <w:sz w:val="18"/>
                <w:szCs w:val="18"/>
                <w:lang w:val="zh-CN"/>
              </w:rPr>
              <w:t>CAPACITACIÓN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1F0B83"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096EE3"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EFF38C"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5F3014"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C45086" w14:textId="77777777" w:rsidR="002957B0" w:rsidRDefault="002957B0">
            <w:pPr>
              <w:suppressAutoHyphens/>
              <w:ind w:right="-65"/>
              <w:jc w:val="center"/>
              <w:rPr>
                <w:sz w:val="20"/>
                <w:lang w:val="zh-CN"/>
              </w:rPr>
            </w:pPr>
          </w:p>
        </w:tc>
      </w:tr>
      <w:tr w:rsidR="00EF2591" w14:paraId="6A08D0A9" w14:textId="77777777" w:rsidTr="00FE445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4AD53F" w14:textId="77777777" w:rsidR="00EF2591" w:rsidRDefault="00EF2591">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E3C533" w14:textId="77777777" w:rsidR="00EF2591" w:rsidRPr="00BA6A63" w:rsidRDefault="00EF2591">
            <w:pPr>
              <w:suppressAutoHyphens/>
              <w:spacing w:before="60" w:after="60"/>
              <w:rPr>
                <w:sz w:val="20"/>
                <w:szCs w:val="20"/>
                <w:lang w:val="zh-CN"/>
              </w:rPr>
            </w:pPr>
            <w:r w:rsidRPr="00BA6A63">
              <w:rPr>
                <w:bCs/>
                <w:sz w:val="18"/>
                <w:szCs w:val="18"/>
                <w:lang w:val="zh-CN"/>
              </w:rPr>
              <w:t xml:space="preserve">Para personal médico,  1 jornada de 4 horas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112445" w14:textId="77777777" w:rsidR="00EF2591" w:rsidRDefault="00EF2591">
            <w:pPr>
              <w:suppressAutoHyphens/>
              <w:spacing w:before="60" w:after="60"/>
              <w:rPr>
                <w:sz w:val="20"/>
                <w:lang w:val="zh-CN"/>
              </w:rPr>
            </w:pPr>
          </w:p>
        </w:tc>
        <w:tc>
          <w:tcPr>
            <w:tcW w:w="2183"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0DA956E4" w14:textId="145E3C0C" w:rsidR="00EF2591" w:rsidRPr="00341710" w:rsidRDefault="00074F07">
            <w:pPr>
              <w:suppressAutoHyphens/>
              <w:spacing w:before="60" w:after="60"/>
              <w:rPr>
                <w:sz w:val="18"/>
                <w:szCs w:val="18"/>
                <w:lang w:val="es-SV"/>
              </w:rPr>
            </w:pPr>
            <w:r w:rsidRPr="00074F07">
              <w:rPr>
                <w:sz w:val="18"/>
                <w:szCs w:val="18"/>
                <w:lang w:val="es-SV"/>
              </w:rPr>
              <w:t>Dentro de los 30 días calendario siguientes a la entrega del bien</w:t>
            </w:r>
            <w:r>
              <w:rPr>
                <w:sz w:val="18"/>
                <w:szCs w:val="18"/>
                <w:lang w:val="es-SV"/>
              </w:rPr>
              <w:t>.</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772AEA" w14:textId="77777777" w:rsidR="00EF2591" w:rsidRDefault="00EF2591">
            <w:pPr>
              <w:suppressAutoHyphens/>
              <w:jc w:val="center"/>
              <w:rPr>
                <w:sz w:val="18"/>
                <w:szCs w:val="18"/>
                <w:lang w:val="zh-CN"/>
              </w:rPr>
            </w:pPr>
            <w:r w:rsidRPr="00BA6A63">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B634CA" w14:textId="77777777" w:rsidR="00EF2591" w:rsidRDefault="00EF2591">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B1404CC" w14:textId="77777777" w:rsidR="00EF2591" w:rsidRDefault="00EF2591">
            <w:pPr>
              <w:suppressAutoHyphens/>
              <w:ind w:right="-65"/>
              <w:jc w:val="center"/>
              <w:rPr>
                <w:sz w:val="20"/>
                <w:lang w:val="zh-CN"/>
              </w:rPr>
            </w:pPr>
            <w:r>
              <w:rPr>
                <w:sz w:val="20"/>
                <w:lang w:val="zh-CN"/>
              </w:rPr>
              <w:t>US$</w:t>
            </w:r>
          </w:p>
        </w:tc>
      </w:tr>
      <w:tr w:rsidR="00EF2591" w14:paraId="416EC866" w14:textId="77777777" w:rsidTr="00FE445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39D954" w14:textId="77777777" w:rsidR="00EF2591" w:rsidRDefault="00EF2591">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5367F9" w14:textId="77777777" w:rsidR="00EF2591" w:rsidRPr="00BA6A63" w:rsidRDefault="00EF2591">
            <w:pPr>
              <w:suppressAutoHyphens/>
              <w:spacing w:before="60" w:after="60"/>
              <w:rPr>
                <w:sz w:val="20"/>
                <w:szCs w:val="20"/>
                <w:lang w:val="zh-CN"/>
              </w:rPr>
            </w:pPr>
            <w:r w:rsidRPr="00BA6A63">
              <w:rPr>
                <w:bCs/>
                <w:sz w:val="18"/>
                <w:szCs w:val="18"/>
                <w:lang w:val="zh-CN"/>
              </w:rPr>
              <w:t xml:space="preserve">Para personal técnico de  mantenimiento,  1 jornada de 4 horas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C88A0F" w14:textId="77777777" w:rsidR="00EF2591" w:rsidRDefault="00EF2591">
            <w:pPr>
              <w:suppressAutoHyphens/>
              <w:spacing w:before="60" w:after="60"/>
              <w:rPr>
                <w:sz w:val="20"/>
                <w:lang w:val="zh-CN"/>
              </w:rPr>
            </w:pPr>
          </w:p>
        </w:tc>
        <w:tc>
          <w:tcPr>
            <w:tcW w:w="2183"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3B6529AE" w14:textId="5A925A8C" w:rsidR="00EF2591" w:rsidRDefault="00EF2591">
            <w:pPr>
              <w:suppressAutoHyphens/>
              <w:spacing w:before="60" w:after="60"/>
              <w:rPr>
                <w:sz w:val="18"/>
                <w:szCs w:val="18"/>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CD5F3" w14:textId="77777777" w:rsidR="00EF2591" w:rsidRDefault="00EF2591">
            <w:pPr>
              <w:suppressAutoHyphens/>
              <w:jc w:val="center"/>
              <w:rPr>
                <w:sz w:val="18"/>
                <w:szCs w:val="18"/>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A887AC" w14:textId="77777777" w:rsidR="00EF2591" w:rsidRDefault="00EF2591">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4699465" w14:textId="77777777" w:rsidR="00EF2591" w:rsidRDefault="00EF2591">
            <w:pPr>
              <w:suppressAutoHyphens/>
              <w:ind w:right="-65"/>
              <w:jc w:val="center"/>
              <w:rPr>
                <w:sz w:val="20"/>
                <w:lang w:val="zh-CN"/>
              </w:rPr>
            </w:pPr>
            <w:r>
              <w:rPr>
                <w:sz w:val="20"/>
                <w:lang w:val="zh-CN"/>
              </w:rPr>
              <w:t>US$</w:t>
            </w:r>
          </w:p>
        </w:tc>
      </w:tr>
      <w:tr w:rsidR="002957B0" w14:paraId="610B08FA"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0AC580" w14:textId="77777777" w:rsidR="002957B0" w:rsidRDefault="00B644B9">
            <w:pPr>
              <w:suppressAutoHyphens/>
              <w:spacing w:before="60" w:after="60"/>
              <w:jc w:val="center"/>
              <w:rPr>
                <w:sz w:val="20"/>
                <w:szCs w:val="20"/>
                <w:lang w:val="zh-CN"/>
              </w:rPr>
            </w:pPr>
            <w:r>
              <w:rPr>
                <w:b/>
                <w:bCs/>
                <w:sz w:val="18"/>
                <w:szCs w:val="18"/>
                <w:lang w:val="zh-CN"/>
              </w:rPr>
              <w:t>1.2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478E2E" w14:textId="77777777" w:rsidR="002957B0" w:rsidRDefault="00B644B9">
            <w:pPr>
              <w:suppressAutoHyphens/>
              <w:spacing w:before="60" w:after="60"/>
              <w:rPr>
                <w:sz w:val="20"/>
                <w:szCs w:val="20"/>
                <w:lang w:val="zh-CN"/>
              </w:rPr>
            </w:pPr>
            <w:r>
              <w:rPr>
                <w:b/>
                <w:sz w:val="18"/>
                <w:szCs w:val="18"/>
                <w:lang w:val="zh-CN"/>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26238D"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2E8B79"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A99B17" w14:textId="77777777" w:rsidR="002957B0" w:rsidRDefault="002957B0">
            <w:pPr>
              <w:suppressAutoHyphens/>
              <w:jc w:val="center"/>
              <w:rPr>
                <w:sz w:val="18"/>
                <w:szCs w:val="18"/>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AF9E0A"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4ED9EB" w14:textId="77777777" w:rsidR="002957B0" w:rsidRDefault="002957B0">
            <w:pPr>
              <w:suppressAutoHyphens/>
              <w:ind w:right="-65"/>
              <w:jc w:val="center"/>
              <w:rPr>
                <w:sz w:val="20"/>
                <w:lang w:val="zh-CN"/>
              </w:rPr>
            </w:pPr>
          </w:p>
        </w:tc>
      </w:tr>
      <w:tr w:rsidR="002957B0" w14:paraId="45BE7D39"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F643B5A" w14:textId="77777777" w:rsidR="002957B0" w:rsidRDefault="002957B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45F869" w14:textId="77777777" w:rsidR="002957B0" w:rsidRDefault="00B644B9">
            <w:pPr>
              <w:suppressAutoHyphens/>
              <w:spacing w:before="60" w:after="60"/>
              <w:rPr>
                <w:sz w:val="20"/>
                <w:szCs w:val="20"/>
                <w:lang w:val="zh-CN"/>
              </w:rPr>
            </w:pPr>
            <w:r>
              <w:rPr>
                <w:bCs/>
                <w:sz w:val="18"/>
                <w:szCs w:val="18"/>
                <w:lang w:val="zh-CN"/>
              </w:rPr>
              <w:t>Cada seis meses hasta el vencimiento de la garantía.</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B2C7"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7265F1" w14:textId="08BA2895" w:rsidR="002957B0" w:rsidRDefault="00615099">
            <w:pPr>
              <w:suppressAutoHyphens/>
              <w:spacing w:before="60" w:after="60"/>
              <w:rPr>
                <w:sz w:val="20"/>
                <w:lang w:val="zh-CN"/>
              </w:rPr>
            </w:pPr>
            <w:r>
              <w:rPr>
                <w:bCs/>
                <w:sz w:val="18"/>
                <w:szCs w:val="18"/>
                <w:lang w:val="zh-CN"/>
              </w:rPr>
              <w:t>La primera a los 6 meses después de instalado y recibido el equipo, las posteriores cada 6 meses</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BDACE4" w14:textId="77777777" w:rsidR="002957B0" w:rsidRDefault="00B644B9">
            <w:pPr>
              <w:suppressAutoHyphens/>
              <w:jc w:val="center"/>
              <w:rPr>
                <w:sz w:val="18"/>
                <w:szCs w:val="18"/>
                <w:lang w:val="zh-CN"/>
              </w:rPr>
            </w:pPr>
            <w:r>
              <w:rPr>
                <w:sz w:val="18"/>
                <w:szCs w:val="18"/>
                <w:lang w:val="zh-CN"/>
              </w:rPr>
              <w:t>4 visitas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9E4E3F" w14:textId="77777777" w:rsidR="002957B0" w:rsidRDefault="00B644B9">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F2C68D4" w14:textId="77777777" w:rsidR="002957B0" w:rsidRDefault="00B644B9">
            <w:pPr>
              <w:suppressAutoHyphens/>
              <w:ind w:right="-65"/>
              <w:jc w:val="center"/>
              <w:rPr>
                <w:sz w:val="20"/>
                <w:lang w:val="zh-CN"/>
              </w:rPr>
            </w:pPr>
            <w:r>
              <w:rPr>
                <w:sz w:val="20"/>
                <w:lang w:val="zh-CN"/>
              </w:rPr>
              <w:t>US$</w:t>
            </w:r>
          </w:p>
        </w:tc>
      </w:tr>
      <w:tr w:rsidR="002957B0" w14:paraId="5F19A575"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7D6BA97" w14:textId="77777777" w:rsidR="002957B0" w:rsidRDefault="00B644B9">
            <w:pPr>
              <w:suppressAutoHyphens/>
              <w:spacing w:before="60" w:after="60"/>
              <w:jc w:val="center"/>
              <w:rPr>
                <w:sz w:val="20"/>
                <w:szCs w:val="20"/>
                <w:lang w:val="zh-CN"/>
              </w:rPr>
            </w:pPr>
            <w:r>
              <w:rPr>
                <w:b/>
                <w:bCs/>
                <w:sz w:val="18"/>
                <w:szCs w:val="18"/>
                <w:lang w:val="zh-CN"/>
              </w:rPr>
              <w:t>2</w:t>
            </w:r>
          </w:p>
        </w:tc>
        <w:tc>
          <w:tcPr>
            <w:tcW w:w="12870" w:type="dxa"/>
            <w:gridSpan w:val="7"/>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3C10640" w14:textId="77777777" w:rsidR="002957B0" w:rsidRDefault="00B644B9">
            <w:pPr>
              <w:suppressAutoHyphens/>
              <w:ind w:right="-65"/>
              <w:rPr>
                <w:sz w:val="20"/>
                <w:lang w:val="zh-CN"/>
              </w:rPr>
            </w:pPr>
            <w:r>
              <w:rPr>
                <w:b/>
                <w:sz w:val="18"/>
                <w:szCs w:val="18"/>
                <w:lang w:val="zh-CN"/>
              </w:rPr>
              <w:t>SIMULADOR NEONATAL AVANZADO</w:t>
            </w:r>
          </w:p>
        </w:tc>
      </w:tr>
      <w:tr w:rsidR="002957B0" w14:paraId="597808F3"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5ED5C08" w14:textId="77777777" w:rsidR="002957B0" w:rsidRDefault="00B644B9">
            <w:pPr>
              <w:suppressAutoHyphens/>
              <w:spacing w:before="60" w:after="60"/>
              <w:jc w:val="center"/>
              <w:rPr>
                <w:sz w:val="20"/>
                <w:szCs w:val="20"/>
                <w:lang w:val="zh-CN"/>
              </w:rPr>
            </w:pPr>
            <w:r>
              <w:rPr>
                <w:b/>
                <w:sz w:val="18"/>
                <w:szCs w:val="18"/>
                <w:lang w:val="zh-CN"/>
              </w:rPr>
              <w:t>2.1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F099A4" w14:textId="77777777" w:rsidR="002957B0" w:rsidRDefault="00B644B9">
            <w:pPr>
              <w:suppressAutoHyphens/>
              <w:spacing w:before="60" w:after="60"/>
              <w:rPr>
                <w:sz w:val="20"/>
                <w:szCs w:val="20"/>
                <w:lang w:val="zh-CN"/>
              </w:rPr>
            </w:pPr>
            <w:r>
              <w:rPr>
                <w:b/>
                <w:sz w:val="18"/>
                <w:szCs w:val="18"/>
                <w:lang w:val="zh-CN"/>
              </w:rPr>
              <w:t>CAPACITACIÓN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42F070"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0EB394"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0C2C22"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5C608"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68AE4CB" w14:textId="77777777" w:rsidR="002957B0" w:rsidRDefault="002957B0">
            <w:pPr>
              <w:suppressAutoHyphens/>
              <w:ind w:right="-65"/>
              <w:jc w:val="center"/>
              <w:rPr>
                <w:sz w:val="20"/>
                <w:lang w:val="zh-CN"/>
              </w:rPr>
            </w:pPr>
          </w:p>
        </w:tc>
      </w:tr>
      <w:tr w:rsidR="00341710" w14:paraId="3F26678D" w14:textId="77777777" w:rsidTr="005D00F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CFC3DDF" w14:textId="77777777" w:rsidR="00341710" w:rsidRDefault="0034171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DE8DEC" w14:textId="77777777" w:rsidR="00341710" w:rsidRDefault="00341710">
            <w:pPr>
              <w:suppressAutoHyphens/>
              <w:spacing w:before="60" w:after="60"/>
              <w:rPr>
                <w:sz w:val="20"/>
                <w:szCs w:val="20"/>
                <w:lang w:val="zh-CN"/>
              </w:rPr>
            </w:pPr>
            <w:r>
              <w:rPr>
                <w:bCs/>
                <w:sz w:val="18"/>
                <w:szCs w:val="18"/>
                <w:lang w:val="zh-CN"/>
              </w:rPr>
              <w:t xml:space="preserve">Para </w:t>
            </w:r>
            <w:r w:rsidRPr="00BA6A63">
              <w:rPr>
                <w:bCs/>
                <w:sz w:val="18"/>
                <w:szCs w:val="18"/>
                <w:lang w:val="zh-CN"/>
              </w:rPr>
              <w:t>personal médico,  3 jornadas de 8 horas</w:t>
            </w:r>
            <w:r>
              <w:rPr>
                <w:bCs/>
                <w:sz w:val="18"/>
                <w:szCs w:val="18"/>
                <w:lang w:val="zh-CN"/>
              </w:rPr>
              <w:t xml:space="preserve">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F75E98" w14:textId="77777777" w:rsidR="00341710" w:rsidRDefault="00341710">
            <w:pPr>
              <w:suppressAutoHyphens/>
              <w:spacing w:before="60" w:after="60"/>
              <w:rPr>
                <w:sz w:val="20"/>
                <w:lang w:val="zh-CN"/>
              </w:rPr>
            </w:pPr>
          </w:p>
        </w:tc>
        <w:tc>
          <w:tcPr>
            <w:tcW w:w="2183"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4BF4A81D" w14:textId="0293A9C8" w:rsidR="00341710" w:rsidRPr="00074F07" w:rsidRDefault="00074F07">
            <w:pPr>
              <w:suppressAutoHyphens/>
              <w:spacing w:before="60" w:after="60"/>
              <w:rPr>
                <w:sz w:val="20"/>
                <w:lang w:val="es-SV"/>
              </w:rPr>
            </w:pPr>
            <w:r w:rsidRPr="00091480">
              <w:rPr>
                <w:sz w:val="18"/>
                <w:szCs w:val="18"/>
                <w:lang w:val="zh-CN"/>
              </w:rPr>
              <w:t>Dentro de los 30 días calendario siguientes a la entrega del bien.</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E23189" w14:textId="77777777" w:rsidR="00341710" w:rsidRDefault="00341710">
            <w:pPr>
              <w:suppressAutoHyphens/>
              <w:jc w:val="center"/>
              <w:rPr>
                <w:sz w:val="20"/>
                <w:lang w:val="zh-CN"/>
              </w:rPr>
            </w:pPr>
            <w:r>
              <w:rPr>
                <w:sz w:val="18"/>
                <w:szCs w:val="18"/>
                <w:lang w:val="zh-CN"/>
              </w:rPr>
              <w:t>3 jornadas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9315CF" w14:textId="77777777" w:rsidR="00341710" w:rsidRDefault="00341710">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0B87328" w14:textId="77777777" w:rsidR="00341710" w:rsidRDefault="00341710">
            <w:pPr>
              <w:suppressAutoHyphens/>
              <w:ind w:right="-65"/>
              <w:jc w:val="center"/>
              <w:rPr>
                <w:sz w:val="20"/>
                <w:lang w:val="zh-CN"/>
              </w:rPr>
            </w:pPr>
            <w:r>
              <w:rPr>
                <w:sz w:val="20"/>
                <w:lang w:val="zh-CN"/>
              </w:rPr>
              <w:t>US$</w:t>
            </w:r>
          </w:p>
        </w:tc>
      </w:tr>
      <w:tr w:rsidR="00341710" w14:paraId="512E8FB2" w14:textId="77777777" w:rsidTr="005D00F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F5F5188" w14:textId="77777777" w:rsidR="00341710" w:rsidRDefault="0034171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C7B462" w14:textId="77777777" w:rsidR="00341710" w:rsidRDefault="00341710">
            <w:pPr>
              <w:suppressAutoHyphens/>
              <w:spacing w:before="60" w:after="60"/>
              <w:rPr>
                <w:sz w:val="20"/>
                <w:szCs w:val="20"/>
                <w:lang w:val="zh-CN"/>
              </w:rPr>
            </w:pPr>
            <w:r>
              <w:rPr>
                <w:bCs/>
                <w:sz w:val="18"/>
                <w:szCs w:val="18"/>
                <w:lang w:val="zh-CN"/>
              </w:rPr>
              <w:t xml:space="preserve">Para personal técnico de  mantenimiento,  1 jornada de 8 horas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5FF59B" w14:textId="77777777" w:rsidR="00341710" w:rsidRDefault="00341710">
            <w:pPr>
              <w:suppressAutoHyphens/>
              <w:spacing w:before="60" w:after="60"/>
              <w:rPr>
                <w:sz w:val="20"/>
                <w:lang w:val="zh-CN"/>
              </w:rPr>
            </w:pPr>
          </w:p>
        </w:tc>
        <w:tc>
          <w:tcPr>
            <w:tcW w:w="2183"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5A5E2BA0" w14:textId="77777777" w:rsidR="00341710" w:rsidRDefault="0034171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BC7DC0" w14:textId="77777777" w:rsidR="00341710" w:rsidRDefault="00341710">
            <w:pPr>
              <w:suppressAutoHyphens/>
              <w:jc w:val="center"/>
              <w:rPr>
                <w:sz w:val="20"/>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312CC7" w14:textId="77777777" w:rsidR="00341710" w:rsidRDefault="00341710">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C8FBC11" w14:textId="77777777" w:rsidR="00341710" w:rsidRDefault="00341710">
            <w:pPr>
              <w:suppressAutoHyphens/>
              <w:ind w:right="-65"/>
              <w:jc w:val="center"/>
              <w:rPr>
                <w:sz w:val="20"/>
                <w:lang w:val="zh-CN"/>
              </w:rPr>
            </w:pPr>
            <w:r>
              <w:rPr>
                <w:sz w:val="20"/>
                <w:lang w:val="zh-CN"/>
              </w:rPr>
              <w:t>US$</w:t>
            </w:r>
          </w:p>
        </w:tc>
      </w:tr>
      <w:tr w:rsidR="002957B0" w14:paraId="0CF5A9B6"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24B905C" w14:textId="77777777" w:rsidR="002957B0" w:rsidRDefault="00B644B9">
            <w:pPr>
              <w:suppressAutoHyphens/>
              <w:spacing w:before="60" w:after="60"/>
              <w:jc w:val="center"/>
              <w:rPr>
                <w:sz w:val="20"/>
                <w:szCs w:val="20"/>
                <w:lang w:val="zh-CN"/>
              </w:rPr>
            </w:pPr>
            <w:r>
              <w:rPr>
                <w:b/>
                <w:bCs/>
                <w:sz w:val="18"/>
                <w:szCs w:val="18"/>
                <w:lang w:val="zh-CN"/>
              </w:rPr>
              <w:t>2.2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EDD418" w14:textId="77777777" w:rsidR="002957B0" w:rsidRDefault="00B644B9">
            <w:pPr>
              <w:suppressAutoHyphens/>
              <w:spacing w:before="60" w:after="60"/>
              <w:rPr>
                <w:sz w:val="20"/>
                <w:szCs w:val="20"/>
                <w:lang w:val="zh-CN"/>
              </w:rPr>
            </w:pPr>
            <w:r>
              <w:rPr>
                <w:b/>
                <w:sz w:val="18"/>
                <w:szCs w:val="18"/>
                <w:lang w:val="zh-CN"/>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EE58D0"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D207F7" w14:textId="0C62A291" w:rsidR="002957B0" w:rsidRPr="00074F07" w:rsidRDefault="002957B0">
            <w:pPr>
              <w:suppressAutoHyphens/>
              <w:spacing w:before="60" w:after="60"/>
              <w:rPr>
                <w:sz w:val="18"/>
                <w:szCs w:val="18"/>
                <w:lang w:val="es-SV"/>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8877DB"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6AE067"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C2FB313" w14:textId="77777777" w:rsidR="002957B0" w:rsidRDefault="002957B0">
            <w:pPr>
              <w:suppressAutoHyphens/>
              <w:ind w:right="-65"/>
              <w:jc w:val="center"/>
              <w:rPr>
                <w:sz w:val="20"/>
                <w:lang w:val="zh-CN"/>
              </w:rPr>
            </w:pPr>
          </w:p>
        </w:tc>
      </w:tr>
      <w:tr w:rsidR="002957B0" w14:paraId="20B2CC2F"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77C5B5F" w14:textId="77777777" w:rsidR="002957B0" w:rsidRDefault="002957B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CA2475" w14:textId="77777777" w:rsidR="002957B0" w:rsidRDefault="00B644B9">
            <w:pPr>
              <w:suppressAutoHyphens/>
              <w:spacing w:before="60" w:after="60"/>
              <w:rPr>
                <w:sz w:val="20"/>
                <w:szCs w:val="20"/>
                <w:lang w:val="zh-CN"/>
              </w:rPr>
            </w:pPr>
            <w:r>
              <w:rPr>
                <w:bCs/>
                <w:sz w:val="18"/>
                <w:szCs w:val="18"/>
                <w:lang w:val="zh-CN"/>
              </w:rPr>
              <w:t>Cada seis meses hasta el vencimiento de la garantía.</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E540EB"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F85BD9" w14:textId="47E414EA" w:rsidR="002957B0" w:rsidRDefault="00341710">
            <w:pPr>
              <w:suppressAutoHyphens/>
              <w:spacing w:before="60" w:after="60"/>
              <w:rPr>
                <w:sz w:val="20"/>
                <w:lang w:val="zh-CN"/>
              </w:rPr>
            </w:pPr>
            <w:r>
              <w:rPr>
                <w:bCs/>
                <w:sz w:val="18"/>
                <w:szCs w:val="18"/>
                <w:lang w:val="zh-CN"/>
              </w:rPr>
              <w:t>La primera a los 6 meses después de instalado y recibido el equipo, las posteriores cada 6 meses</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E883ED" w14:textId="77777777" w:rsidR="002957B0" w:rsidRDefault="00B644B9">
            <w:pPr>
              <w:suppressAutoHyphens/>
              <w:jc w:val="center"/>
              <w:rPr>
                <w:sz w:val="20"/>
                <w:lang w:val="zh-CN"/>
              </w:rPr>
            </w:pPr>
            <w:r>
              <w:rPr>
                <w:sz w:val="18"/>
                <w:szCs w:val="18"/>
                <w:lang w:val="zh-CN"/>
              </w:rPr>
              <w:t>4 visitas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19EAC0" w14:textId="77777777" w:rsidR="002957B0" w:rsidRDefault="00B644B9">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C4F7E72" w14:textId="77777777" w:rsidR="002957B0" w:rsidRDefault="00B644B9">
            <w:pPr>
              <w:suppressAutoHyphens/>
              <w:ind w:right="-65"/>
              <w:jc w:val="center"/>
              <w:rPr>
                <w:sz w:val="20"/>
                <w:lang w:val="zh-CN"/>
              </w:rPr>
            </w:pPr>
            <w:r>
              <w:rPr>
                <w:sz w:val="20"/>
                <w:lang w:val="zh-CN"/>
              </w:rPr>
              <w:t>US$</w:t>
            </w:r>
          </w:p>
        </w:tc>
      </w:tr>
      <w:tr w:rsidR="002957B0" w14:paraId="79106BEA"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64FE8B7" w14:textId="77777777" w:rsidR="002957B0" w:rsidRDefault="00B644B9">
            <w:pPr>
              <w:suppressAutoHyphens/>
              <w:spacing w:before="60" w:after="60"/>
              <w:jc w:val="center"/>
              <w:rPr>
                <w:sz w:val="20"/>
                <w:szCs w:val="20"/>
                <w:lang w:val="zh-CN"/>
              </w:rPr>
            </w:pPr>
            <w:r>
              <w:rPr>
                <w:b/>
                <w:bCs/>
                <w:sz w:val="18"/>
                <w:szCs w:val="18"/>
                <w:lang w:val="zh-CN"/>
              </w:rPr>
              <w:t>3</w:t>
            </w:r>
          </w:p>
        </w:tc>
        <w:tc>
          <w:tcPr>
            <w:tcW w:w="12870" w:type="dxa"/>
            <w:gridSpan w:val="7"/>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29F6C74" w14:textId="77777777" w:rsidR="002957B0" w:rsidRDefault="00B644B9">
            <w:pPr>
              <w:suppressAutoHyphens/>
              <w:ind w:right="-65"/>
              <w:rPr>
                <w:sz w:val="20"/>
                <w:lang w:val="zh-CN"/>
              </w:rPr>
            </w:pPr>
            <w:r>
              <w:rPr>
                <w:b/>
                <w:bCs/>
                <w:sz w:val="18"/>
                <w:szCs w:val="18"/>
                <w:lang w:val="zh-CN"/>
              </w:rPr>
              <w:t>SIMULADOR PEDIÁTRICO AVANZADO</w:t>
            </w:r>
            <w:r>
              <w:rPr>
                <w:b/>
                <w:bCs/>
                <w:sz w:val="18"/>
                <w:szCs w:val="18"/>
                <w:lang w:val="zh-CN"/>
              </w:rPr>
              <w:tab/>
            </w:r>
            <w:r>
              <w:rPr>
                <w:b/>
                <w:bCs/>
                <w:sz w:val="18"/>
                <w:szCs w:val="18"/>
                <w:lang w:val="zh-CN"/>
              </w:rPr>
              <w:tab/>
            </w:r>
            <w:r>
              <w:rPr>
                <w:b/>
                <w:bCs/>
                <w:sz w:val="18"/>
                <w:szCs w:val="18"/>
                <w:lang w:val="zh-CN"/>
              </w:rPr>
              <w:tab/>
            </w:r>
          </w:p>
        </w:tc>
      </w:tr>
      <w:tr w:rsidR="002957B0" w14:paraId="3A8D3BFC"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608DEAE" w14:textId="77777777" w:rsidR="002957B0" w:rsidRDefault="00B644B9">
            <w:pPr>
              <w:suppressAutoHyphens/>
              <w:spacing w:before="60" w:after="60"/>
              <w:jc w:val="center"/>
              <w:rPr>
                <w:sz w:val="20"/>
                <w:szCs w:val="20"/>
                <w:lang w:val="zh-CN"/>
              </w:rPr>
            </w:pPr>
            <w:r>
              <w:rPr>
                <w:b/>
                <w:sz w:val="18"/>
                <w:szCs w:val="18"/>
                <w:lang w:val="zh-CN"/>
              </w:rPr>
              <w:t>3.1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5377A1" w14:textId="77777777" w:rsidR="002957B0" w:rsidRDefault="00B644B9">
            <w:pPr>
              <w:suppressAutoHyphens/>
              <w:spacing w:before="60" w:after="60"/>
              <w:rPr>
                <w:sz w:val="20"/>
                <w:szCs w:val="20"/>
                <w:lang w:val="zh-CN"/>
              </w:rPr>
            </w:pPr>
            <w:r>
              <w:rPr>
                <w:b/>
                <w:sz w:val="18"/>
                <w:szCs w:val="18"/>
                <w:lang w:val="zh-CN"/>
              </w:rPr>
              <w:t>CAPACITACIÓN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211ABB"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0B3719"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4D98A4"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E5AE42"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15AFC49" w14:textId="77777777" w:rsidR="002957B0" w:rsidRDefault="002957B0">
            <w:pPr>
              <w:suppressAutoHyphens/>
              <w:ind w:right="-65"/>
              <w:jc w:val="center"/>
              <w:rPr>
                <w:sz w:val="20"/>
                <w:lang w:val="zh-CN"/>
              </w:rPr>
            </w:pPr>
          </w:p>
        </w:tc>
      </w:tr>
      <w:tr w:rsidR="00341710" w14:paraId="2C0BBB73" w14:textId="77777777" w:rsidTr="00A7301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743069E" w14:textId="77777777" w:rsidR="00341710" w:rsidRDefault="0034171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61AD98" w14:textId="77777777" w:rsidR="00341710" w:rsidRDefault="00341710">
            <w:pPr>
              <w:suppressAutoHyphens/>
              <w:spacing w:before="60" w:after="60"/>
              <w:rPr>
                <w:sz w:val="20"/>
                <w:szCs w:val="20"/>
                <w:lang w:val="zh-CN"/>
              </w:rPr>
            </w:pPr>
            <w:r>
              <w:rPr>
                <w:bCs/>
                <w:sz w:val="18"/>
                <w:szCs w:val="18"/>
                <w:lang w:val="zh-CN"/>
              </w:rPr>
              <w:t xml:space="preserve">Para personal </w:t>
            </w:r>
            <w:r w:rsidRPr="00E86E27">
              <w:rPr>
                <w:bCs/>
                <w:sz w:val="18"/>
                <w:szCs w:val="18"/>
                <w:lang w:val="zh-CN"/>
              </w:rPr>
              <w:t>médico,  3 jornadas de 8 horas</w:t>
            </w:r>
            <w:r>
              <w:rPr>
                <w:bCs/>
                <w:sz w:val="18"/>
                <w:szCs w:val="18"/>
                <w:lang w:val="zh-CN"/>
              </w:rPr>
              <w:t xml:space="preserve">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4D8406" w14:textId="77777777" w:rsidR="00341710" w:rsidRDefault="00341710">
            <w:pPr>
              <w:suppressAutoHyphens/>
              <w:spacing w:before="60" w:after="60"/>
              <w:rPr>
                <w:sz w:val="20"/>
                <w:lang w:val="zh-CN"/>
              </w:rPr>
            </w:pPr>
          </w:p>
        </w:tc>
        <w:tc>
          <w:tcPr>
            <w:tcW w:w="2183"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47CEB1EC" w14:textId="4AA16A39" w:rsidR="00341710" w:rsidRPr="00074F07" w:rsidRDefault="00074F07">
            <w:pPr>
              <w:suppressAutoHyphens/>
              <w:spacing w:before="60" w:after="60"/>
              <w:rPr>
                <w:sz w:val="18"/>
                <w:szCs w:val="18"/>
                <w:lang w:val="zh-CN"/>
              </w:rPr>
            </w:pPr>
            <w:r w:rsidRPr="00074F07">
              <w:rPr>
                <w:sz w:val="18"/>
                <w:szCs w:val="18"/>
                <w:lang w:val="zh-CN"/>
              </w:rPr>
              <w:t>Dentro de los 30 días calendario siguientes a la entrega del bien.</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8C791C" w14:textId="77777777" w:rsidR="00341710" w:rsidRDefault="00341710">
            <w:pPr>
              <w:suppressAutoHyphens/>
              <w:jc w:val="center"/>
              <w:rPr>
                <w:sz w:val="20"/>
                <w:lang w:val="zh-CN"/>
              </w:rPr>
            </w:pPr>
            <w:r>
              <w:rPr>
                <w:sz w:val="18"/>
                <w:szCs w:val="18"/>
                <w:lang w:val="zh-CN"/>
              </w:rPr>
              <w:t>3 jornadas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0F00DD" w14:textId="77777777" w:rsidR="00341710" w:rsidRDefault="00341710">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A0E204" w14:textId="77777777" w:rsidR="00341710" w:rsidRDefault="00341710">
            <w:pPr>
              <w:suppressAutoHyphens/>
              <w:ind w:right="-65"/>
              <w:jc w:val="center"/>
              <w:rPr>
                <w:sz w:val="20"/>
                <w:lang w:val="zh-CN"/>
              </w:rPr>
            </w:pPr>
            <w:r>
              <w:rPr>
                <w:sz w:val="20"/>
                <w:lang w:val="zh-CN"/>
              </w:rPr>
              <w:t>US$</w:t>
            </w:r>
          </w:p>
        </w:tc>
      </w:tr>
      <w:tr w:rsidR="00341710" w14:paraId="7F3748CA" w14:textId="77777777" w:rsidTr="00A7301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922F854" w14:textId="77777777" w:rsidR="00341710" w:rsidRDefault="0034171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9D8848" w14:textId="77777777" w:rsidR="00341710" w:rsidRDefault="00341710">
            <w:pPr>
              <w:suppressAutoHyphens/>
              <w:spacing w:before="60" w:after="60"/>
              <w:rPr>
                <w:sz w:val="20"/>
                <w:szCs w:val="20"/>
                <w:lang w:val="zh-CN"/>
              </w:rPr>
            </w:pPr>
            <w:r>
              <w:rPr>
                <w:bCs/>
                <w:sz w:val="18"/>
                <w:szCs w:val="18"/>
                <w:lang w:val="zh-CN"/>
              </w:rPr>
              <w:t xml:space="preserve">Para personal técnico de  mantenimiento,  1 jornada de 8 horas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81FCDD" w14:textId="77777777" w:rsidR="00341710" w:rsidRDefault="00341710">
            <w:pPr>
              <w:suppressAutoHyphens/>
              <w:spacing w:before="60" w:after="60"/>
              <w:rPr>
                <w:sz w:val="20"/>
                <w:lang w:val="zh-CN"/>
              </w:rPr>
            </w:pPr>
          </w:p>
        </w:tc>
        <w:tc>
          <w:tcPr>
            <w:tcW w:w="2183"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08CE6170" w14:textId="77777777" w:rsidR="00341710" w:rsidRDefault="0034171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7CAD2C" w14:textId="77777777" w:rsidR="00341710" w:rsidRDefault="00341710">
            <w:pPr>
              <w:suppressAutoHyphens/>
              <w:jc w:val="center"/>
              <w:rPr>
                <w:sz w:val="20"/>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0C669E" w14:textId="77777777" w:rsidR="00341710" w:rsidRDefault="00341710">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C9C27E" w14:textId="77777777" w:rsidR="00341710" w:rsidRDefault="00341710">
            <w:pPr>
              <w:suppressAutoHyphens/>
              <w:ind w:right="-65"/>
              <w:jc w:val="center"/>
              <w:rPr>
                <w:sz w:val="20"/>
                <w:lang w:val="zh-CN"/>
              </w:rPr>
            </w:pPr>
            <w:r>
              <w:rPr>
                <w:sz w:val="20"/>
                <w:lang w:val="zh-CN"/>
              </w:rPr>
              <w:t>US$</w:t>
            </w:r>
          </w:p>
        </w:tc>
      </w:tr>
      <w:tr w:rsidR="002957B0" w14:paraId="7EA440B6"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6F0789A" w14:textId="77777777" w:rsidR="002957B0" w:rsidRDefault="00B644B9">
            <w:pPr>
              <w:suppressAutoHyphens/>
              <w:spacing w:before="60" w:after="60"/>
              <w:jc w:val="center"/>
              <w:rPr>
                <w:sz w:val="20"/>
                <w:szCs w:val="20"/>
                <w:lang w:val="zh-CN"/>
              </w:rPr>
            </w:pPr>
            <w:r>
              <w:rPr>
                <w:b/>
                <w:bCs/>
                <w:sz w:val="18"/>
                <w:szCs w:val="18"/>
                <w:lang w:val="zh-CN"/>
              </w:rPr>
              <w:t>3.2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4F724D" w14:textId="77777777" w:rsidR="002957B0" w:rsidRDefault="00B644B9">
            <w:pPr>
              <w:suppressAutoHyphens/>
              <w:spacing w:before="60" w:after="60"/>
              <w:rPr>
                <w:sz w:val="20"/>
                <w:szCs w:val="20"/>
                <w:lang w:val="zh-CN"/>
              </w:rPr>
            </w:pPr>
            <w:r>
              <w:rPr>
                <w:b/>
                <w:sz w:val="18"/>
                <w:szCs w:val="18"/>
                <w:lang w:val="zh-CN"/>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E0E351"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7D711E"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696BCE"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59AADC"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6FC7869" w14:textId="77777777" w:rsidR="002957B0" w:rsidRDefault="002957B0">
            <w:pPr>
              <w:suppressAutoHyphens/>
              <w:ind w:right="-65"/>
              <w:jc w:val="center"/>
              <w:rPr>
                <w:sz w:val="20"/>
                <w:lang w:val="zh-CN"/>
              </w:rPr>
            </w:pPr>
          </w:p>
        </w:tc>
      </w:tr>
      <w:tr w:rsidR="002957B0" w14:paraId="6C43F8B4"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E538DE2" w14:textId="77777777" w:rsidR="002957B0" w:rsidRDefault="002957B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771C66" w14:textId="77777777" w:rsidR="002957B0" w:rsidRDefault="00B644B9">
            <w:pPr>
              <w:suppressAutoHyphens/>
              <w:spacing w:before="60" w:after="60"/>
              <w:rPr>
                <w:sz w:val="20"/>
                <w:szCs w:val="20"/>
                <w:lang w:val="zh-CN"/>
              </w:rPr>
            </w:pPr>
            <w:r>
              <w:rPr>
                <w:bCs/>
                <w:sz w:val="18"/>
                <w:szCs w:val="18"/>
                <w:lang w:val="zh-CN"/>
              </w:rPr>
              <w:t>Cada seis meses hasta el vencimiento de la garantía.</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89544B"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736F8D" w14:textId="5661C64B" w:rsidR="002957B0" w:rsidRDefault="00341710">
            <w:pPr>
              <w:suppressAutoHyphens/>
              <w:spacing w:before="60" w:after="60"/>
              <w:rPr>
                <w:sz w:val="20"/>
                <w:lang w:val="zh-CN"/>
              </w:rPr>
            </w:pPr>
            <w:r>
              <w:rPr>
                <w:bCs/>
                <w:sz w:val="18"/>
                <w:szCs w:val="18"/>
                <w:lang w:val="zh-CN"/>
              </w:rPr>
              <w:t>La primera a los 6 meses después de instalado y recibido el equipo, las posteriores cada 6 meses</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8B57CF" w14:textId="77777777" w:rsidR="002957B0" w:rsidRDefault="00B644B9">
            <w:pPr>
              <w:suppressAutoHyphens/>
              <w:jc w:val="center"/>
              <w:rPr>
                <w:sz w:val="20"/>
                <w:lang w:val="zh-CN"/>
              </w:rPr>
            </w:pPr>
            <w:r>
              <w:rPr>
                <w:sz w:val="18"/>
                <w:szCs w:val="18"/>
                <w:lang w:val="zh-CN"/>
              </w:rPr>
              <w:t>4 visitas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B453AC" w14:textId="77777777" w:rsidR="002957B0" w:rsidRDefault="00B644B9">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8FAE586" w14:textId="77777777" w:rsidR="002957B0" w:rsidRDefault="00B644B9">
            <w:pPr>
              <w:suppressAutoHyphens/>
              <w:ind w:right="-65"/>
              <w:jc w:val="center"/>
              <w:rPr>
                <w:sz w:val="20"/>
                <w:lang w:val="zh-CN"/>
              </w:rPr>
            </w:pPr>
            <w:r>
              <w:rPr>
                <w:sz w:val="20"/>
                <w:lang w:val="zh-CN"/>
              </w:rPr>
              <w:t>US$</w:t>
            </w:r>
          </w:p>
        </w:tc>
      </w:tr>
      <w:tr w:rsidR="002957B0" w:rsidRPr="00346B0B" w14:paraId="3656782A"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6A905FC" w14:textId="77777777" w:rsidR="002957B0" w:rsidRDefault="00B644B9">
            <w:pPr>
              <w:suppressAutoHyphens/>
              <w:spacing w:before="60" w:after="60"/>
              <w:jc w:val="center"/>
              <w:rPr>
                <w:sz w:val="20"/>
                <w:szCs w:val="20"/>
                <w:lang w:val="zh-CN"/>
              </w:rPr>
            </w:pPr>
            <w:r>
              <w:rPr>
                <w:b/>
                <w:bCs/>
                <w:sz w:val="18"/>
                <w:szCs w:val="18"/>
                <w:lang w:val="zh-CN"/>
              </w:rPr>
              <w:t>4</w:t>
            </w:r>
          </w:p>
        </w:tc>
        <w:tc>
          <w:tcPr>
            <w:tcW w:w="12870" w:type="dxa"/>
            <w:gridSpan w:val="7"/>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D5739F0" w14:textId="77777777" w:rsidR="002957B0" w:rsidRDefault="00B644B9">
            <w:pPr>
              <w:suppressAutoHyphens/>
              <w:ind w:right="-65"/>
              <w:rPr>
                <w:sz w:val="20"/>
                <w:lang w:val="zh-CN"/>
              </w:rPr>
            </w:pPr>
            <w:r>
              <w:rPr>
                <w:b/>
                <w:sz w:val="18"/>
                <w:szCs w:val="18"/>
                <w:lang w:val="zh-CN"/>
              </w:rPr>
              <w:t>ENTRENADOR PARA EL DESARROLLO DE HABILIDADES DE PUNCIÓN LUMBAR</w:t>
            </w:r>
            <w:r>
              <w:rPr>
                <w:b/>
                <w:sz w:val="18"/>
                <w:szCs w:val="18"/>
                <w:lang w:val="zh-CN"/>
              </w:rPr>
              <w:tab/>
            </w:r>
            <w:r>
              <w:rPr>
                <w:b/>
                <w:sz w:val="18"/>
                <w:szCs w:val="18"/>
                <w:lang w:val="zh-CN"/>
              </w:rPr>
              <w:tab/>
            </w:r>
            <w:r>
              <w:rPr>
                <w:b/>
                <w:sz w:val="18"/>
                <w:szCs w:val="18"/>
                <w:lang w:val="zh-CN"/>
              </w:rPr>
              <w:tab/>
            </w:r>
          </w:p>
        </w:tc>
      </w:tr>
      <w:tr w:rsidR="002957B0" w14:paraId="601E501E"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E4CC424" w14:textId="77777777" w:rsidR="002957B0" w:rsidRDefault="00B644B9">
            <w:pPr>
              <w:suppressAutoHyphens/>
              <w:spacing w:before="60" w:after="60"/>
              <w:jc w:val="center"/>
              <w:rPr>
                <w:b/>
                <w:bCs/>
                <w:sz w:val="18"/>
                <w:szCs w:val="18"/>
                <w:lang w:val="zh-CN"/>
              </w:rPr>
            </w:pPr>
            <w:r>
              <w:rPr>
                <w:b/>
                <w:bCs/>
                <w:sz w:val="18"/>
                <w:szCs w:val="18"/>
                <w:lang w:val="zh-CN"/>
              </w:rPr>
              <w:t>4.1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0D6D99" w14:textId="77777777" w:rsidR="002957B0" w:rsidRDefault="00B644B9">
            <w:pPr>
              <w:suppressAutoHyphens/>
              <w:spacing w:before="60" w:after="60"/>
              <w:rPr>
                <w:bCs/>
                <w:sz w:val="18"/>
                <w:szCs w:val="18"/>
                <w:lang w:val="zh-CN"/>
              </w:rPr>
            </w:pPr>
            <w:r>
              <w:rPr>
                <w:b/>
                <w:sz w:val="18"/>
                <w:szCs w:val="18"/>
                <w:lang w:val="zh-CN"/>
              </w:rPr>
              <w:t>CAPACITACIÓN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325C39"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08E825"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BED3CB" w14:textId="77777777" w:rsidR="002957B0" w:rsidRDefault="002957B0">
            <w:pPr>
              <w:suppressAutoHyphens/>
              <w:jc w:val="center"/>
              <w:rPr>
                <w:sz w:val="18"/>
                <w:szCs w:val="18"/>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CFF26F"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6943E13" w14:textId="77777777" w:rsidR="002957B0" w:rsidRDefault="002957B0">
            <w:pPr>
              <w:suppressAutoHyphens/>
              <w:ind w:right="-65"/>
              <w:jc w:val="center"/>
              <w:rPr>
                <w:sz w:val="20"/>
                <w:lang w:val="zh-CN"/>
              </w:rPr>
            </w:pPr>
          </w:p>
        </w:tc>
      </w:tr>
      <w:tr w:rsidR="00DC5BE0" w14:paraId="4E32D4D7" w14:textId="77777777" w:rsidTr="005B6B2F">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5F47A59" w14:textId="77777777" w:rsidR="00DC5BE0" w:rsidRDefault="00DC5BE0">
            <w:pPr>
              <w:suppressAutoHyphens/>
              <w:spacing w:before="60" w:after="60"/>
              <w:jc w:val="center"/>
              <w:rPr>
                <w:b/>
                <w:bCs/>
                <w:sz w:val="18"/>
                <w:szCs w:val="18"/>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066DF2" w14:textId="77777777" w:rsidR="00DC5BE0" w:rsidRDefault="00DC5BE0">
            <w:pPr>
              <w:suppressAutoHyphens/>
              <w:spacing w:before="60" w:after="60"/>
              <w:rPr>
                <w:sz w:val="20"/>
                <w:szCs w:val="20"/>
                <w:lang w:val="zh-CN"/>
              </w:rPr>
            </w:pPr>
            <w:r>
              <w:rPr>
                <w:bCs/>
                <w:sz w:val="18"/>
                <w:szCs w:val="18"/>
                <w:lang w:val="zh-CN"/>
              </w:rPr>
              <w:t>Para personal médico, 1 jomada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B48694" w14:textId="77777777" w:rsidR="00DC5BE0" w:rsidRDefault="00DC5BE0">
            <w:pPr>
              <w:suppressAutoHyphens/>
              <w:spacing w:before="60" w:after="60"/>
              <w:rPr>
                <w:sz w:val="20"/>
                <w:lang w:val="zh-CN"/>
              </w:rPr>
            </w:pPr>
          </w:p>
        </w:tc>
        <w:tc>
          <w:tcPr>
            <w:tcW w:w="2183"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1C9B8EF2" w14:textId="194C1716" w:rsidR="00DC5BE0" w:rsidRDefault="00074F07">
            <w:pPr>
              <w:suppressAutoHyphens/>
              <w:spacing w:before="60" w:after="60"/>
              <w:rPr>
                <w:sz w:val="20"/>
                <w:lang w:val="zh-CN"/>
              </w:rPr>
            </w:pPr>
            <w:r w:rsidRPr="00074F07">
              <w:rPr>
                <w:sz w:val="18"/>
                <w:szCs w:val="18"/>
                <w:lang w:val="zh-CN"/>
              </w:rPr>
              <w:t>Dentro de los 30 días calendario siguientes a la entrega del bien</w:t>
            </w:r>
            <w:r w:rsidRPr="00074F07">
              <w:rPr>
                <w:sz w:val="18"/>
                <w:szCs w:val="18"/>
                <w:lang w:val="es-SV"/>
              </w:rPr>
              <w:t>.</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C78FB7" w14:textId="77777777" w:rsidR="00DC5BE0" w:rsidRDefault="00DC5BE0">
            <w:pPr>
              <w:suppressAutoHyphens/>
              <w:jc w:val="center"/>
              <w:rPr>
                <w:sz w:val="18"/>
                <w:szCs w:val="18"/>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E122FF" w14:textId="77777777" w:rsidR="00DC5BE0" w:rsidRDefault="00DC5BE0">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8083700" w14:textId="77777777" w:rsidR="00DC5BE0" w:rsidRDefault="00DC5BE0">
            <w:pPr>
              <w:suppressAutoHyphens/>
              <w:ind w:right="-65"/>
              <w:jc w:val="center"/>
              <w:rPr>
                <w:sz w:val="20"/>
                <w:lang w:val="zh-CN"/>
              </w:rPr>
            </w:pPr>
            <w:r>
              <w:rPr>
                <w:sz w:val="20"/>
                <w:lang w:val="zh-CN"/>
              </w:rPr>
              <w:t>US$</w:t>
            </w:r>
          </w:p>
        </w:tc>
      </w:tr>
      <w:tr w:rsidR="00DC5BE0" w14:paraId="63B560DF" w14:textId="77777777" w:rsidTr="005B6B2F">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F1C193F" w14:textId="77777777" w:rsidR="00DC5BE0" w:rsidRDefault="00DC5BE0">
            <w:pPr>
              <w:suppressAutoHyphens/>
              <w:spacing w:before="60" w:after="60"/>
              <w:jc w:val="center"/>
              <w:rPr>
                <w:b/>
                <w:bCs/>
                <w:sz w:val="18"/>
                <w:szCs w:val="18"/>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0130E5" w14:textId="77777777" w:rsidR="00DC5BE0" w:rsidRDefault="00DC5BE0">
            <w:pPr>
              <w:suppressAutoHyphens/>
              <w:spacing w:before="60" w:after="60"/>
              <w:rPr>
                <w:sz w:val="20"/>
                <w:szCs w:val="20"/>
                <w:lang w:val="zh-CN"/>
              </w:rPr>
            </w:pPr>
            <w:r>
              <w:rPr>
                <w:bCs/>
                <w:sz w:val="18"/>
                <w:szCs w:val="18"/>
                <w:lang w:val="zh-CN"/>
              </w:rPr>
              <w:t>Para personal técnico de  mantenimiento, 1 jomada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BDA511" w14:textId="77777777" w:rsidR="00DC5BE0" w:rsidRDefault="00DC5BE0">
            <w:pPr>
              <w:suppressAutoHyphens/>
              <w:spacing w:before="60" w:after="60"/>
              <w:rPr>
                <w:sz w:val="20"/>
                <w:lang w:val="zh-CN"/>
              </w:rPr>
            </w:pPr>
          </w:p>
        </w:tc>
        <w:tc>
          <w:tcPr>
            <w:tcW w:w="2183"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12728240" w14:textId="77777777" w:rsidR="00DC5BE0" w:rsidRDefault="00DC5BE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FB9B81" w14:textId="77777777" w:rsidR="00DC5BE0" w:rsidRDefault="00DC5BE0">
            <w:pPr>
              <w:suppressAutoHyphens/>
              <w:jc w:val="center"/>
              <w:rPr>
                <w:sz w:val="18"/>
                <w:szCs w:val="18"/>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97DED" w14:textId="77777777" w:rsidR="00DC5BE0" w:rsidRDefault="00DC5BE0">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DB0D3AC" w14:textId="77777777" w:rsidR="00DC5BE0" w:rsidRDefault="00DC5BE0">
            <w:pPr>
              <w:suppressAutoHyphens/>
              <w:ind w:right="-65"/>
              <w:jc w:val="center"/>
              <w:rPr>
                <w:sz w:val="20"/>
                <w:lang w:val="zh-CN"/>
              </w:rPr>
            </w:pPr>
            <w:r>
              <w:rPr>
                <w:sz w:val="20"/>
                <w:lang w:val="zh-CN"/>
              </w:rPr>
              <w:t>US$</w:t>
            </w:r>
          </w:p>
        </w:tc>
      </w:tr>
      <w:tr w:rsidR="002957B0" w14:paraId="63D3C0AE"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5240B9" w14:textId="77777777" w:rsidR="002957B0" w:rsidRDefault="00B644B9">
            <w:pPr>
              <w:suppressAutoHyphens/>
              <w:spacing w:before="60" w:after="60"/>
              <w:jc w:val="center"/>
              <w:rPr>
                <w:b/>
                <w:bCs/>
                <w:sz w:val="18"/>
                <w:szCs w:val="18"/>
                <w:lang w:val="zh-CN"/>
              </w:rPr>
            </w:pPr>
            <w:r>
              <w:rPr>
                <w:b/>
                <w:bCs/>
                <w:sz w:val="18"/>
                <w:szCs w:val="18"/>
                <w:lang w:val="zh-CN"/>
              </w:rPr>
              <w:t>4.2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89E0C2" w14:textId="77777777" w:rsidR="002957B0" w:rsidRDefault="00B644B9">
            <w:pPr>
              <w:suppressAutoHyphens/>
              <w:spacing w:before="60" w:after="60"/>
              <w:rPr>
                <w:sz w:val="20"/>
                <w:szCs w:val="20"/>
                <w:lang w:val="zh-CN"/>
              </w:rPr>
            </w:pPr>
            <w:r>
              <w:rPr>
                <w:b/>
                <w:sz w:val="18"/>
                <w:szCs w:val="18"/>
                <w:lang w:val="zh-CN"/>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804D5D"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24CF4A"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310FF1" w14:textId="77777777" w:rsidR="002957B0" w:rsidRDefault="002957B0">
            <w:pPr>
              <w:suppressAutoHyphens/>
              <w:jc w:val="center"/>
              <w:rPr>
                <w:sz w:val="18"/>
                <w:szCs w:val="18"/>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3D6405"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32FAFE" w14:textId="77777777" w:rsidR="002957B0" w:rsidRDefault="002957B0">
            <w:pPr>
              <w:suppressAutoHyphens/>
              <w:ind w:right="-65"/>
              <w:jc w:val="center"/>
              <w:rPr>
                <w:sz w:val="20"/>
                <w:lang w:val="zh-CN"/>
              </w:rPr>
            </w:pPr>
          </w:p>
        </w:tc>
      </w:tr>
      <w:tr w:rsidR="002957B0" w14:paraId="14244C55"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D93CE51" w14:textId="77777777" w:rsidR="002957B0" w:rsidRDefault="002957B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5EE3F9" w14:textId="77777777" w:rsidR="002957B0" w:rsidRDefault="00B644B9">
            <w:pPr>
              <w:suppressAutoHyphens/>
              <w:spacing w:before="60" w:after="60"/>
              <w:rPr>
                <w:sz w:val="20"/>
                <w:szCs w:val="20"/>
                <w:lang w:val="zh-CN"/>
              </w:rPr>
            </w:pPr>
            <w:r>
              <w:rPr>
                <w:bCs/>
                <w:sz w:val="18"/>
                <w:szCs w:val="18"/>
                <w:lang w:val="zh-CN"/>
              </w:rPr>
              <w:t>Una cada año, hasta el vencimiento de la garantía.</w:t>
            </w:r>
            <w:r>
              <w:rPr>
                <w:bCs/>
                <w:sz w:val="18"/>
                <w:szCs w:val="18"/>
                <w:lang w:val="zh-CN"/>
              </w:rPr>
              <w:tab/>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5CAC89"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53DEE2" w14:textId="1DFEB6DC" w:rsidR="002957B0" w:rsidRDefault="00DC5BE0">
            <w:pPr>
              <w:suppressAutoHyphens/>
              <w:spacing w:before="60" w:after="60"/>
              <w:rPr>
                <w:sz w:val="20"/>
                <w:lang w:val="zh-CN"/>
              </w:rPr>
            </w:pPr>
            <w:r>
              <w:rPr>
                <w:bCs/>
                <w:sz w:val="18"/>
                <w:szCs w:val="18"/>
                <w:lang w:val="zh-CN"/>
              </w:rPr>
              <w:t>La primera a los 12 meses después de instalado y recibido el equipo, la siguiente en el segundo año de la garantía.</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9A5925" w14:textId="77777777" w:rsidR="002957B0" w:rsidRDefault="00B644B9">
            <w:pPr>
              <w:suppressAutoHyphens/>
              <w:jc w:val="center"/>
              <w:rPr>
                <w:sz w:val="18"/>
                <w:szCs w:val="18"/>
                <w:lang w:val="zh-CN"/>
              </w:rPr>
            </w:pPr>
            <w:r>
              <w:rPr>
                <w:sz w:val="18"/>
                <w:szCs w:val="18"/>
                <w:lang w:val="zh-CN"/>
              </w:rPr>
              <w:t>2 visitas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5AC080" w14:textId="77777777" w:rsidR="002957B0" w:rsidRDefault="00B644B9">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797C317" w14:textId="77777777" w:rsidR="002957B0" w:rsidRDefault="00B644B9">
            <w:pPr>
              <w:suppressAutoHyphens/>
              <w:ind w:right="-65"/>
              <w:jc w:val="center"/>
              <w:rPr>
                <w:sz w:val="20"/>
                <w:lang w:val="zh-CN"/>
              </w:rPr>
            </w:pPr>
            <w:r>
              <w:rPr>
                <w:sz w:val="20"/>
                <w:lang w:val="zh-CN"/>
              </w:rPr>
              <w:t>US$</w:t>
            </w:r>
          </w:p>
        </w:tc>
      </w:tr>
      <w:tr w:rsidR="002957B0" w:rsidRPr="00346B0B" w14:paraId="633EFAE5"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F911FD6" w14:textId="77777777" w:rsidR="002957B0" w:rsidRDefault="00B644B9">
            <w:pPr>
              <w:suppressAutoHyphens/>
              <w:spacing w:before="60" w:after="60"/>
              <w:jc w:val="center"/>
              <w:rPr>
                <w:sz w:val="20"/>
                <w:szCs w:val="20"/>
                <w:lang w:val="zh-CN"/>
              </w:rPr>
            </w:pPr>
            <w:r>
              <w:rPr>
                <w:b/>
                <w:bCs/>
                <w:sz w:val="18"/>
                <w:szCs w:val="18"/>
                <w:lang w:val="zh-CN"/>
              </w:rPr>
              <w:t>5</w:t>
            </w:r>
          </w:p>
        </w:tc>
        <w:tc>
          <w:tcPr>
            <w:tcW w:w="12870" w:type="dxa"/>
            <w:gridSpan w:val="7"/>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D7F2F1C" w14:textId="77777777" w:rsidR="002957B0" w:rsidRDefault="00B644B9">
            <w:pPr>
              <w:suppressAutoHyphens/>
              <w:ind w:right="-65"/>
              <w:rPr>
                <w:sz w:val="20"/>
                <w:lang w:val="zh-CN"/>
              </w:rPr>
            </w:pPr>
            <w:r>
              <w:rPr>
                <w:b/>
                <w:bCs/>
                <w:sz w:val="18"/>
                <w:szCs w:val="18"/>
                <w:lang w:val="zh-CN"/>
              </w:rPr>
              <w:t>ENTRENADOR PARA EL DESARROLLO DE HABILIDADES DEL SISTEMA VENOSO</w:t>
            </w:r>
            <w:r>
              <w:rPr>
                <w:b/>
                <w:bCs/>
                <w:sz w:val="18"/>
                <w:szCs w:val="18"/>
                <w:lang w:val="zh-CN"/>
              </w:rPr>
              <w:tab/>
            </w:r>
            <w:r>
              <w:rPr>
                <w:b/>
                <w:bCs/>
                <w:sz w:val="18"/>
                <w:szCs w:val="18"/>
                <w:lang w:val="zh-CN"/>
              </w:rPr>
              <w:tab/>
            </w:r>
            <w:r>
              <w:rPr>
                <w:b/>
                <w:bCs/>
                <w:sz w:val="18"/>
                <w:szCs w:val="18"/>
                <w:lang w:val="zh-CN"/>
              </w:rPr>
              <w:tab/>
            </w:r>
          </w:p>
        </w:tc>
      </w:tr>
      <w:tr w:rsidR="002957B0" w14:paraId="5A8D4068"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22C061A" w14:textId="77777777" w:rsidR="002957B0" w:rsidRDefault="00B644B9">
            <w:pPr>
              <w:suppressAutoHyphens/>
              <w:spacing w:before="60" w:after="60"/>
              <w:jc w:val="center"/>
              <w:rPr>
                <w:sz w:val="20"/>
                <w:szCs w:val="20"/>
                <w:lang w:val="zh-CN"/>
              </w:rPr>
            </w:pPr>
            <w:r>
              <w:rPr>
                <w:b/>
                <w:bCs/>
                <w:sz w:val="18"/>
                <w:szCs w:val="18"/>
                <w:lang w:val="zh-CN"/>
              </w:rPr>
              <w:t>5.1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F2BDED" w14:textId="77777777" w:rsidR="002957B0" w:rsidRDefault="00B644B9">
            <w:pPr>
              <w:suppressAutoHyphens/>
              <w:spacing w:before="60" w:after="60"/>
              <w:rPr>
                <w:sz w:val="20"/>
                <w:szCs w:val="20"/>
                <w:lang w:val="zh-CN"/>
              </w:rPr>
            </w:pPr>
            <w:r>
              <w:rPr>
                <w:b/>
                <w:sz w:val="18"/>
                <w:szCs w:val="18"/>
                <w:lang w:val="zh-CN"/>
              </w:rPr>
              <w:t>CAPACITACIÓN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6D2CEE"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616C5F"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873E0C"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641B6B"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7C8F2C" w14:textId="77777777" w:rsidR="002957B0" w:rsidRDefault="002957B0">
            <w:pPr>
              <w:suppressAutoHyphens/>
              <w:ind w:right="-65"/>
              <w:jc w:val="center"/>
              <w:rPr>
                <w:sz w:val="20"/>
                <w:lang w:val="zh-CN"/>
              </w:rPr>
            </w:pPr>
          </w:p>
        </w:tc>
      </w:tr>
      <w:tr w:rsidR="00DC5BE0" w14:paraId="506E3649" w14:textId="77777777" w:rsidTr="00AF7939">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ECC32C" w14:textId="77777777" w:rsidR="00DC5BE0" w:rsidRDefault="00DC5BE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0876AE" w14:textId="77777777" w:rsidR="00DC5BE0" w:rsidRDefault="00DC5BE0">
            <w:pPr>
              <w:suppressAutoHyphens/>
              <w:spacing w:before="60" w:after="60"/>
              <w:rPr>
                <w:sz w:val="20"/>
                <w:szCs w:val="20"/>
                <w:lang w:val="zh-CN"/>
              </w:rPr>
            </w:pPr>
            <w:r>
              <w:rPr>
                <w:bCs/>
                <w:sz w:val="18"/>
                <w:szCs w:val="18"/>
                <w:lang w:val="zh-CN"/>
              </w:rPr>
              <w:t>Para personal médico, 1 jornada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BDC940" w14:textId="77777777" w:rsidR="00DC5BE0" w:rsidRDefault="00DC5BE0">
            <w:pPr>
              <w:suppressAutoHyphens/>
              <w:spacing w:before="60" w:after="60"/>
              <w:rPr>
                <w:sz w:val="20"/>
                <w:lang w:val="zh-CN"/>
              </w:rPr>
            </w:pPr>
          </w:p>
        </w:tc>
        <w:tc>
          <w:tcPr>
            <w:tcW w:w="2183"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27DE8680" w14:textId="4ABB5742" w:rsidR="00DC5BE0" w:rsidRDefault="00074F07">
            <w:pPr>
              <w:suppressAutoHyphens/>
              <w:spacing w:before="60" w:after="60"/>
              <w:rPr>
                <w:sz w:val="20"/>
                <w:lang w:val="zh-CN"/>
              </w:rPr>
            </w:pPr>
            <w:r w:rsidRPr="00074F07">
              <w:rPr>
                <w:sz w:val="18"/>
                <w:szCs w:val="18"/>
                <w:lang w:val="zh-CN"/>
              </w:rPr>
              <w:t>Dentro de los 30 días calendario siguientes a la entrega del bien</w:t>
            </w:r>
            <w:r w:rsidRPr="00074F07">
              <w:rPr>
                <w:sz w:val="18"/>
                <w:szCs w:val="18"/>
                <w:lang w:val="es-SV"/>
              </w:rPr>
              <w:t>.</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DAA5B5" w14:textId="77777777" w:rsidR="00DC5BE0" w:rsidRDefault="00DC5BE0">
            <w:pPr>
              <w:suppressAutoHyphens/>
              <w:jc w:val="center"/>
              <w:rPr>
                <w:sz w:val="20"/>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13D5FD" w14:textId="77777777" w:rsidR="00DC5BE0" w:rsidRDefault="00DC5BE0">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5051E75" w14:textId="77777777" w:rsidR="00DC5BE0" w:rsidRDefault="00DC5BE0">
            <w:pPr>
              <w:suppressAutoHyphens/>
              <w:ind w:right="-65"/>
              <w:jc w:val="center"/>
              <w:rPr>
                <w:sz w:val="20"/>
                <w:lang w:val="zh-CN"/>
              </w:rPr>
            </w:pPr>
            <w:r>
              <w:rPr>
                <w:sz w:val="20"/>
                <w:lang w:val="zh-CN"/>
              </w:rPr>
              <w:t>US$</w:t>
            </w:r>
          </w:p>
        </w:tc>
      </w:tr>
      <w:tr w:rsidR="00DC5BE0" w14:paraId="6F942E90" w14:textId="77777777" w:rsidTr="00AF7939">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F2568CF" w14:textId="77777777" w:rsidR="00DC5BE0" w:rsidRDefault="00DC5BE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32A251" w14:textId="77777777" w:rsidR="00DC5BE0" w:rsidRDefault="00DC5BE0">
            <w:pPr>
              <w:suppressAutoHyphens/>
              <w:spacing w:before="60" w:after="60"/>
              <w:rPr>
                <w:sz w:val="20"/>
                <w:szCs w:val="20"/>
                <w:lang w:val="zh-CN"/>
              </w:rPr>
            </w:pPr>
            <w:r>
              <w:rPr>
                <w:bCs/>
                <w:sz w:val="18"/>
                <w:szCs w:val="18"/>
                <w:lang w:val="zh-CN"/>
              </w:rPr>
              <w:t>Para personal técnico de  mantenimiento, 1 jomada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89E474" w14:textId="77777777" w:rsidR="00DC5BE0" w:rsidRDefault="00DC5BE0">
            <w:pPr>
              <w:suppressAutoHyphens/>
              <w:spacing w:before="60" w:after="60"/>
              <w:rPr>
                <w:sz w:val="20"/>
                <w:lang w:val="zh-CN"/>
              </w:rPr>
            </w:pPr>
          </w:p>
        </w:tc>
        <w:tc>
          <w:tcPr>
            <w:tcW w:w="2183"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630E069D" w14:textId="77777777" w:rsidR="00DC5BE0" w:rsidRDefault="00DC5BE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209206" w14:textId="77777777" w:rsidR="00DC5BE0" w:rsidRDefault="00DC5BE0">
            <w:pPr>
              <w:suppressAutoHyphens/>
              <w:jc w:val="center"/>
              <w:rPr>
                <w:sz w:val="20"/>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8EB39D" w14:textId="77777777" w:rsidR="00DC5BE0" w:rsidRDefault="00DC5BE0">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58D7A29" w14:textId="77777777" w:rsidR="00DC5BE0" w:rsidRDefault="00DC5BE0">
            <w:pPr>
              <w:suppressAutoHyphens/>
              <w:ind w:right="-65"/>
              <w:jc w:val="center"/>
              <w:rPr>
                <w:sz w:val="20"/>
                <w:lang w:val="zh-CN"/>
              </w:rPr>
            </w:pPr>
            <w:r>
              <w:rPr>
                <w:sz w:val="20"/>
                <w:lang w:val="zh-CN"/>
              </w:rPr>
              <w:t>US$</w:t>
            </w:r>
          </w:p>
        </w:tc>
      </w:tr>
      <w:tr w:rsidR="002957B0" w14:paraId="31BE05E6"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CB48F2" w14:textId="77777777" w:rsidR="002957B0" w:rsidRDefault="00B644B9">
            <w:pPr>
              <w:suppressAutoHyphens/>
              <w:spacing w:before="60" w:after="60"/>
              <w:jc w:val="center"/>
              <w:rPr>
                <w:sz w:val="20"/>
                <w:szCs w:val="20"/>
                <w:lang w:val="zh-CN"/>
              </w:rPr>
            </w:pPr>
            <w:r>
              <w:rPr>
                <w:b/>
                <w:bCs/>
                <w:sz w:val="18"/>
                <w:szCs w:val="18"/>
                <w:lang w:val="zh-CN"/>
              </w:rPr>
              <w:t>5.2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BA1E7D" w14:textId="77777777" w:rsidR="002957B0" w:rsidRDefault="00B644B9">
            <w:pPr>
              <w:suppressAutoHyphens/>
              <w:spacing w:before="60" w:after="60"/>
              <w:rPr>
                <w:sz w:val="20"/>
                <w:szCs w:val="20"/>
                <w:lang w:val="zh-CN"/>
              </w:rPr>
            </w:pPr>
            <w:r>
              <w:rPr>
                <w:b/>
                <w:sz w:val="18"/>
                <w:szCs w:val="18"/>
                <w:lang w:val="zh-CN"/>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30928D"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730FDB"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33F5DD"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6BE6B2"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37DF21D" w14:textId="77777777" w:rsidR="002957B0" w:rsidRDefault="002957B0">
            <w:pPr>
              <w:suppressAutoHyphens/>
              <w:ind w:right="-65"/>
              <w:jc w:val="center"/>
              <w:rPr>
                <w:sz w:val="20"/>
                <w:lang w:val="zh-CN"/>
              </w:rPr>
            </w:pPr>
          </w:p>
        </w:tc>
      </w:tr>
      <w:tr w:rsidR="002957B0" w14:paraId="66BA5CB1"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F512D8" w14:textId="77777777" w:rsidR="002957B0" w:rsidRDefault="002957B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E0D934" w14:textId="77777777" w:rsidR="002957B0" w:rsidRDefault="00B644B9">
            <w:pPr>
              <w:suppressAutoHyphens/>
              <w:spacing w:before="60" w:after="60"/>
              <w:rPr>
                <w:sz w:val="20"/>
                <w:szCs w:val="20"/>
                <w:lang w:val="zh-CN"/>
              </w:rPr>
            </w:pPr>
            <w:r>
              <w:rPr>
                <w:bCs/>
                <w:sz w:val="18"/>
                <w:szCs w:val="18"/>
                <w:lang w:val="zh-CN"/>
              </w:rPr>
              <w:t>Una cada año, hasta el vencimiento de la garantía.</w:t>
            </w:r>
            <w:r>
              <w:rPr>
                <w:bCs/>
                <w:sz w:val="18"/>
                <w:szCs w:val="18"/>
                <w:lang w:val="zh-CN"/>
              </w:rPr>
              <w:tab/>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F94AE5"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BB3D6F" w14:textId="0BD6C556" w:rsidR="002957B0" w:rsidRDefault="00DC5BE0">
            <w:pPr>
              <w:suppressAutoHyphens/>
              <w:spacing w:before="60" w:after="60"/>
              <w:rPr>
                <w:sz w:val="20"/>
                <w:lang w:val="zh-CN"/>
              </w:rPr>
            </w:pPr>
            <w:r>
              <w:rPr>
                <w:bCs/>
                <w:sz w:val="18"/>
                <w:szCs w:val="18"/>
                <w:lang w:val="zh-CN"/>
              </w:rPr>
              <w:t>La primera a los 12 meses después de instalado y recibido el equipo, la siguiente en el segundo año de la garantía.</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30AA1D" w14:textId="77777777" w:rsidR="002957B0" w:rsidRDefault="00B644B9">
            <w:pPr>
              <w:suppressAutoHyphens/>
              <w:jc w:val="center"/>
              <w:rPr>
                <w:sz w:val="20"/>
                <w:lang w:val="zh-CN"/>
              </w:rPr>
            </w:pPr>
            <w:r>
              <w:rPr>
                <w:sz w:val="18"/>
                <w:szCs w:val="18"/>
                <w:lang w:val="zh-CN"/>
              </w:rPr>
              <w:t>2 visitas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FAC578" w14:textId="77777777" w:rsidR="002957B0" w:rsidRDefault="00B644B9">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766981" w14:textId="77777777" w:rsidR="002957B0" w:rsidRDefault="00B644B9">
            <w:pPr>
              <w:suppressAutoHyphens/>
              <w:ind w:right="-65"/>
              <w:jc w:val="center"/>
              <w:rPr>
                <w:sz w:val="20"/>
                <w:lang w:val="zh-CN"/>
              </w:rPr>
            </w:pPr>
            <w:r>
              <w:rPr>
                <w:sz w:val="20"/>
                <w:lang w:val="zh-CN"/>
              </w:rPr>
              <w:t>US$</w:t>
            </w:r>
          </w:p>
        </w:tc>
      </w:tr>
      <w:tr w:rsidR="002957B0" w:rsidRPr="00346B0B" w14:paraId="509D8056"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82E29F" w14:textId="77777777" w:rsidR="002957B0" w:rsidRDefault="00B644B9">
            <w:pPr>
              <w:suppressAutoHyphens/>
              <w:spacing w:before="60" w:after="60"/>
              <w:jc w:val="center"/>
              <w:rPr>
                <w:sz w:val="20"/>
                <w:szCs w:val="20"/>
                <w:lang w:val="zh-CN"/>
              </w:rPr>
            </w:pPr>
            <w:r>
              <w:rPr>
                <w:b/>
                <w:bCs/>
                <w:sz w:val="18"/>
                <w:szCs w:val="18"/>
                <w:lang w:val="zh-CN"/>
              </w:rPr>
              <w:t>6</w:t>
            </w:r>
          </w:p>
        </w:tc>
        <w:tc>
          <w:tcPr>
            <w:tcW w:w="12870" w:type="dxa"/>
            <w:gridSpan w:val="7"/>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63CABF4" w14:textId="77777777" w:rsidR="002957B0" w:rsidRDefault="00B644B9">
            <w:pPr>
              <w:suppressAutoHyphens/>
              <w:ind w:right="-65"/>
              <w:rPr>
                <w:sz w:val="20"/>
                <w:lang w:val="zh-CN"/>
              </w:rPr>
            </w:pPr>
            <w:r>
              <w:rPr>
                <w:b/>
                <w:sz w:val="18"/>
                <w:szCs w:val="18"/>
                <w:lang w:val="zh-CN"/>
              </w:rPr>
              <w:t>MODELO ANATOMICO (MANIQUI) DE TORSO, ENTRENADOR PARA EL DESARROLLO DE HABILIDAD DE COLOCACIÓN DE TUBO DE TORACOSTOMÍA</w:t>
            </w:r>
            <w:r>
              <w:rPr>
                <w:b/>
                <w:sz w:val="18"/>
                <w:szCs w:val="18"/>
                <w:lang w:val="zh-CN"/>
              </w:rPr>
              <w:tab/>
            </w:r>
            <w:r>
              <w:rPr>
                <w:b/>
                <w:sz w:val="18"/>
                <w:szCs w:val="18"/>
                <w:lang w:val="zh-CN"/>
              </w:rPr>
              <w:tab/>
            </w:r>
            <w:r>
              <w:rPr>
                <w:b/>
                <w:sz w:val="18"/>
                <w:szCs w:val="18"/>
                <w:lang w:val="zh-CN"/>
              </w:rPr>
              <w:tab/>
            </w:r>
          </w:p>
        </w:tc>
      </w:tr>
      <w:tr w:rsidR="002957B0" w14:paraId="24E7CFA6"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5515522" w14:textId="77777777" w:rsidR="002957B0" w:rsidRDefault="00B644B9">
            <w:pPr>
              <w:suppressAutoHyphens/>
              <w:spacing w:before="60" w:after="60"/>
              <w:jc w:val="center"/>
              <w:rPr>
                <w:sz w:val="20"/>
                <w:szCs w:val="20"/>
                <w:lang w:val="zh-CN"/>
              </w:rPr>
            </w:pPr>
            <w:r>
              <w:rPr>
                <w:b/>
                <w:bCs/>
                <w:sz w:val="18"/>
                <w:szCs w:val="18"/>
                <w:lang w:val="zh-CN"/>
              </w:rPr>
              <w:t>6.1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3BD6C9" w14:textId="77777777" w:rsidR="002957B0" w:rsidRDefault="00B644B9">
            <w:pPr>
              <w:suppressAutoHyphens/>
              <w:spacing w:before="60" w:after="60"/>
              <w:rPr>
                <w:sz w:val="20"/>
                <w:szCs w:val="20"/>
                <w:lang w:val="zh-CN"/>
              </w:rPr>
            </w:pPr>
            <w:r>
              <w:rPr>
                <w:b/>
                <w:sz w:val="18"/>
                <w:szCs w:val="18"/>
                <w:lang w:val="zh-CN"/>
              </w:rPr>
              <w:t>CAPACITACIÓN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ABCA43"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7B661A"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08AD5D"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EFB249"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D976AC5" w14:textId="77777777" w:rsidR="002957B0" w:rsidRDefault="002957B0">
            <w:pPr>
              <w:suppressAutoHyphens/>
              <w:ind w:right="-65"/>
              <w:jc w:val="center"/>
              <w:rPr>
                <w:sz w:val="20"/>
                <w:lang w:val="zh-CN"/>
              </w:rPr>
            </w:pPr>
          </w:p>
        </w:tc>
      </w:tr>
      <w:tr w:rsidR="00646DB5" w14:paraId="313688BF" w14:textId="77777777" w:rsidTr="00322584">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C15E31A" w14:textId="77777777" w:rsidR="00646DB5" w:rsidRDefault="00646DB5">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B64772" w14:textId="77777777" w:rsidR="00646DB5" w:rsidRDefault="00646DB5">
            <w:pPr>
              <w:suppressAutoHyphens/>
              <w:spacing w:before="60" w:after="60"/>
              <w:rPr>
                <w:sz w:val="20"/>
                <w:szCs w:val="20"/>
                <w:lang w:val="zh-CN"/>
              </w:rPr>
            </w:pPr>
            <w:r>
              <w:rPr>
                <w:bCs/>
                <w:sz w:val="18"/>
                <w:szCs w:val="18"/>
                <w:lang w:val="zh-CN"/>
              </w:rPr>
              <w:t>Para personal médico, 1 jornada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DFA293" w14:textId="77777777" w:rsidR="00646DB5" w:rsidRDefault="00646DB5">
            <w:pPr>
              <w:suppressAutoHyphens/>
              <w:spacing w:before="60" w:after="60"/>
              <w:rPr>
                <w:sz w:val="20"/>
                <w:lang w:val="zh-CN"/>
              </w:rPr>
            </w:pPr>
          </w:p>
        </w:tc>
        <w:tc>
          <w:tcPr>
            <w:tcW w:w="2183"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0B6CCA28" w14:textId="636369C4" w:rsidR="00646DB5" w:rsidRDefault="00074F07">
            <w:pPr>
              <w:suppressAutoHyphens/>
              <w:spacing w:before="60" w:after="60"/>
              <w:rPr>
                <w:sz w:val="20"/>
                <w:lang w:val="zh-CN"/>
              </w:rPr>
            </w:pPr>
            <w:r w:rsidRPr="00074F07">
              <w:rPr>
                <w:sz w:val="18"/>
                <w:szCs w:val="18"/>
                <w:lang w:val="zh-CN"/>
              </w:rPr>
              <w:t>Dentro de los 30 días calendario siguientes a la entrega del bien</w:t>
            </w:r>
            <w:r w:rsidRPr="00074F07">
              <w:rPr>
                <w:sz w:val="18"/>
                <w:szCs w:val="18"/>
                <w:lang w:val="es-SV"/>
              </w:rPr>
              <w:t>.</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941175" w14:textId="77777777" w:rsidR="00646DB5" w:rsidRDefault="00646DB5">
            <w:pPr>
              <w:suppressAutoHyphens/>
              <w:jc w:val="center"/>
              <w:rPr>
                <w:sz w:val="20"/>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6EA6CC" w14:textId="77777777" w:rsidR="00646DB5" w:rsidRDefault="00646DB5">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E01AC29" w14:textId="77777777" w:rsidR="00646DB5" w:rsidRDefault="00646DB5">
            <w:pPr>
              <w:suppressAutoHyphens/>
              <w:ind w:right="-65"/>
              <w:jc w:val="center"/>
              <w:rPr>
                <w:sz w:val="20"/>
                <w:lang w:val="zh-CN"/>
              </w:rPr>
            </w:pPr>
            <w:r>
              <w:rPr>
                <w:sz w:val="20"/>
                <w:lang w:val="zh-CN"/>
              </w:rPr>
              <w:t>US$</w:t>
            </w:r>
          </w:p>
        </w:tc>
      </w:tr>
      <w:tr w:rsidR="00646DB5" w14:paraId="1AB82818" w14:textId="77777777" w:rsidTr="00322584">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428D7CA" w14:textId="77777777" w:rsidR="00646DB5" w:rsidRDefault="00646DB5">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EB1009" w14:textId="77777777" w:rsidR="00646DB5" w:rsidRDefault="00646DB5">
            <w:pPr>
              <w:suppressAutoHyphens/>
              <w:spacing w:before="60" w:after="60"/>
              <w:rPr>
                <w:sz w:val="20"/>
                <w:szCs w:val="20"/>
                <w:lang w:val="zh-CN"/>
              </w:rPr>
            </w:pPr>
            <w:r>
              <w:rPr>
                <w:bCs/>
                <w:sz w:val="18"/>
                <w:szCs w:val="18"/>
                <w:lang w:val="zh-CN"/>
              </w:rPr>
              <w:t>Para personal técnico de  mantenimiento, 1 jomada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D31731" w14:textId="77777777" w:rsidR="00646DB5" w:rsidRDefault="00646DB5">
            <w:pPr>
              <w:suppressAutoHyphens/>
              <w:spacing w:before="60" w:after="60"/>
              <w:rPr>
                <w:sz w:val="20"/>
                <w:lang w:val="zh-CN"/>
              </w:rPr>
            </w:pPr>
          </w:p>
        </w:tc>
        <w:tc>
          <w:tcPr>
            <w:tcW w:w="2183"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662D7842" w14:textId="77777777" w:rsidR="00646DB5" w:rsidRDefault="00646DB5">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6B646C" w14:textId="77777777" w:rsidR="00646DB5" w:rsidRDefault="00646DB5">
            <w:pPr>
              <w:suppressAutoHyphens/>
              <w:jc w:val="center"/>
              <w:rPr>
                <w:sz w:val="20"/>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F88B62" w14:textId="77777777" w:rsidR="00646DB5" w:rsidRDefault="00646DB5">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507E3BB" w14:textId="77777777" w:rsidR="00646DB5" w:rsidRDefault="00646DB5">
            <w:pPr>
              <w:suppressAutoHyphens/>
              <w:ind w:right="-65"/>
              <w:jc w:val="center"/>
              <w:rPr>
                <w:sz w:val="20"/>
                <w:lang w:val="zh-CN"/>
              </w:rPr>
            </w:pPr>
            <w:r>
              <w:rPr>
                <w:sz w:val="20"/>
                <w:lang w:val="zh-CN"/>
              </w:rPr>
              <w:t>US$</w:t>
            </w:r>
          </w:p>
        </w:tc>
      </w:tr>
      <w:tr w:rsidR="002957B0" w14:paraId="1FF32AE7"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5E6EC2C" w14:textId="77777777" w:rsidR="002957B0" w:rsidRDefault="00B644B9">
            <w:pPr>
              <w:suppressAutoHyphens/>
              <w:spacing w:before="60" w:after="60"/>
              <w:jc w:val="center"/>
              <w:rPr>
                <w:sz w:val="20"/>
                <w:szCs w:val="20"/>
                <w:lang w:val="zh-CN"/>
              </w:rPr>
            </w:pPr>
            <w:r>
              <w:rPr>
                <w:b/>
                <w:bCs/>
                <w:sz w:val="18"/>
                <w:szCs w:val="18"/>
                <w:lang w:val="zh-CN"/>
              </w:rPr>
              <w:t>6.2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FF2A74" w14:textId="77777777" w:rsidR="002957B0" w:rsidRDefault="00B644B9">
            <w:pPr>
              <w:suppressAutoHyphens/>
              <w:spacing w:before="60" w:after="60"/>
              <w:rPr>
                <w:sz w:val="20"/>
                <w:szCs w:val="20"/>
                <w:lang w:val="zh-CN"/>
              </w:rPr>
            </w:pPr>
            <w:r>
              <w:rPr>
                <w:b/>
                <w:sz w:val="18"/>
                <w:szCs w:val="18"/>
                <w:lang w:val="zh-CN"/>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C6F25"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10B176"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74DF9A"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B2C15A"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BB0928E" w14:textId="77777777" w:rsidR="002957B0" w:rsidRDefault="002957B0">
            <w:pPr>
              <w:suppressAutoHyphens/>
              <w:ind w:right="-65"/>
              <w:jc w:val="center"/>
              <w:rPr>
                <w:sz w:val="20"/>
                <w:lang w:val="zh-CN"/>
              </w:rPr>
            </w:pPr>
          </w:p>
        </w:tc>
      </w:tr>
      <w:tr w:rsidR="002957B0" w14:paraId="5A989AC2"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C1A72D" w14:textId="77777777" w:rsidR="002957B0" w:rsidRDefault="002957B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73938" w14:textId="77777777" w:rsidR="002957B0" w:rsidRDefault="00B644B9">
            <w:pPr>
              <w:suppressAutoHyphens/>
              <w:spacing w:before="60" w:after="60"/>
              <w:rPr>
                <w:sz w:val="20"/>
                <w:szCs w:val="20"/>
                <w:lang w:val="zh-CN"/>
              </w:rPr>
            </w:pPr>
            <w:r>
              <w:rPr>
                <w:bCs/>
                <w:sz w:val="18"/>
                <w:szCs w:val="18"/>
                <w:lang w:val="zh-CN"/>
              </w:rPr>
              <w:t>Una cada año, hasta el vencimiento de la garantía.</w:t>
            </w:r>
            <w:r>
              <w:rPr>
                <w:bCs/>
                <w:sz w:val="18"/>
                <w:szCs w:val="18"/>
                <w:lang w:val="zh-CN"/>
              </w:rPr>
              <w:tab/>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9B0B4F"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0DBA2E" w14:textId="172F7FD5" w:rsidR="002957B0" w:rsidRDefault="00646DB5">
            <w:pPr>
              <w:suppressAutoHyphens/>
              <w:spacing w:before="60" w:after="60"/>
              <w:rPr>
                <w:sz w:val="20"/>
                <w:lang w:val="zh-CN"/>
              </w:rPr>
            </w:pPr>
            <w:r>
              <w:rPr>
                <w:bCs/>
                <w:sz w:val="18"/>
                <w:szCs w:val="18"/>
                <w:lang w:val="zh-CN"/>
              </w:rPr>
              <w:t>La primera a los 12 meses después de instalado y recibido el equipo, la siguiente en el segundo año de la garantía.</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AC4071" w14:textId="77777777" w:rsidR="002957B0" w:rsidRDefault="00B644B9">
            <w:pPr>
              <w:suppressAutoHyphens/>
              <w:jc w:val="center"/>
              <w:rPr>
                <w:sz w:val="20"/>
                <w:lang w:val="zh-CN"/>
              </w:rPr>
            </w:pPr>
            <w:r>
              <w:rPr>
                <w:sz w:val="18"/>
                <w:szCs w:val="18"/>
                <w:lang w:val="zh-CN"/>
              </w:rPr>
              <w:t>2 visitas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0FEB3" w14:textId="77777777" w:rsidR="002957B0" w:rsidRDefault="00B644B9">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4A7F617" w14:textId="77777777" w:rsidR="002957B0" w:rsidRDefault="00B644B9">
            <w:pPr>
              <w:suppressAutoHyphens/>
              <w:ind w:right="-65"/>
              <w:jc w:val="center"/>
              <w:rPr>
                <w:sz w:val="20"/>
                <w:lang w:val="zh-CN"/>
              </w:rPr>
            </w:pPr>
            <w:r>
              <w:rPr>
                <w:sz w:val="20"/>
                <w:lang w:val="zh-CN"/>
              </w:rPr>
              <w:t>US$</w:t>
            </w:r>
          </w:p>
        </w:tc>
      </w:tr>
      <w:tr w:rsidR="002957B0" w:rsidRPr="00346B0B" w14:paraId="57ED14CE"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B75EC7B" w14:textId="77777777" w:rsidR="002957B0" w:rsidRDefault="00B644B9">
            <w:pPr>
              <w:suppressAutoHyphens/>
              <w:spacing w:before="60" w:after="60"/>
              <w:jc w:val="center"/>
              <w:rPr>
                <w:sz w:val="20"/>
                <w:szCs w:val="20"/>
                <w:lang w:val="zh-CN"/>
              </w:rPr>
            </w:pPr>
            <w:r>
              <w:rPr>
                <w:b/>
                <w:bCs/>
                <w:sz w:val="18"/>
                <w:szCs w:val="18"/>
                <w:lang w:val="zh-CN"/>
              </w:rPr>
              <w:t>7</w:t>
            </w:r>
          </w:p>
        </w:tc>
        <w:tc>
          <w:tcPr>
            <w:tcW w:w="12870" w:type="dxa"/>
            <w:gridSpan w:val="7"/>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5FDE2A7" w14:textId="77777777" w:rsidR="002957B0" w:rsidRDefault="00B644B9">
            <w:pPr>
              <w:suppressAutoHyphens/>
              <w:ind w:right="-65"/>
              <w:rPr>
                <w:sz w:val="20"/>
                <w:lang w:val="zh-CN"/>
              </w:rPr>
            </w:pPr>
            <w:r>
              <w:rPr>
                <w:b/>
                <w:bCs/>
                <w:sz w:val="18"/>
                <w:szCs w:val="18"/>
                <w:lang w:val="zh-CN"/>
              </w:rPr>
              <w:t>MODELO ANATÓMICO (MANIQUÍ) DE CABEZA PEDIÁTRICO PARA PRÁCTICA MANEJO DE VIA AÉREA, INTUBACIÓN ENDOTRAQUEAL</w:t>
            </w:r>
            <w:r>
              <w:rPr>
                <w:b/>
                <w:bCs/>
                <w:sz w:val="18"/>
                <w:szCs w:val="18"/>
                <w:lang w:val="zh-CN"/>
              </w:rPr>
              <w:tab/>
            </w:r>
            <w:r>
              <w:rPr>
                <w:b/>
                <w:bCs/>
                <w:sz w:val="18"/>
                <w:szCs w:val="18"/>
                <w:lang w:val="zh-CN"/>
              </w:rPr>
              <w:tab/>
            </w:r>
            <w:r>
              <w:rPr>
                <w:b/>
                <w:bCs/>
                <w:sz w:val="18"/>
                <w:szCs w:val="18"/>
                <w:lang w:val="zh-CN"/>
              </w:rPr>
              <w:tab/>
            </w:r>
          </w:p>
        </w:tc>
      </w:tr>
      <w:tr w:rsidR="002957B0" w14:paraId="70A3EA96"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441181" w14:textId="77777777" w:rsidR="002957B0" w:rsidRDefault="00B644B9">
            <w:pPr>
              <w:suppressAutoHyphens/>
              <w:spacing w:before="60" w:after="60"/>
              <w:jc w:val="center"/>
              <w:rPr>
                <w:sz w:val="20"/>
                <w:szCs w:val="20"/>
                <w:lang w:val="zh-CN"/>
              </w:rPr>
            </w:pPr>
            <w:r>
              <w:rPr>
                <w:b/>
                <w:bCs/>
                <w:sz w:val="18"/>
                <w:szCs w:val="18"/>
                <w:lang w:val="zh-CN"/>
              </w:rPr>
              <w:t>7.1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606690" w14:textId="77777777" w:rsidR="002957B0" w:rsidRDefault="00B644B9">
            <w:pPr>
              <w:suppressAutoHyphens/>
              <w:spacing w:before="60" w:after="60"/>
              <w:rPr>
                <w:sz w:val="20"/>
                <w:szCs w:val="20"/>
                <w:lang w:val="zh-CN"/>
              </w:rPr>
            </w:pPr>
            <w:r>
              <w:rPr>
                <w:b/>
                <w:sz w:val="18"/>
                <w:szCs w:val="18"/>
                <w:lang w:val="zh-CN"/>
              </w:rPr>
              <w:t>CAPACITACIÓN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4BA74F"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5E6B6D"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4BF363"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C4FF0C"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794048" w14:textId="77777777" w:rsidR="002957B0" w:rsidRDefault="002957B0">
            <w:pPr>
              <w:suppressAutoHyphens/>
              <w:ind w:right="-65"/>
              <w:jc w:val="center"/>
              <w:rPr>
                <w:sz w:val="20"/>
                <w:lang w:val="zh-CN"/>
              </w:rPr>
            </w:pPr>
          </w:p>
        </w:tc>
      </w:tr>
      <w:tr w:rsidR="00646DB5" w14:paraId="083BCE51" w14:textId="77777777" w:rsidTr="0054015D">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B6B73ED" w14:textId="77777777" w:rsidR="00646DB5" w:rsidRDefault="00646DB5">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4B399E" w14:textId="77777777" w:rsidR="00646DB5" w:rsidRDefault="00646DB5">
            <w:pPr>
              <w:suppressAutoHyphens/>
              <w:spacing w:before="60" w:after="60"/>
              <w:rPr>
                <w:sz w:val="20"/>
                <w:szCs w:val="20"/>
                <w:lang w:val="zh-CN"/>
              </w:rPr>
            </w:pPr>
            <w:r>
              <w:rPr>
                <w:bCs/>
                <w:sz w:val="18"/>
                <w:szCs w:val="18"/>
                <w:lang w:val="zh-CN"/>
              </w:rPr>
              <w:t>Para personal médico, 1 jornada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EE392B" w14:textId="77777777" w:rsidR="00646DB5" w:rsidRDefault="00646DB5">
            <w:pPr>
              <w:suppressAutoHyphens/>
              <w:spacing w:before="60" w:after="60"/>
              <w:rPr>
                <w:sz w:val="20"/>
                <w:lang w:val="zh-CN"/>
              </w:rPr>
            </w:pPr>
          </w:p>
        </w:tc>
        <w:tc>
          <w:tcPr>
            <w:tcW w:w="2183"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1213E723" w14:textId="694B8E67" w:rsidR="00646DB5" w:rsidRDefault="00074F07">
            <w:pPr>
              <w:suppressAutoHyphens/>
              <w:spacing w:before="60" w:after="60"/>
              <w:rPr>
                <w:sz w:val="20"/>
                <w:lang w:val="zh-CN"/>
              </w:rPr>
            </w:pPr>
            <w:r w:rsidRPr="00074F07">
              <w:rPr>
                <w:sz w:val="18"/>
                <w:szCs w:val="18"/>
                <w:lang w:val="zh-CN"/>
              </w:rPr>
              <w:t>Dentro de los 30 días calendario siguientes a la entrega del bien</w:t>
            </w:r>
            <w:r w:rsidRPr="00074F07">
              <w:rPr>
                <w:sz w:val="18"/>
                <w:szCs w:val="18"/>
                <w:lang w:val="es-SV"/>
              </w:rPr>
              <w:t>.</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96EC41" w14:textId="77777777" w:rsidR="00646DB5" w:rsidRDefault="00646DB5">
            <w:pPr>
              <w:suppressAutoHyphens/>
              <w:jc w:val="center"/>
              <w:rPr>
                <w:sz w:val="20"/>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F2387A" w14:textId="77777777" w:rsidR="00646DB5" w:rsidRDefault="00646DB5">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F6D895E" w14:textId="77777777" w:rsidR="00646DB5" w:rsidRDefault="00646DB5">
            <w:pPr>
              <w:suppressAutoHyphens/>
              <w:ind w:right="-65"/>
              <w:jc w:val="center"/>
              <w:rPr>
                <w:sz w:val="20"/>
                <w:lang w:val="zh-CN"/>
              </w:rPr>
            </w:pPr>
            <w:r>
              <w:rPr>
                <w:sz w:val="20"/>
                <w:lang w:val="zh-CN"/>
              </w:rPr>
              <w:t>US$</w:t>
            </w:r>
          </w:p>
        </w:tc>
      </w:tr>
      <w:tr w:rsidR="00646DB5" w14:paraId="617D6542" w14:textId="77777777" w:rsidTr="0054015D">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966B3DE" w14:textId="77777777" w:rsidR="00646DB5" w:rsidRDefault="00646DB5">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0F3F8F" w14:textId="77777777" w:rsidR="00646DB5" w:rsidRDefault="00646DB5">
            <w:pPr>
              <w:suppressAutoHyphens/>
              <w:spacing w:before="60" w:after="60"/>
              <w:rPr>
                <w:sz w:val="20"/>
                <w:szCs w:val="20"/>
                <w:lang w:val="zh-CN"/>
              </w:rPr>
            </w:pPr>
            <w:r>
              <w:rPr>
                <w:bCs/>
                <w:sz w:val="18"/>
                <w:szCs w:val="18"/>
                <w:lang w:val="zh-CN"/>
              </w:rPr>
              <w:t>Para personal técnico de  mantenimiento, 1 jomada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065128" w14:textId="77777777" w:rsidR="00646DB5" w:rsidRDefault="00646DB5">
            <w:pPr>
              <w:suppressAutoHyphens/>
              <w:spacing w:before="60" w:after="60"/>
              <w:rPr>
                <w:sz w:val="20"/>
                <w:lang w:val="zh-CN"/>
              </w:rPr>
            </w:pPr>
          </w:p>
        </w:tc>
        <w:tc>
          <w:tcPr>
            <w:tcW w:w="2183"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756416E9" w14:textId="77777777" w:rsidR="00646DB5" w:rsidRDefault="00646DB5">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CFEF5E" w14:textId="77777777" w:rsidR="00646DB5" w:rsidRDefault="00646DB5">
            <w:pPr>
              <w:suppressAutoHyphens/>
              <w:jc w:val="center"/>
              <w:rPr>
                <w:sz w:val="20"/>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1EB368" w14:textId="77777777" w:rsidR="00646DB5" w:rsidRDefault="00646DB5">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BD5507C" w14:textId="77777777" w:rsidR="00646DB5" w:rsidRDefault="00646DB5">
            <w:pPr>
              <w:suppressAutoHyphens/>
              <w:ind w:right="-65"/>
              <w:jc w:val="center"/>
              <w:rPr>
                <w:sz w:val="20"/>
                <w:lang w:val="zh-CN"/>
              </w:rPr>
            </w:pPr>
            <w:r>
              <w:rPr>
                <w:sz w:val="20"/>
                <w:lang w:val="zh-CN"/>
              </w:rPr>
              <w:t>US$</w:t>
            </w:r>
          </w:p>
        </w:tc>
      </w:tr>
      <w:tr w:rsidR="002957B0" w14:paraId="2ED9FA33"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A2885E" w14:textId="77777777" w:rsidR="002957B0" w:rsidRDefault="00B644B9">
            <w:pPr>
              <w:suppressAutoHyphens/>
              <w:spacing w:before="60" w:after="60"/>
              <w:jc w:val="center"/>
              <w:rPr>
                <w:sz w:val="20"/>
                <w:szCs w:val="20"/>
                <w:lang w:val="zh-CN"/>
              </w:rPr>
            </w:pPr>
            <w:r>
              <w:rPr>
                <w:b/>
                <w:bCs/>
                <w:sz w:val="18"/>
                <w:szCs w:val="18"/>
                <w:lang w:val="zh-CN"/>
              </w:rPr>
              <w:t>7.2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64D7F" w14:textId="77777777" w:rsidR="002957B0" w:rsidRDefault="00B644B9">
            <w:pPr>
              <w:suppressAutoHyphens/>
              <w:spacing w:before="60" w:after="60"/>
              <w:rPr>
                <w:sz w:val="20"/>
                <w:szCs w:val="20"/>
                <w:lang w:val="zh-CN"/>
              </w:rPr>
            </w:pPr>
            <w:r>
              <w:rPr>
                <w:b/>
                <w:sz w:val="18"/>
                <w:szCs w:val="18"/>
                <w:lang w:val="zh-CN"/>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E7E8B1"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D682D3"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65BF27"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632798"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8F29F67" w14:textId="77777777" w:rsidR="002957B0" w:rsidRDefault="002957B0">
            <w:pPr>
              <w:suppressAutoHyphens/>
              <w:ind w:right="-65"/>
              <w:jc w:val="center"/>
              <w:rPr>
                <w:sz w:val="20"/>
                <w:lang w:val="zh-CN"/>
              </w:rPr>
            </w:pPr>
          </w:p>
        </w:tc>
      </w:tr>
      <w:tr w:rsidR="002957B0" w14:paraId="3101D4A8"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6050D0" w14:textId="77777777" w:rsidR="002957B0" w:rsidRDefault="002957B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09370C" w14:textId="77777777" w:rsidR="002957B0" w:rsidRDefault="00B644B9">
            <w:pPr>
              <w:suppressAutoHyphens/>
              <w:spacing w:before="60" w:after="60"/>
              <w:rPr>
                <w:sz w:val="20"/>
                <w:szCs w:val="20"/>
                <w:lang w:val="zh-CN"/>
              </w:rPr>
            </w:pPr>
            <w:r>
              <w:rPr>
                <w:bCs/>
                <w:sz w:val="18"/>
                <w:szCs w:val="18"/>
                <w:lang w:val="zh-CN"/>
              </w:rPr>
              <w:t>Una cada año, hasta el vencimiento de la garantía.</w:t>
            </w:r>
            <w:r>
              <w:rPr>
                <w:bCs/>
                <w:sz w:val="18"/>
                <w:szCs w:val="18"/>
                <w:lang w:val="zh-CN"/>
              </w:rPr>
              <w:tab/>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918806"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1C1EA7" w14:textId="74A7BBFC" w:rsidR="002957B0" w:rsidRDefault="00646DB5">
            <w:pPr>
              <w:suppressAutoHyphens/>
              <w:spacing w:before="60" w:after="60"/>
              <w:rPr>
                <w:sz w:val="20"/>
                <w:lang w:val="zh-CN"/>
              </w:rPr>
            </w:pPr>
            <w:r>
              <w:rPr>
                <w:bCs/>
                <w:sz w:val="18"/>
                <w:szCs w:val="18"/>
                <w:lang w:val="zh-CN"/>
              </w:rPr>
              <w:t>La primera a los 12 meses después de instalado y recibido el equipo, la siguiente en el segundo año de la garantía.</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D0C9A7" w14:textId="77777777" w:rsidR="002957B0" w:rsidRDefault="00B644B9">
            <w:pPr>
              <w:suppressAutoHyphens/>
              <w:jc w:val="center"/>
              <w:rPr>
                <w:sz w:val="20"/>
                <w:lang w:val="zh-CN"/>
              </w:rPr>
            </w:pPr>
            <w:r>
              <w:rPr>
                <w:sz w:val="18"/>
                <w:szCs w:val="18"/>
                <w:lang w:val="zh-CN"/>
              </w:rPr>
              <w:t>2 visitas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D4F579" w14:textId="77777777" w:rsidR="002957B0" w:rsidRDefault="00B644B9">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4D9C25B" w14:textId="77777777" w:rsidR="002957B0" w:rsidRDefault="00B644B9">
            <w:pPr>
              <w:suppressAutoHyphens/>
              <w:ind w:right="-65"/>
              <w:jc w:val="center"/>
              <w:rPr>
                <w:sz w:val="20"/>
                <w:lang w:val="zh-CN"/>
              </w:rPr>
            </w:pPr>
            <w:r>
              <w:rPr>
                <w:sz w:val="20"/>
                <w:lang w:val="zh-CN"/>
              </w:rPr>
              <w:t>US$</w:t>
            </w:r>
          </w:p>
        </w:tc>
      </w:tr>
      <w:tr w:rsidR="002957B0" w:rsidRPr="00346B0B" w14:paraId="50C51F0D"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E480DD4" w14:textId="77777777" w:rsidR="002957B0" w:rsidRDefault="00B644B9">
            <w:pPr>
              <w:suppressAutoHyphens/>
              <w:spacing w:before="60" w:after="60"/>
              <w:jc w:val="center"/>
              <w:rPr>
                <w:sz w:val="20"/>
                <w:szCs w:val="20"/>
                <w:lang w:val="zh-CN"/>
              </w:rPr>
            </w:pPr>
            <w:r>
              <w:rPr>
                <w:b/>
                <w:bCs/>
                <w:sz w:val="18"/>
                <w:szCs w:val="18"/>
                <w:lang w:val="zh-CN"/>
              </w:rPr>
              <w:t>8</w:t>
            </w:r>
          </w:p>
        </w:tc>
        <w:tc>
          <w:tcPr>
            <w:tcW w:w="12870" w:type="dxa"/>
            <w:gridSpan w:val="7"/>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D473B92" w14:textId="77777777" w:rsidR="002957B0" w:rsidRDefault="00B644B9">
            <w:pPr>
              <w:suppressAutoHyphens/>
              <w:ind w:right="-65"/>
              <w:rPr>
                <w:sz w:val="20"/>
                <w:lang w:val="zh-CN"/>
              </w:rPr>
            </w:pPr>
            <w:r>
              <w:rPr>
                <w:b/>
                <w:sz w:val="18"/>
                <w:szCs w:val="18"/>
                <w:lang w:val="zh-CN"/>
              </w:rPr>
              <w:t>MODELO ANATOMICO (MANIQUI) DE CRICOTIROTOMIA</w:t>
            </w:r>
            <w:r>
              <w:rPr>
                <w:b/>
                <w:sz w:val="18"/>
                <w:szCs w:val="18"/>
                <w:lang w:val="zh-CN"/>
              </w:rPr>
              <w:tab/>
            </w:r>
            <w:r>
              <w:rPr>
                <w:b/>
                <w:sz w:val="18"/>
                <w:szCs w:val="18"/>
                <w:lang w:val="zh-CN"/>
              </w:rPr>
              <w:tab/>
            </w:r>
            <w:r>
              <w:rPr>
                <w:b/>
                <w:sz w:val="18"/>
                <w:szCs w:val="18"/>
                <w:lang w:val="zh-CN"/>
              </w:rPr>
              <w:tab/>
            </w:r>
          </w:p>
        </w:tc>
      </w:tr>
      <w:tr w:rsidR="002957B0" w14:paraId="659EDD10"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5451119" w14:textId="77777777" w:rsidR="002957B0" w:rsidRDefault="00B644B9">
            <w:pPr>
              <w:suppressAutoHyphens/>
              <w:spacing w:before="60" w:after="60"/>
              <w:jc w:val="center"/>
              <w:rPr>
                <w:sz w:val="20"/>
                <w:szCs w:val="20"/>
                <w:lang w:val="zh-CN"/>
              </w:rPr>
            </w:pPr>
            <w:r>
              <w:rPr>
                <w:b/>
                <w:bCs/>
                <w:sz w:val="18"/>
                <w:szCs w:val="18"/>
                <w:lang w:val="zh-CN"/>
              </w:rPr>
              <w:t>8.1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ADC64C" w14:textId="77777777" w:rsidR="002957B0" w:rsidRDefault="00B644B9">
            <w:pPr>
              <w:suppressAutoHyphens/>
              <w:spacing w:before="60" w:after="60"/>
              <w:rPr>
                <w:sz w:val="20"/>
                <w:szCs w:val="20"/>
                <w:lang w:val="zh-CN"/>
              </w:rPr>
            </w:pPr>
            <w:r>
              <w:rPr>
                <w:b/>
                <w:sz w:val="18"/>
                <w:szCs w:val="18"/>
                <w:lang w:val="zh-CN"/>
              </w:rPr>
              <w:t>CAPACITACIÓN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9D1FC2"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D840A0"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340A39"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790D37"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8FCCF06" w14:textId="77777777" w:rsidR="002957B0" w:rsidRDefault="002957B0">
            <w:pPr>
              <w:suppressAutoHyphens/>
              <w:ind w:right="-65"/>
              <w:jc w:val="center"/>
              <w:rPr>
                <w:sz w:val="20"/>
                <w:lang w:val="zh-CN"/>
              </w:rPr>
            </w:pPr>
          </w:p>
        </w:tc>
      </w:tr>
      <w:tr w:rsidR="00646DB5" w14:paraId="2977CFCF" w14:textId="77777777" w:rsidTr="00A24B2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A939E62" w14:textId="77777777" w:rsidR="00646DB5" w:rsidRDefault="00646DB5">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2FDAD6" w14:textId="77777777" w:rsidR="00646DB5" w:rsidRPr="00E86E27" w:rsidRDefault="00646DB5">
            <w:pPr>
              <w:suppressAutoHyphens/>
              <w:spacing w:before="60" w:after="60"/>
              <w:rPr>
                <w:sz w:val="20"/>
                <w:szCs w:val="20"/>
                <w:lang w:val="zh-CN"/>
              </w:rPr>
            </w:pPr>
            <w:r w:rsidRPr="00E86E27">
              <w:rPr>
                <w:bCs/>
                <w:sz w:val="18"/>
                <w:szCs w:val="18"/>
                <w:lang w:val="zh-CN"/>
              </w:rPr>
              <w:t>Para personal médico, 1 jornada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EB174A" w14:textId="77777777" w:rsidR="00646DB5" w:rsidRPr="00E86E27" w:rsidRDefault="00646DB5">
            <w:pPr>
              <w:suppressAutoHyphens/>
              <w:spacing w:before="60" w:after="60"/>
              <w:rPr>
                <w:sz w:val="20"/>
                <w:lang w:val="zh-CN"/>
              </w:rPr>
            </w:pPr>
          </w:p>
        </w:tc>
        <w:tc>
          <w:tcPr>
            <w:tcW w:w="2183"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4FE939AA" w14:textId="0614C056" w:rsidR="00646DB5" w:rsidRPr="00E86E27" w:rsidRDefault="00074F07">
            <w:pPr>
              <w:suppressAutoHyphens/>
              <w:spacing w:before="60" w:after="60"/>
              <w:rPr>
                <w:sz w:val="20"/>
                <w:lang w:val="zh-CN"/>
              </w:rPr>
            </w:pPr>
            <w:r w:rsidRPr="00074F07">
              <w:rPr>
                <w:sz w:val="18"/>
                <w:szCs w:val="18"/>
                <w:lang w:val="zh-CN"/>
              </w:rPr>
              <w:t>Dentro de los 30 días calendario siguientes a la entrega del bien</w:t>
            </w:r>
            <w:r w:rsidRPr="00074F07">
              <w:rPr>
                <w:sz w:val="18"/>
                <w:szCs w:val="18"/>
                <w:lang w:val="es-SV"/>
              </w:rPr>
              <w:t>.</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56090C" w14:textId="77777777" w:rsidR="00646DB5" w:rsidRPr="00E86E27" w:rsidRDefault="00646DB5">
            <w:pPr>
              <w:suppressAutoHyphens/>
              <w:jc w:val="center"/>
              <w:rPr>
                <w:sz w:val="20"/>
                <w:lang w:val="zh-CN"/>
              </w:rPr>
            </w:pPr>
            <w:r w:rsidRPr="00E86E27">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A5E67B" w14:textId="77777777" w:rsidR="00646DB5" w:rsidRPr="00E86E27" w:rsidRDefault="00646DB5">
            <w:pPr>
              <w:suppressAutoHyphens/>
              <w:ind w:right="-65"/>
              <w:jc w:val="center"/>
              <w:rPr>
                <w:sz w:val="20"/>
                <w:lang w:val="zh-CN"/>
              </w:rPr>
            </w:pPr>
            <w:r w:rsidRPr="00E86E27">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387BD59" w14:textId="77777777" w:rsidR="00646DB5" w:rsidRPr="00E86E27" w:rsidRDefault="00646DB5">
            <w:pPr>
              <w:suppressAutoHyphens/>
              <w:ind w:right="-65"/>
              <w:jc w:val="center"/>
              <w:rPr>
                <w:sz w:val="20"/>
                <w:lang w:val="zh-CN"/>
              </w:rPr>
            </w:pPr>
            <w:r w:rsidRPr="00E86E27">
              <w:rPr>
                <w:sz w:val="20"/>
                <w:lang w:val="zh-CN"/>
              </w:rPr>
              <w:t>US$</w:t>
            </w:r>
          </w:p>
        </w:tc>
      </w:tr>
      <w:tr w:rsidR="00646DB5" w14:paraId="17381BBD" w14:textId="77777777" w:rsidTr="00A24B2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6BEED2" w14:textId="77777777" w:rsidR="00646DB5" w:rsidRDefault="00646DB5">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B5D816" w14:textId="77777777" w:rsidR="00646DB5" w:rsidRPr="00E86E27" w:rsidRDefault="00646DB5">
            <w:pPr>
              <w:suppressAutoHyphens/>
              <w:spacing w:before="60" w:after="60"/>
              <w:rPr>
                <w:sz w:val="20"/>
                <w:szCs w:val="20"/>
                <w:lang w:val="zh-CN"/>
              </w:rPr>
            </w:pPr>
            <w:r w:rsidRPr="00E86E27">
              <w:rPr>
                <w:bCs/>
                <w:sz w:val="18"/>
                <w:szCs w:val="18"/>
                <w:lang w:val="zh-CN"/>
              </w:rPr>
              <w:t>Para personal técnico de  mantenimiento, 1 jomada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2FB01D" w14:textId="77777777" w:rsidR="00646DB5" w:rsidRPr="00E86E27" w:rsidRDefault="00646DB5">
            <w:pPr>
              <w:suppressAutoHyphens/>
              <w:spacing w:before="60" w:after="60"/>
              <w:rPr>
                <w:sz w:val="20"/>
                <w:lang w:val="zh-CN"/>
              </w:rPr>
            </w:pPr>
          </w:p>
        </w:tc>
        <w:tc>
          <w:tcPr>
            <w:tcW w:w="2183"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52842692" w14:textId="77777777" w:rsidR="00646DB5" w:rsidRPr="00E86E27" w:rsidRDefault="00646DB5">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C8874E" w14:textId="77777777" w:rsidR="00646DB5" w:rsidRPr="00E86E27" w:rsidRDefault="00646DB5">
            <w:pPr>
              <w:suppressAutoHyphens/>
              <w:jc w:val="center"/>
              <w:rPr>
                <w:sz w:val="20"/>
                <w:lang w:val="zh-CN"/>
              </w:rPr>
            </w:pPr>
            <w:r w:rsidRPr="00E86E27">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FB9420" w14:textId="77777777" w:rsidR="00646DB5" w:rsidRPr="00E86E27" w:rsidRDefault="00646DB5">
            <w:pPr>
              <w:suppressAutoHyphens/>
              <w:ind w:right="-65"/>
              <w:jc w:val="center"/>
              <w:rPr>
                <w:sz w:val="20"/>
                <w:lang w:val="zh-CN"/>
              </w:rPr>
            </w:pPr>
            <w:r w:rsidRPr="00E86E27">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B6E72D5" w14:textId="77777777" w:rsidR="00646DB5" w:rsidRPr="00E86E27" w:rsidRDefault="00646DB5">
            <w:pPr>
              <w:suppressAutoHyphens/>
              <w:ind w:right="-65"/>
              <w:jc w:val="center"/>
              <w:rPr>
                <w:sz w:val="20"/>
                <w:lang w:val="zh-CN"/>
              </w:rPr>
            </w:pPr>
            <w:r w:rsidRPr="00E86E27">
              <w:rPr>
                <w:sz w:val="20"/>
                <w:lang w:val="zh-CN"/>
              </w:rPr>
              <w:t>US$</w:t>
            </w:r>
          </w:p>
        </w:tc>
      </w:tr>
      <w:tr w:rsidR="002957B0" w14:paraId="64565335"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E8CEAA4" w14:textId="77777777" w:rsidR="002957B0" w:rsidRDefault="00B644B9">
            <w:pPr>
              <w:suppressAutoHyphens/>
              <w:spacing w:before="60" w:after="60"/>
              <w:jc w:val="center"/>
              <w:rPr>
                <w:sz w:val="20"/>
                <w:szCs w:val="20"/>
                <w:lang w:val="zh-CN"/>
              </w:rPr>
            </w:pPr>
            <w:r>
              <w:rPr>
                <w:b/>
                <w:bCs/>
                <w:sz w:val="18"/>
                <w:szCs w:val="18"/>
                <w:lang w:val="zh-CN"/>
              </w:rPr>
              <w:t>8.2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126C45" w14:textId="77777777" w:rsidR="002957B0" w:rsidRDefault="00B644B9">
            <w:pPr>
              <w:suppressAutoHyphens/>
              <w:spacing w:before="60" w:after="60"/>
              <w:rPr>
                <w:sz w:val="20"/>
                <w:szCs w:val="20"/>
                <w:lang w:val="zh-CN"/>
              </w:rPr>
            </w:pPr>
            <w:r>
              <w:rPr>
                <w:b/>
                <w:sz w:val="18"/>
                <w:szCs w:val="18"/>
                <w:lang w:val="zh-CN"/>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D072F9"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D7A77B"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40D82C"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B1FC8E"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032B4FD" w14:textId="77777777" w:rsidR="002957B0" w:rsidRDefault="002957B0">
            <w:pPr>
              <w:suppressAutoHyphens/>
              <w:ind w:right="-65"/>
              <w:jc w:val="center"/>
              <w:rPr>
                <w:sz w:val="20"/>
                <w:lang w:val="zh-CN"/>
              </w:rPr>
            </w:pPr>
          </w:p>
        </w:tc>
      </w:tr>
      <w:tr w:rsidR="002957B0" w14:paraId="4FACEB35"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EC2F77C" w14:textId="77777777" w:rsidR="002957B0" w:rsidRDefault="002957B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9D4B13" w14:textId="77777777" w:rsidR="002957B0" w:rsidRDefault="00B644B9">
            <w:pPr>
              <w:suppressAutoHyphens/>
              <w:spacing w:before="60" w:after="60"/>
              <w:rPr>
                <w:sz w:val="20"/>
                <w:szCs w:val="20"/>
                <w:lang w:val="zh-CN"/>
              </w:rPr>
            </w:pPr>
            <w:r>
              <w:rPr>
                <w:bCs/>
                <w:sz w:val="18"/>
                <w:szCs w:val="18"/>
                <w:lang w:val="zh-CN"/>
              </w:rPr>
              <w:t>Una cada año, hasta el vencimiento de la garantía.</w:t>
            </w:r>
            <w:r>
              <w:rPr>
                <w:bCs/>
                <w:sz w:val="18"/>
                <w:szCs w:val="18"/>
                <w:lang w:val="zh-CN"/>
              </w:rPr>
              <w:tab/>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5621D8"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5D44BF" w14:textId="5FD107C4" w:rsidR="002957B0" w:rsidRPr="00DF3947" w:rsidRDefault="00646DB5">
            <w:pPr>
              <w:suppressAutoHyphens/>
              <w:spacing w:before="60" w:after="60"/>
              <w:rPr>
                <w:sz w:val="20"/>
                <w:lang w:val="es-SV"/>
              </w:rPr>
            </w:pPr>
            <w:r>
              <w:rPr>
                <w:bCs/>
                <w:sz w:val="18"/>
                <w:szCs w:val="18"/>
                <w:lang w:val="zh-CN"/>
              </w:rPr>
              <w:t>La primera a los 12 meses después de instalado y recibido el equipo, la siguiente en el segundo año de la garantía</w:t>
            </w:r>
            <w:r w:rsidR="00DF3947">
              <w:rPr>
                <w:bCs/>
                <w:sz w:val="18"/>
                <w:szCs w:val="18"/>
                <w:lang w:val="es-SV"/>
              </w:rPr>
              <w:t>.</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230EBB" w14:textId="77777777" w:rsidR="002957B0" w:rsidRDefault="00B644B9">
            <w:pPr>
              <w:suppressAutoHyphens/>
              <w:jc w:val="center"/>
              <w:rPr>
                <w:sz w:val="20"/>
                <w:lang w:val="zh-CN"/>
              </w:rPr>
            </w:pPr>
            <w:r>
              <w:rPr>
                <w:sz w:val="18"/>
                <w:szCs w:val="18"/>
                <w:lang w:val="zh-CN"/>
              </w:rPr>
              <w:t>2 visitas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F8F061" w14:textId="77777777" w:rsidR="002957B0" w:rsidRDefault="00B644B9">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92A87E9" w14:textId="77777777" w:rsidR="002957B0" w:rsidRDefault="00B644B9">
            <w:pPr>
              <w:suppressAutoHyphens/>
              <w:ind w:right="-65"/>
              <w:jc w:val="center"/>
              <w:rPr>
                <w:sz w:val="20"/>
                <w:lang w:val="zh-CN"/>
              </w:rPr>
            </w:pPr>
            <w:r>
              <w:rPr>
                <w:sz w:val="20"/>
                <w:lang w:val="zh-CN"/>
              </w:rPr>
              <w:t>US$</w:t>
            </w:r>
          </w:p>
        </w:tc>
      </w:tr>
      <w:tr w:rsidR="002957B0" w:rsidRPr="00346B0B" w14:paraId="7E26140B" w14:textId="77777777" w:rsidTr="001172F8">
        <w:trPr>
          <w:trHeight w:val="14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7C829DE" w14:textId="77777777" w:rsidR="002957B0" w:rsidRDefault="00B644B9">
            <w:pPr>
              <w:suppressAutoHyphens/>
              <w:spacing w:before="60" w:after="60"/>
              <w:jc w:val="center"/>
              <w:rPr>
                <w:sz w:val="20"/>
                <w:szCs w:val="20"/>
                <w:lang w:val="zh-CN"/>
              </w:rPr>
            </w:pPr>
            <w:r>
              <w:rPr>
                <w:b/>
                <w:bCs/>
                <w:sz w:val="18"/>
                <w:szCs w:val="18"/>
                <w:lang w:val="zh-CN"/>
              </w:rPr>
              <w:t>9</w:t>
            </w:r>
          </w:p>
        </w:tc>
        <w:tc>
          <w:tcPr>
            <w:tcW w:w="12870" w:type="dxa"/>
            <w:gridSpan w:val="7"/>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4FB0CC8" w14:textId="77777777" w:rsidR="002957B0" w:rsidRDefault="00B644B9">
            <w:pPr>
              <w:suppressAutoHyphens/>
              <w:ind w:right="-65"/>
              <w:rPr>
                <w:sz w:val="20"/>
                <w:lang w:val="zh-CN"/>
              </w:rPr>
            </w:pPr>
            <w:r>
              <w:rPr>
                <w:b/>
                <w:sz w:val="18"/>
                <w:szCs w:val="18"/>
                <w:lang w:val="zh-CN"/>
              </w:rPr>
              <w:t>DESFIBRILADOR EXTERNO AUTOMATICO PARA ENTRENAMIENTO</w:t>
            </w:r>
            <w:r>
              <w:rPr>
                <w:b/>
                <w:sz w:val="18"/>
                <w:szCs w:val="18"/>
                <w:lang w:val="zh-CN"/>
              </w:rPr>
              <w:tab/>
            </w:r>
            <w:r>
              <w:rPr>
                <w:b/>
                <w:sz w:val="18"/>
                <w:szCs w:val="18"/>
                <w:lang w:val="zh-CN"/>
              </w:rPr>
              <w:tab/>
            </w:r>
            <w:r>
              <w:rPr>
                <w:b/>
                <w:sz w:val="18"/>
                <w:szCs w:val="18"/>
                <w:lang w:val="zh-CN"/>
              </w:rPr>
              <w:tab/>
            </w:r>
          </w:p>
        </w:tc>
      </w:tr>
      <w:tr w:rsidR="002957B0" w14:paraId="696C0BD0"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5DBDD77" w14:textId="77777777" w:rsidR="002957B0" w:rsidRDefault="00B644B9">
            <w:pPr>
              <w:suppressAutoHyphens/>
              <w:spacing w:before="60" w:after="60"/>
              <w:jc w:val="center"/>
              <w:rPr>
                <w:sz w:val="20"/>
                <w:szCs w:val="20"/>
                <w:lang w:val="zh-CN"/>
              </w:rPr>
            </w:pPr>
            <w:r>
              <w:rPr>
                <w:b/>
                <w:bCs/>
                <w:sz w:val="18"/>
                <w:szCs w:val="18"/>
                <w:lang w:val="zh-CN"/>
              </w:rPr>
              <w:t>9.1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CBCE43" w14:textId="77777777" w:rsidR="002957B0" w:rsidRDefault="00B644B9">
            <w:pPr>
              <w:suppressAutoHyphens/>
              <w:spacing w:before="60" w:after="60"/>
              <w:rPr>
                <w:sz w:val="20"/>
                <w:szCs w:val="20"/>
                <w:lang w:val="zh-CN"/>
              </w:rPr>
            </w:pPr>
            <w:r>
              <w:rPr>
                <w:b/>
                <w:sz w:val="18"/>
                <w:szCs w:val="18"/>
                <w:lang w:val="zh-CN"/>
              </w:rPr>
              <w:t>CAPACITACIÓN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B4A460"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12CE04"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7652CF"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53A37F"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9B3FFE0" w14:textId="77777777" w:rsidR="002957B0" w:rsidRDefault="002957B0">
            <w:pPr>
              <w:suppressAutoHyphens/>
              <w:ind w:right="-65"/>
              <w:jc w:val="center"/>
              <w:rPr>
                <w:sz w:val="20"/>
                <w:lang w:val="zh-CN"/>
              </w:rPr>
            </w:pPr>
          </w:p>
        </w:tc>
      </w:tr>
      <w:tr w:rsidR="00646DB5" w14:paraId="3DE6A664" w14:textId="77777777" w:rsidTr="005929A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10E29CA" w14:textId="77777777" w:rsidR="00646DB5" w:rsidRDefault="00646DB5">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66148E" w14:textId="5103DD2E" w:rsidR="00646DB5" w:rsidRDefault="00646DB5">
            <w:pPr>
              <w:suppressAutoHyphens/>
              <w:spacing w:before="60" w:after="60"/>
              <w:rPr>
                <w:sz w:val="20"/>
                <w:szCs w:val="20"/>
                <w:lang w:val="zh-CN"/>
              </w:rPr>
            </w:pPr>
            <w:r>
              <w:rPr>
                <w:bCs/>
                <w:sz w:val="18"/>
                <w:szCs w:val="18"/>
                <w:lang w:val="zh-CN"/>
              </w:rPr>
              <w:t>Para personal médico, 1 jo</w:t>
            </w:r>
            <w:proofErr w:type="spellStart"/>
            <w:r>
              <w:rPr>
                <w:bCs/>
                <w:sz w:val="18"/>
                <w:szCs w:val="18"/>
                <w:lang w:val="es-SV"/>
              </w:rPr>
              <w:t>rn</w:t>
            </w:r>
            <w:proofErr w:type="spellEnd"/>
            <w:r>
              <w:rPr>
                <w:bCs/>
                <w:sz w:val="18"/>
                <w:szCs w:val="18"/>
                <w:lang w:val="zh-CN"/>
              </w:rPr>
              <w:t>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2F7443" w14:textId="77777777" w:rsidR="00646DB5" w:rsidRDefault="00646DB5">
            <w:pPr>
              <w:suppressAutoHyphens/>
              <w:spacing w:before="60" w:after="60"/>
              <w:rPr>
                <w:sz w:val="20"/>
                <w:lang w:val="zh-CN"/>
              </w:rPr>
            </w:pPr>
          </w:p>
        </w:tc>
        <w:tc>
          <w:tcPr>
            <w:tcW w:w="2183"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618BFEA9" w14:textId="444638B9" w:rsidR="00646DB5" w:rsidRDefault="00074F07">
            <w:pPr>
              <w:suppressAutoHyphens/>
              <w:spacing w:before="60" w:after="60"/>
              <w:rPr>
                <w:sz w:val="20"/>
                <w:lang w:val="zh-CN"/>
              </w:rPr>
            </w:pPr>
            <w:r w:rsidRPr="00074F07">
              <w:rPr>
                <w:sz w:val="18"/>
                <w:szCs w:val="18"/>
                <w:lang w:val="zh-CN"/>
              </w:rPr>
              <w:t>Dentro de los 30 días calendario siguientes a la entrega del bien</w:t>
            </w:r>
            <w:r w:rsidRPr="00074F07">
              <w:rPr>
                <w:sz w:val="18"/>
                <w:szCs w:val="18"/>
                <w:lang w:val="es-SV"/>
              </w:rPr>
              <w:t>.</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B58ECE" w14:textId="77777777" w:rsidR="00646DB5" w:rsidRDefault="00646DB5">
            <w:pPr>
              <w:suppressAutoHyphens/>
              <w:jc w:val="center"/>
              <w:rPr>
                <w:sz w:val="20"/>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3466E1" w14:textId="77777777" w:rsidR="00646DB5" w:rsidRDefault="00646DB5">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75B8ABF" w14:textId="77777777" w:rsidR="00646DB5" w:rsidRDefault="00646DB5">
            <w:pPr>
              <w:suppressAutoHyphens/>
              <w:ind w:right="-65"/>
              <w:jc w:val="center"/>
              <w:rPr>
                <w:sz w:val="20"/>
                <w:lang w:val="zh-CN"/>
              </w:rPr>
            </w:pPr>
            <w:r>
              <w:rPr>
                <w:sz w:val="20"/>
                <w:lang w:val="zh-CN"/>
              </w:rPr>
              <w:t>US$</w:t>
            </w:r>
          </w:p>
        </w:tc>
      </w:tr>
      <w:tr w:rsidR="00646DB5" w14:paraId="1A4713C8" w14:textId="77777777" w:rsidTr="005929A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48A1E79" w14:textId="77777777" w:rsidR="00646DB5" w:rsidRDefault="00646DB5">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BFE11F" w14:textId="77777777" w:rsidR="00646DB5" w:rsidRDefault="00646DB5">
            <w:pPr>
              <w:suppressAutoHyphens/>
              <w:spacing w:before="60" w:after="60"/>
              <w:rPr>
                <w:sz w:val="20"/>
                <w:szCs w:val="20"/>
                <w:lang w:val="zh-CN"/>
              </w:rPr>
            </w:pPr>
            <w:r>
              <w:rPr>
                <w:bCs/>
                <w:sz w:val="18"/>
                <w:szCs w:val="18"/>
                <w:lang w:val="zh-CN"/>
              </w:rPr>
              <w:t>Para personal técnico de  mantenimiento, 1 jomada de 4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2C41F2" w14:textId="77777777" w:rsidR="00646DB5" w:rsidRDefault="00646DB5">
            <w:pPr>
              <w:suppressAutoHyphens/>
              <w:spacing w:before="60" w:after="60"/>
              <w:rPr>
                <w:sz w:val="20"/>
                <w:lang w:val="zh-CN"/>
              </w:rPr>
            </w:pPr>
          </w:p>
        </w:tc>
        <w:tc>
          <w:tcPr>
            <w:tcW w:w="2183"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41EAB908" w14:textId="77777777" w:rsidR="00646DB5" w:rsidRDefault="00646DB5">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C932C2" w14:textId="77777777" w:rsidR="00646DB5" w:rsidRDefault="00646DB5">
            <w:pPr>
              <w:suppressAutoHyphens/>
              <w:jc w:val="center"/>
              <w:rPr>
                <w:sz w:val="20"/>
                <w:lang w:val="zh-CN"/>
              </w:rPr>
            </w:pPr>
            <w:r>
              <w:rPr>
                <w:sz w:val="18"/>
                <w:szCs w:val="18"/>
                <w:lang w:val="zh-CN"/>
              </w:rPr>
              <w:t>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AD27ED" w14:textId="77777777" w:rsidR="00646DB5" w:rsidRDefault="00646DB5">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EE174B5" w14:textId="77777777" w:rsidR="00646DB5" w:rsidRDefault="00646DB5">
            <w:pPr>
              <w:suppressAutoHyphens/>
              <w:ind w:right="-65"/>
              <w:jc w:val="center"/>
              <w:rPr>
                <w:sz w:val="20"/>
                <w:lang w:val="zh-CN"/>
              </w:rPr>
            </w:pPr>
            <w:r>
              <w:rPr>
                <w:sz w:val="20"/>
                <w:lang w:val="zh-CN"/>
              </w:rPr>
              <w:t>US$</w:t>
            </w:r>
          </w:p>
        </w:tc>
      </w:tr>
      <w:tr w:rsidR="002957B0" w14:paraId="300B0981"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CE92D5" w14:textId="77777777" w:rsidR="002957B0" w:rsidRDefault="00B644B9">
            <w:pPr>
              <w:suppressAutoHyphens/>
              <w:spacing w:before="60" w:after="60"/>
              <w:jc w:val="center"/>
              <w:rPr>
                <w:sz w:val="20"/>
                <w:szCs w:val="20"/>
                <w:lang w:val="zh-CN"/>
              </w:rPr>
            </w:pPr>
            <w:r>
              <w:rPr>
                <w:b/>
                <w:bCs/>
                <w:sz w:val="18"/>
                <w:szCs w:val="18"/>
                <w:lang w:val="zh-CN"/>
              </w:rPr>
              <w:t>9.2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E3D18B" w14:textId="77777777" w:rsidR="002957B0" w:rsidRDefault="00B644B9">
            <w:pPr>
              <w:suppressAutoHyphens/>
              <w:spacing w:before="60" w:after="60"/>
              <w:rPr>
                <w:sz w:val="20"/>
                <w:szCs w:val="20"/>
                <w:lang w:val="zh-CN"/>
              </w:rPr>
            </w:pPr>
            <w:r>
              <w:rPr>
                <w:b/>
                <w:sz w:val="18"/>
                <w:szCs w:val="18"/>
                <w:lang w:val="zh-CN"/>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EA8502"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FD6A75" w14:textId="77777777" w:rsidR="002957B0" w:rsidRDefault="002957B0">
            <w:pPr>
              <w:suppressAutoHyphens/>
              <w:spacing w:before="60" w:after="60"/>
              <w:rPr>
                <w:sz w:val="20"/>
                <w:lang w:val="zh-CN"/>
              </w:rPr>
            </w:pP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E9BDFC" w14:textId="77777777" w:rsidR="002957B0" w:rsidRDefault="002957B0">
            <w:pPr>
              <w:suppressAutoHyphens/>
              <w:jc w:val="center"/>
              <w:rPr>
                <w:sz w:val="20"/>
                <w:lang w:val="zh-CN"/>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2A17DC" w14:textId="77777777" w:rsidR="002957B0" w:rsidRDefault="002957B0">
            <w:pPr>
              <w:suppressAutoHyphens/>
              <w:ind w:right="-65"/>
              <w:jc w:val="center"/>
              <w:rPr>
                <w:sz w:val="20"/>
                <w:lang w:val="zh-CN"/>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EE205F3" w14:textId="77777777" w:rsidR="002957B0" w:rsidRDefault="002957B0">
            <w:pPr>
              <w:suppressAutoHyphens/>
              <w:ind w:right="-65"/>
              <w:jc w:val="center"/>
              <w:rPr>
                <w:sz w:val="20"/>
                <w:lang w:val="zh-CN"/>
              </w:rPr>
            </w:pPr>
          </w:p>
        </w:tc>
      </w:tr>
      <w:tr w:rsidR="002957B0" w14:paraId="380339A1" w14:textId="7777777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278659E" w14:textId="77777777" w:rsidR="002957B0" w:rsidRDefault="002957B0">
            <w:pPr>
              <w:suppressAutoHyphens/>
              <w:spacing w:before="60" w:after="60"/>
              <w:jc w:val="center"/>
              <w:rPr>
                <w:sz w:val="20"/>
                <w:szCs w:val="20"/>
                <w:lang w:val="zh-CN"/>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DF2A60" w14:textId="77777777" w:rsidR="002957B0" w:rsidRDefault="00B644B9">
            <w:pPr>
              <w:suppressAutoHyphens/>
              <w:spacing w:before="60" w:after="60"/>
              <w:rPr>
                <w:sz w:val="20"/>
                <w:szCs w:val="20"/>
                <w:lang w:val="zh-CN"/>
              </w:rPr>
            </w:pPr>
            <w:r>
              <w:rPr>
                <w:bCs/>
                <w:sz w:val="18"/>
                <w:szCs w:val="18"/>
                <w:lang w:val="zh-CN"/>
              </w:rPr>
              <w:t>Una cada año, hasta el vencimiento de la garantía.</w:t>
            </w:r>
            <w:r>
              <w:rPr>
                <w:bCs/>
                <w:sz w:val="18"/>
                <w:szCs w:val="18"/>
                <w:lang w:val="zh-CN"/>
              </w:rPr>
              <w:tab/>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6985C2" w14:textId="77777777" w:rsidR="002957B0" w:rsidRDefault="002957B0">
            <w:pPr>
              <w:suppressAutoHyphens/>
              <w:spacing w:before="60" w:after="60"/>
              <w:rPr>
                <w:sz w:val="20"/>
                <w:lang w:val="zh-CN"/>
              </w:rPr>
            </w:pPr>
          </w:p>
        </w:tc>
        <w:tc>
          <w:tcPr>
            <w:tcW w:w="218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3D37FF" w14:textId="2353BA1C" w:rsidR="002957B0" w:rsidRDefault="00DF3947">
            <w:pPr>
              <w:suppressAutoHyphens/>
              <w:spacing w:before="60" w:after="60"/>
              <w:rPr>
                <w:sz w:val="20"/>
                <w:lang w:val="zh-CN"/>
              </w:rPr>
            </w:pPr>
            <w:r>
              <w:rPr>
                <w:bCs/>
                <w:sz w:val="18"/>
                <w:szCs w:val="18"/>
                <w:lang w:val="zh-CN"/>
              </w:rPr>
              <w:t>La primera a los 12 meses después de instalado y recibido el equipo, la siguiente en el segundo año de la garantía</w:t>
            </w:r>
            <w:r>
              <w:rPr>
                <w:bCs/>
                <w:sz w:val="18"/>
                <w:szCs w:val="18"/>
                <w:lang w:val="es-SV"/>
              </w:rPr>
              <w:t>.</w:t>
            </w:r>
          </w:p>
        </w:tc>
        <w:tc>
          <w:tcPr>
            <w:tcW w:w="258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9A0748" w14:textId="77777777" w:rsidR="002957B0" w:rsidRDefault="00B644B9">
            <w:pPr>
              <w:suppressAutoHyphens/>
              <w:jc w:val="center"/>
              <w:rPr>
                <w:sz w:val="20"/>
                <w:lang w:val="zh-CN"/>
              </w:rPr>
            </w:pPr>
            <w:r>
              <w:rPr>
                <w:sz w:val="18"/>
                <w:szCs w:val="18"/>
                <w:lang w:val="zh-CN"/>
              </w:rPr>
              <w:t>2 visitas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16203C" w14:textId="77777777" w:rsidR="002957B0" w:rsidRDefault="00B644B9">
            <w:pPr>
              <w:suppressAutoHyphens/>
              <w:ind w:right="-65"/>
              <w:jc w:val="center"/>
              <w:rPr>
                <w:sz w:val="20"/>
                <w:lang w:val="zh-CN"/>
              </w:rPr>
            </w:pPr>
            <w:r>
              <w:rPr>
                <w:sz w:val="20"/>
                <w:lang w:val="zh-CN"/>
              </w:rPr>
              <w:t>US$</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DF77CA" w14:textId="77777777" w:rsidR="002957B0" w:rsidRDefault="00B644B9">
            <w:pPr>
              <w:suppressAutoHyphens/>
              <w:ind w:right="-65"/>
              <w:jc w:val="center"/>
              <w:rPr>
                <w:sz w:val="20"/>
                <w:lang w:val="zh-CN"/>
              </w:rPr>
            </w:pPr>
            <w:r>
              <w:rPr>
                <w:sz w:val="20"/>
                <w:lang w:val="zh-CN"/>
              </w:rPr>
              <w:t>US$</w:t>
            </w:r>
          </w:p>
        </w:tc>
      </w:tr>
      <w:tr w:rsidR="002957B0" w:rsidRPr="00346B0B" w14:paraId="2CB5B076" w14:textId="77777777">
        <w:trPr>
          <w:trHeight w:val="333"/>
        </w:trPr>
        <w:tc>
          <w:tcPr>
            <w:tcW w:w="7853" w:type="dxa"/>
            <w:gridSpan w:val="5"/>
            <w:tcBorders>
              <w:top w:val="double" w:sz="6" w:space="0" w:color="auto"/>
              <w:left w:val="nil"/>
              <w:bottom w:val="nil"/>
              <w:right w:val="double" w:sz="6" w:space="0" w:color="auto"/>
            </w:tcBorders>
            <w:tcMar>
              <w:top w:w="28" w:type="dxa"/>
              <w:left w:w="57" w:type="dxa"/>
              <w:bottom w:w="28" w:type="dxa"/>
              <w:right w:w="57" w:type="dxa"/>
            </w:tcMar>
          </w:tcPr>
          <w:p w14:paraId="6EC6A6A2" w14:textId="77777777" w:rsidR="002957B0" w:rsidRDefault="002957B0">
            <w:pPr>
              <w:suppressAutoHyphens/>
              <w:rPr>
                <w:sz w:val="20"/>
                <w:lang w:val="zh-CN"/>
              </w:rPr>
            </w:pPr>
          </w:p>
        </w:tc>
        <w:tc>
          <w:tcPr>
            <w:tcW w:w="4117"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5F38A30" w14:textId="77777777" w:rsidR="002957B0" w:rsidRDefault="00B644B9">
            <w:pPr>
              <w:suppressAutoHyphens/>
              <w:spacing w:before="60" w:after="60"/>
              <w:rPr>
                <w:sz w:val="20"/>
                <w:lang w:val="zh-CN"/>
              </w:rPr>
            </w:pPr>
            <w:r>
              <w:rPr>
                <w:lang w:val="zh-CN"/>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093EA8" w14:textId="77777777" w:rsidR="002957B0" w:rsidRDefault="002957B0">
            <w:pPr>
              <w:suppressAutoHyphens/>
              <w:spacing w:before="60" w:after="60"/>
              <w:rPr>
                <w:sz w:val="20"/>
                <w:lang w:val="zh-CN"/>
              </w:rPr>
            </w:pPr>
          </w:p>
        </w:tc>
      </w:tr>
      <w:tr w:rsidR="002957B0" w:rsidRPr="00346B0B" w14:paraId="0B6E04C6" w14:textId="7777777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13F7B67" w14:textId="77777777" w:rsidR="002957B0" w:rsidRDefault="00B644B9">
            <w:pPr>
              <w:suppressAutoHyphens/>
              <w:spacing w:before="120"/>
              <w:rPr>
                <w:sz w:val="20"/>
                <w:lang w:val="zh-CN"/>
              </w:rPr>
            </w:pPr>
            <w:r>
              <w:rPr>
                <w:sz w:val="20"/>
                <w:lang w:val="zh-CN"/>
              </w:rPr>
              <w:lastRenderedPageBreak/>
              <w:t xml:space="preserve">Nombre del Oferente: </w:t>
            </w:r>
            <w:r>
              <w:rPr>
                <w:i/>
                <w:iCs/>
                <w:sz w:val="20"/>
                <w:lang w:val="zh-CN"/>
              </w:rPr>
              <w:t xml:space="preserve">[indique el nombre completo del Oferente] </w:t>
            </w:r>
            <w:r>
              <w:rPr>
                <w:sz w:val="20"/>
                <w:lang w:val="zh-CN"/>
              </w:rPr>
              <w:t xml:space="preserve">Firma del Oferente: </w:t>
            </w:r>
            <w:r>
              <w:rPr>
                <w:i/>
                <w:iCs/>
                <w:sz w:val="20"/>
                <w:lang w:val="zh-CN"/>
              </w:rPr>
              <w:t>[firma de la persona que firma la Oferta]</w:t>
            </w:r>
            <w:r>
              <w:rPr>
                <w:sz w:val="20"/>
                <w:lang w:val="zh-CN"/>
              </w:rPr>
              <w:t xml:space="preserve"> Fecha: </w:t>
            </w:r>
            <w:r>
              <w:rPr>
                <w:i/>
                <w:iCs/>
                <w:sz w:val="20"/>
                <w:lang w:val="zh-CN"/>
              </w:rPr>
              <w:t>[indique fecha]</w:t>
            </w:r>
          </w:p>
        </w:tc>
      </w:tr>
    </w:tbl>
    <w:p w14:paraId="16B9D80E" w14:textId="77777777" w:rsidR="002957B0" w:rsidRDefault="002957B0">
      <w:pPr>
        <w:spacing w:before="240"/>
        <w:rPr>
          <w:lang w:val="zh-CN"/>
        </w:rPr>
        <w:sectPr w:rsidR="002957B0">
          <w:headerReference w:type="even" r:id="rId16"/>
          <w:headerReference w:type="default" r:id="rId17"/>
          <w:headerReference w:type="first" r:id="rId18"/>
          <w:pgSz w:w="15840" w:h="12240" w:orient="landscape"/>
          <w:pgMar w:top="1418" w:right="1440" w:bottom="1440" w:left="1440" w:header="720" w:footer="720" w:gutter="0"/>
          <w:paperSrc w:first="15" w:other="15"/>
          <w:cols w:space="720"/>
        </w:sectPr>
      </w:pPr>
    </w:p>
    <w:p w14:paraId="72A2466F" w14:textId="77777777" w:rsidR="002957B0" w:rsidRDefault="00B644B9">
      <w:pPr>
        <w:pStyle w:val="Ttulo5"/>
        <w:spacing w:before="240"/>
        <w:ind w:right="-164"/>
        <w:jc w:val="center"/>
        <w:rPr>
          <w:rFonts w:cs="Times New Roman"/>
          <w:sz w:val="32"/>
          <w:szCs w:val="32"/>
          <w:lang w:val="zh-CN"/>
        </w:rPr>
      </w:pPr>
      <w:bookmarkStart w:id="40" w:name="_Toc26896872"/>
      <w:bookmarkStart w:id="41" w:name="_Toc486939192"/>
      <w:bookmarkStart w:id="42" w:name="_Toc347230626"/>
      <w:bookmarkStart w:id="43" w:name="_Toc454620982"/>
      <w:bookmarkStart w:id="44" w:name="_Toc463858680"/>
      <w:bookmarkStart w:id="45" w:name="_Hlk94813194"/>
      <w:bookmarkStart w:id="46" w:name="_Hlk94812905"/>
      <w:r>
        <w:rPr>
          <w:rFonts w:cs="Times New Roman"/>
          <w:sz w:val="32"/>
          <w:szCs w:val="32"/>
          <w:lang w:val="zh-CN"/>
        </w:rPr>
        <w:lastRenderedPageBreak/>
        <w:t>GARANTÍA DE MANTENIMIENTO DE LA OFERTA</w:t>
      </w:r>
      <w:bookmarkEnd w:id="40"/>
      <w:bookmarkEnd w:id="41"/>
      <w:bookmarkEnd w:id="42"/>
      <w:bookmarkEnd w:id="43"/>
      <w:bookmarkEnd w:id="44"/>
    </w:p>
    <w:p w14:paraId="5674F6C0" w14:textId="77777777" w:rsidR="002957B0" w:rsidRDefault="00B644B9">
      <w:pPr>
        <w:spacing w:after="120"/>
        <w:jc w:val="center"/>
        <w:rPr>
          <w:b/>
          <w:sz w:val="36"/>
          <w:szCs w:val="36"/>
          <w:lang w:val="zh-CN"/>
        </w:rPr>
      </w:pPr>
      <w:r>
        <w:rPr>
          <w:b/>
          <w:bCs/>
          <w:sz w:val="36"/>
          <w:szCs w:val="36"/>
          <w:lang w:val="zh-CN"/>
        </w:rPr>
        <w:t xml:space="preserve">(Garantía Bancaria) no aplica </w:t>
      </w:r>
    </w:p>
    <w:p w14:paraId="602B0947" w14:textId="77777777" w:rsidR="002957B0" w:rsidRDefault="00B644B9">
      <w:pPr>
        <w:pStyle w:val="NormalWeb"/>
        <w:spacing w:before="0" w:beforeAutospacing="0" w:after="240" w:afterAutospacing="0"/>
        <w:jc w:val="center"/>
        <w:rPr>
          <w:rFonts w:ascii="Times New Roman" w:hAnsi="Times New Roman"/>
          <w:i/>
          <w:iCs/>
          <w:sz w:val="24"/>
          <w:lang w:val="zh-CN"/>
        </w:rPr>
      </w:pPr>
      <w:r>
        <w:rPr>
          <w:rFonts w:ascii="Times New Roman" w:hAnsi="Times New Roman"/>
          <w:i/>
          <w:iCs/>
          <w:sz w:val="24"/>
          <w:lang w:val="zh-CN"/>
        </w:rPr>
        <w:t>[Membrete del Garante o código de identificación SWIFT]</w:t>
      </w:r>
    </w:p>
    <w:p w14:paraId="6E0FC75A" w14:textId="77777777" w:rsidR="002957B0" w:rsidRDefault="00B644B9">
      <w:pPr>
        <w:spacing w:before="400" w:after="240"/>
        <w:rPr>
          <w:i/>
          <w:iCs/>
          <w:lang w:val="zh-CN"/>
        </w:rPr>
      </w:pPr>
      <w:r>
        <w:rPr>
          <w:i/>
          <w:iCs/>
          <w:lang w:val="zh-CN"/>
        </w:rPr>
        <w:t>[El banco/Oferente completará este formulario de garantía bancaria según las instrucciones indicadas entre corchetes].</w:t>
      </w:r>
    </w:p>
    <w:p w14:paraId="6E5FAA60" w14:textId="77777777" w:rsidR="002957B0" w:rsidRDefault="00B644B9">
      <w:pPr>
        <w:pStyle w:val="NormalWeb"/>
        <w:jc w:val="both"/>
        <w:rPr>
          <w:rFonts w:ascii="Times New Roman" w:hAnsi="Times New Roman"/>
          <w:i/>
          <w:iCs/>
          <w:sz w:val="24"/>
          <w:lang w:val="zh-CN"/>
        </w:rPr>
      </w:pPr>
      <w:r>
        <w:rPr>
          <w:rFonts w:ascii="Times New Roman" w:hAnsi="Times New Roman"/>
          <w:b/>
          <w:bCs/>
          <w:sz w:val="24"/>
          <w:lang w:val="zh-CN"/>
        </w:rPr>
        <w:t xml:space="preserve">Garante: </w:t>
      </w:r>
      <w:r>
        <w:rPr>
          <w:rFonts w:ascii="Times New Roman" w:hAnsi="Times New Roman"/>
          <w:i/>
          <w:iCs/>
          <w:sz w:val="24"/>
          <w:lang w:val="zh-CN"/>
        </w:rPr>
        <w:t>[indique el nombre del banco comercial, y la dirección de la sucursal que emite la garantía, salvo si figure en el membrete].</w:t>
      </w:r>
    </w:p>
    <w:p w14:paraId="67180741" w14:textId="77777777" w:rsidR="002957B0" w:rsidRDefault="00B644B9">
      <w:pPr>
        <w:pStyle w:val="NormalWeb"/>
        <w:rPr>
          <w:rFonts w:ascii="Times New Roman" w:hAnsi="Times New Roman"/>
          <w:sz w:val="24"/>
          <w:lang w:val="zh-CN"/>
        </w:rPr>
      </w:pPr>
      <w:r>
        <w:rPr>
          <w:rFonts w:ascii="Times New Roman" w:hAnsi="Times New Roman"/>
          <w:b/>
          <w:bCs/>
          <w:sz w:val="24"/>
          <w:lang w:val="zh-CN"/>
        </w:rPr>
        <w:t xml:space="preserve">Beneficiario: </w:t>
      </w:r>
      <w:r>
        <w:rPr>
          <w:rFonts w:ascii="Times New Roman" w:hAnsi="Times New Roman"/>
          <w:i/>
          <w:iCs/>
          <w:sz w:val="24"/>
          <w:lang w:val="zh-CN"/>
        </w:rPr>
        <w:t>[indique el nombre y la dirección del Comprador]</w:t>
      </w:r>
    </w:p>
    <w:p w14:paraId="1FDB357D" w14:textId="77777777" w:rsidR="002957B0" w:rsidRDefault="00B644B9">
      <w:pPr>
        <w:pStyle w:val="NormalWeb"/>
        <w:rPr>
          <w:rFonts w:ascii="Times New Roman" w:hAnsi="Times New Roman"/>
          <w:i/>
          <w:iCs/>
          <w:sz w:val="24"/>
          <w:lang w:val="zh-CN"/>
        </w:rPr>
      </w:pPr>
      <w:r>
        <w:rPr>
          <w:rFonts w:ascii="Times New Roman" w:hAnsi="Times New Roman"/>
          <w:b/>
          <w:bCs/>
          <w:sz w:val="24"/>
          <w:lang w:val="zh-CN"/>
        </w:rPr>
        <w:t>SdO n.</w:t>
      </w:r>
      <w:r>
        <w:rPr>
          <w:rFonts w:ascii="Times New Roman" w:hAnsi="Times New Roman"/>
          <w:b/>
          <w:bCs/>
          <w:sz w:val="24"/>
          <w:vertAlign w:val="superscript"/>
          <w:lang w:val="zh-CN"/>
        </w:rPr>
        <w:t>o</w:t>
      </w:r>
      <w:r>
        <w:rPr>
          <w:rFonts w:ascii="Times New Roman" w:hAnsi="Times New Roman"/>
          <w:b/>
          <w:bCs/>
          <w:sz w:val="24"/>
          <w:lang w:val="zh-CN"/>
        </w:rPr>
        <w:t xml:space="preserve">: </w:t>
      </w:r>
      <w:r>
        <w:rPr>
          <w:rFonts w:ascii="Times New Roman" w:hAnsi="Times New Roman"/>
          <w:i/>
          <w:iCs/>
          <w:sz w:val="24"/>
          <w:lang w:val="zh-CN"/>
        </w:rPr>
        <w:t>[indique el número de referencia de la SdO]</w:t>
      </w:r>
    </w:p>
    <w:p w14:paraId="379FACF7" w14:textId="77777777" w:rsidR="002957B0" w:rsidRDefault="00B644B9">
      <w:pPr>
        <w:pStyle w:val="NormalWeb"/>
        <w:rPr>
          <w:rFonts w:ascii="Times New Roman" w:hAnsi="Times New Roman"/>
          <w:i/>
          <w:iCs/>
          <w:sz w:val="24"/>
          <w:lang w:val="zh-CN"/>
        </w:rPr>
      </w:pPr>
      <w:r>
        <w:rPr>
          <w:rFonts w:ascii="Times New Roman" w:hAnsi="Times New Roman"/>
          <w:b/>
          <w:bCs/>
          <w:sz w:val="24"/>
          <w:lang w:val="zh-CN"/>
        </w:rPr>
        <w:t>Oferta Alternativa n.</w:t>
      </w:r>
      <w:r>
        <w:rPr>
          <w:rFonts w:ascii="Times New Roman" w:hAnsi="Times New Roman"/>
          <w:b/>
          <w:bCs/>
          <w:sz w:val="24"/>
          <w:vertAlign w:val="superscript"/>
          <w:lang w:val="zh-CN"/>
        </w:rPr>
        <w:t>o</w:t>
      </w:r>
      <w:r>
        <w:rPr>
          <w:rFonts w:ascii="Times New Roman" w:hAnsi="Times New Roman"/>
          <w:b/>
          <w:bCs/>
          <w:sz w:val="24"/>
          <w:lang w:val="zh-CN"/>
        </w:rPr>
        <w:t xml:space="preserve">: </w:t>
      </w:r>
      <w:r>
        <w:rPr>
          <w:rFonts w:ascii="Times New Roman" w:hAnsi="Times New Roman"/>
          <w:i/>
          <w:iCs/>
          <w:sz w:val="24"/>
          <w:lang w:val="zh-CN"/>
        </w:rPr>
        <w:t>[indique el número de identificación si esta es una Oferta Alternativa]</w:t>
      </w:r>
    </w:p>
    <w:p w14:paraId="03BB4E2F" w14:textId="77777777" w:rsidR="002957B0" w:rsidRDefault="00B644B9">
      <w:pPr>
        <w:pStyle w:val="NormalWeb"/>
        <w:rPr>
          <w:rFonts w:ascii="Times New Roman" w:hAnsi="Times New Roman"/>
          <w:b/>
          <w:bCs/>
          <w:i/>
          <w:iCs/>
          <w:sz w:val="24"/>
          <w:lang w:val="zh-CN"/>
        </w:rPr>
      </w:pPr>
      <w:bookmarkStart w:id="47" w:name="_Hlk93996377"/>
      <w:r>
        <w:rPr>
          <w:rFonts w:ascii="Times New Roman" w:hAnsi="Times New Roman"/>
          <w:b/>
          <w:bCs/>
          <w:sz w:val="24"/>
          <w:lang w:val="zh-CN"/>
        </w:rPr>
        <w:t xml:space="preserve">Fecha: </w:t>
      </w:r>
      <w:r>
        <w:rPr>
          <w:rFonts w:ascii="Times New Roman" w:hAnsi="Times New Roman"/>
          <w:i/>
          <w:iCs/>
          <w:sz w:val="24"/>
          <w:lang w:val="zh-CN"/>
        </w:rPr>
        <w:t>[indique la fecha de emisión]</w:t>
      </w:r>
    </w:p>
    <w:p w14:paraId="43B31B5E" w14:textId="77777777" w:rsidR="002957B0" w:rsidRDefault="00B644B9">
      <w:pPr>
        <w:pStyle w:val="NormalWeb"/>
        <w:rPr>
          <w:rFonts w:ascii="Times New Roman" w:hAnsi="Times New Roman"/>
          <w:i/>
          <w:iCs/>
          <w:sz w:val="24"/>
          <w:lang w:val="zh-CN"/>
        </w:rPr>
      </w:pPr>
      <w:r>
        <w:rPr>
          <w:rFonts w:ascii="Times New Roman" w:hAnsi="Times New Roman"/>
          <w:b/>
          <w:bCs/>
          <w:sz w:val="24"/>
          <w:lang w:val="zh-CN"/>
        </w:rPr>
        <w:t>GARANTÍA DE MANTENIMIENTO DE OFERTA N.</w:t>
      </w:r>
      <w:r>
        <w:rPr>
          <w:rFonts w:ascii="Times New Roman" w:hAnsi="Times New Roman"/>
          <w:b/>
          <w:bCs/>
          <w:sz w:val="24"/>
          <w:vertAlign w:val="superscript"/>
          <w:lang w:val="zh-CN"/>
        </w:rPr>
        <w:t>o</w:t>
      </w:r>
      <w:r>
        <w:rPr>
          <w:rFonts w:ascii="Times New Roman" w:hAnsi="Times New Roman"/>
          <w:b/>
          <w:bCs/>
          <w:sz w:val="24"/>
          <w:lang w:val="zh-CN"/>
        </w:rPr>
        <w:t>:</w:t>
      </w:r>
      <w:r>
        <w:rPr>
          <w:rFonts w:ascii="Times New Roman" w:hAnsi="Times New Roman"/>
          <w:i/>
          <w:iCs/>
          <w:sz w:val="24"/>
          <w:lang w:val="zh-CN"/>
        </w:rPr>
        <w:t xml:space="preserve"> [indique el número de referencia de la Garantía]</w:t>
      </w:r>
    </w:p>
    <w:p w14:paraId="492DCB20" w14:textId="77777777" w:rsidR="002957B0" w:rsidRDefault="00B644B9">
      <w:pPr>
        <w:pStyle w:val="NormalWeb"/>
        <w:jc w:val="both"/>
        <w:rPr>
          <w:rFonts w:ascii="Times New Roman" w:hAnsi="Times New Roman"/>
          <w:sz w:val="24"/>
          <w:lang w:val="zh-CN"/>
        </w:rPr>
      </w:pPr>
      <w:bookmarkStart w:id="48" w:name="_Hlk94813458"/>
      <w:bookmarkEnd w:id="45"/>
      <w:r>
        <w:rPr>
          <w:rFonts w:ascii="Times New Roman" w:hAnsi="Times New Roman"/>
          <w:sz w:val="24"/>
          <w:lang w:val="zh-CN"/>
        </w:rPr>
        <w:t xml:space="preserve">Se nos ha informado que </w:t>
      </w:r>
      <w:r>
        <w:rPr>
          <w:rFonts w:ascii="Times New Roman" w:hAnsi="Times New Roman"/>
          <w:i/>
          <w:iCs/>
          <w:sz w:val="24"/>
          <w:lang w:val="zh-CN"/>
        </w:rPr>
        <w:t xml:space="preserve">[indique el nombre del Oferente; [indique el nombre del Oferente; en el caso de una Asociación en Participación, Consorcio o Asociación (APCA), será el nombre de esta (legalmente constituida o en proceso de constitución) o los nombres de todos sus miembros, en su defecto], </w:t>
      </w:r>
      <w:r>
        <w:rPr>
          <w:rFonts w:ascii="Times New Roman" w:hAnsi="Times New Roman"/>
          <w:sz w:val="24"/>
          <w:lang w:val="zh-CN"/>
        </w:rPr>
        <w:t xml:space="preserve">(en adelante denominado “el Solicitante”) les ha presentado o presentará al Beneficiario su Oferta (en adelante denominada “la Oferta”) para la celebración del </w:t>
      </w:r>
      <w:r>
        <w:rPr>
          <w:rFonts w:ascii="Times New Roman" w:hAnsi="Times New Roman"/>
          <w:i/>
          <w:iCs/>
          <w:sz w:val="24"/>
          <w:lang w:val="zh-CN"/>
        </w:rPr>
        <w:t>[indique el nombre del Contrato y una breve descripción de los Bienes y Servicios Conexos]</w:t>
      </w:r>
      <w:r>
        <w:rPr>
          <w:rFonts w:ascii="Times New Roman" w:hAnsi="Times New Roman"/>
          <w:sz w:val="24"/>
          <w:lang w:val="zh-CN"/>
        </w:rPr>
        <w:t xml:space="preserve"> en virtud de la Solicitud de la Oferta n.</w:t>
      </w:r>
      <w:r>
        <w:rPr>
          <w:rFonts w:ascii="Symbol" w:eastAsia="Symbol" w:hAnsi="Symbol" w:cs="Symbol"/>
          <w:sz w:val="24"/>
          <w:lang w:val="zh-CN"/>
        </w:rPr>
        <w:t>°</w:t>
      </w:r>
      <w:r>
        <w:rPr>
          <w:rFonts w:ascii="Times New Roman" w:hAnsi="Times New Roman"/>
          <w:b/>
          <w:bCs/>
          <w:sz w:val="24"/>
          <w:lang w:val="zh-CN"/>
        </w:rPr>
        <w:t xml:space="preserve"> </w:t>
      </w:r>
      <w:r>
        <w:rPr>
          <w:rFonts w:ascii="Times New Roman" w:hAnsi="Times New Roman"/>
          <w:i/>
          <w:iCs/>
          <w:sz w:val="24"/>
          <w:lang w:val="zh-CN"/>
        </w:rPr>
        <w:t>[indique el número de la SdO]</w:t>
      </w:r>
      <w:r>
        <w:rPr>
          <w:rFonts w:ascii="Times New Roman" w:hAnsi="Times New Roman"/>
          <w:sz w:val="24"/>
          <w:lang w:val="zh-CN"/>
        </w:rPr>
        <w:t xml:space="preserve"> (“la SdO”).</w:t>
      </w:r>
    </w:p>
    <w:bookmarkEnd w:id="47"/>
    <w:p w14:paraId="7CD66CA1" w14:textId="77777777" w:rsidR="002957B0" w:rsidRDefault="00B644B9">
      <w:pPr>
        <w:pStyle w:val="NormalWeb"/>
        <w:jc w:val="both"/>
        <w:rPr>
          <w:rFonts w:ascii="Times New Roman" w:hAnsi="Times New Roman"/>
          <w:sz w:val="24"/>
          <w:lang w:val="zh-CN"/>
        </w:rPr>
      </w:pPr>
      <w:r>
        <w:rPr>
          <w:rFonts w:ascii="Times New Roman" w:hAnsi="Times New Roman"/>
          <w:sz w:val="24"/>
          <w:lang w:val="zh-CN"/>
        </w:rPr>
        <w:t>ASIMISMO, entendemos que, de acuerdo con sus condiciones, una Garantía de Mantenimiento deberá respaldar dicha Oferta.</w:t>
      </w:r>
    </w:p>
    <w:p w14:paraId="49124CCE" w14:textId="77777777" w:rsidR="002957B0" w:rsidRDefault="00B644B9">
      <w:pPr>
        <w:pStyle w:val="NormalWeb"/>
        <w:jc w:val="both"/>
        <w:rPr>
          <w:rFonts w:ascii="Times New Roman" w:hAnsi="Times New Roman"/>
          <w:sz w:val="24"/>
          <w:lang w:val="zh-CN"/>
        </w:rPr>
      </w:pPr>
      <w:bookmarkStart w:id="49" w:name="_Hlk94813579"/>
      <w:bookmarkEnd w:id="48"/>
      <w:r>
        <w:rPr>
          <w:rFonts w:ascii="Times New Roman" w:hAnsi="Times New Roman"/>
          <w:sz w:val="24"/>
          <w:lang w:val="zh-CN"/>
        </w:rPr>
        <w:t xml:space="preserve">A solicitud del Solicitante, nosotros </w:t>
      </w:r>
      <w:r>
        <w:rPr>
          <w:rFonts w:ascii="Times New Roman" w:hAnsi="Times New Roman"/>
          <w:i/>
          <w:iCs/>
          <w:sz w:val="24"/>
          <w:lang w:val="zh-CN"/>
        </w:rPr>
        <w:t xml:space="preserve">[indique el nombre del banco] </w:t>
      </w:r>
      <w:r>
        <w:rPr>
          <w:rFonts w:ascii="Times New Roman" w:hAnsi="Times New Roman"/>
          <w:sz w:val="24"/>
          <w:lang w:val="zh-CN"/>
        </w:rPr>
        <w:t xml:space="preserve">por medio de la presente Garantía nos obligamos irrevocablemente a pagar al Beneficiario cualquier suma(s), que no exceda(n) un monto total de____ </w:t>
      </w:r>
      <w:r>
        <w:rPr>
          <w:rFonts w:ascii="Times New Roman" w:hAnsi="Times New Roman"/>
          <w:i/>
          <w:iCs/>
          <w:sz w:val="24"/>
          <w:lang w:val="zh-CN"/>
        </w:rPr>
        <w:t>[indique la cifra en números expresada en la moneda del país del Beneficiario o su equivalente en una moneda extranjera de libre convertibilidad]</w:t>
      </w:r>
      <w:r>
        <w:rPr>
          <w:rFonts w:ascii="Times New Roman" w:hAnsi="Times New Roman"/>
          <w:sz w:val="24"/>
          <w:lang w:val="zh-CN"/>
        </w:rPr>
        <w:t xml:space="preserve"> </w:t>
      </w:r>
      <w:r>
        <w:rPr>
          <w:rFonts w:ascii="Times New Roman" w:hAnsi="Times New Roman"/>
          <w:i/>
          <w:iCs/>
          <w:sz w:val="24"/>
          <w:lang w:val="zh-CN"/>
        </w:rPr>
        <w:t>([indique la cifra en palabras])</w:t>
      </w:r>
      <w:r>
        <w:rPr>
          <w:rFonts w:ascii="Times New Roman" w:hAnsi="Times New Roman"/>
          <w:sz w:val="24"/>
          <w:lang w:val="zh-CN"/>
        </w:rPr>
        <w:t xml:space="preserve"> al recibo en nuestras oficinas de su primera solicitud por escrito del Beneficiario, acompañada de una declaración escrita del Beneficiario, ya sea en la misma solicitud o en un documento aparte firmado para acompañar o identificar la solicitud, en el que se indique que el Solicitante:</w:t>
      </w:r>
    </w:p>
    <w:p w14:paraId="5E195F77" w14:textId="77777777" w:rsidR="002957B0" w:rsidRDefault="00B644B9">
      <w:pPr>
        <w:pStyle w:val="NormalWeb"/>
        <w:numPr>
          <w:ilvl w:val="1"/>
          <w:numId w:val="45"/>
        </w:numPr>
        <w:spacing w:after="200" w:afterAutospacing="0"/>
        <w:ind w:left="1134" w:hanging="567"/>
        <w:jc w:val="both"/>
        <w:rPr>
          <w:rFonts w:ascii="Times New Roman" w:hAnsi="Times New Roman"/>
          <w:sz w:val="24"/>
          <w:lang w:val="zh-CN"/>
        </w:rPr>
      </w:pPr>
      <w:r>
        <w:rPr>
          <w:rFonts w:ascii="Times New Roman" w:hAnsi="Times New Roman"/>
          <w:sz w:val="24"/>
          <w:lang w:val="zh-CN"/>
        </w:rPr>
        <w:lastRenderedPageBreak/>
        <w:t>ha retirado su Oferta antes de la fecha de expiración de la validez de la Oferta establecida por el Solicitante en la Carta de la Oferta o durante cualquier prórroga de esta que el Solicitante hubiera establecido; o</w:t>
      </w:r>
    </w:p>
    <w:p w14:paraId="0E702FE6" w14:textId="77777777" w:rsidR="002957B0" w:rsidRDefault="00B644B9">
      <w:pPr>
        <w:pStyle w:val="NormalWeb"/>
        <w:numPr>
          <w:ilvl w:val="1"/>
          <w:numId w:val="45"/>
        </w:numPr>
        <w:tabs>
          <w:tab w:val="left" w:pos="851"/>
        </w:tabs>
        <w:ind w:left="1134" w:hanging="567"/>
        <w:jc w:val="both"/>
        <w:rPr>
          <w:rFonts w:ascii="Times New Roman" w:hAnsi="Times New Roman"/>
          <w:sz w:val="24"/>
          <w:lang w:val="zh-CN"/>
        </w:rPr>
      </w:pPr>
      <w:r>
        <w:rPr>
          <w:rFonts w:ascii="Times New Roman" w:hAnsi="Times New Roman"/>
          <w:sz w:val="24"/>
          <w:lang w:val="zh-CN"/>
        </w:rPr>
        <w:tab/>
        <w:t xml:space="preserve">no acepta la corrección de los errores aritméticos de conformidad con las Instrucciones a los Oferentes (en adelante “las IAO”) del documento de licitación; o </w:t>
      </w:r>
    </w:p>
    <w:p w14:paraId="00EA51F7" w14:textId="77777777" w:rsidR="002957B0" w:rsidRDefault="00B644B9">
      <w:pPr>
        <w:pStyle w:val="NormalWeb"/>
        <w:numPr>
          <w:ilvl w:val="1"/>
          <w:numId w:val="45"/>
        </w:numPr>
        <w:tabs>
          <w:tab w:val="left" w:pos="851"/>
        </w:tabs>
        <w:spacing w:before="120" w:beforeAutospacing="0" w:after="120" w:afterAutospacing="0"/>
        <w:ind w:left="1134" w:hanging="567"/>
        <w:jc w:val="both"/>
        <w:rPr>
          <w:rFonts w:ascii="Times New Roman" w:hAnsi="Times New Roman"/>
          <w:b/>
          <w:bCs/>
          <w:sz w:val="24"/>
          <w:lang w:val="zh-CN"/>
        </w:rPr>
      </w:pPr>
      <w:r>
        <w:rPr>
          <w:rFonts w:ascii="Times New Roman" w:hAnsi="Times New Roman"/>
          <w:sz w:val="24"/>
          <w:lang w:val="zh-CN"/>
        </w:rPr>
        <w:tab/>
        <w:t xml:space="preserve">habiéndole notificado el Beneficiario de la aceptación de su Oferta antes de la fecha de expiración de la validez de la Oferta, (i) no ha firmado el Convenio Contractual, o (ii) no ha suministrado la Garantía de Cumplimiento de conformidad con las IAO del documento de licitación del Beneficiario. </w:t>
      </w:r>
    </w:p>
    <w:p w14:paraId="3857282E" w14:textId="77777777" w:rsidR="002957B0" w:rsidRDefault="00B644B9">
      <w:pPr>
        <w:pStyle w:val="NormalWeb"/>
        <w:spacing w:before="0" w:after="0"/>
        <w:jc w:val="both"/>
        <w:rPr>
          <w:lang w:val="zh-CN"/>
        </w:rPr>
      </w:pPr>
      <w:bookmarkStart w:id="50" w:name="_Hlk94813921"/>
      <w:bookmarkEnd w:id="49"/>
      <w:r>
        <w:rPr>
          <w:rFonts w:ascii="Times New Roman" w:hAnsi="Times New Roman"/>
          <w:sz w:val="24"/>
          <w:lang w:val="zh-CN"/>
        </w:rPr>
        <w:t>Esta Garantía expirará: (a) si el Solicitante es el Oferente seleccionado, cuando recibamos en nuestras oficinas las copias del Convenio Contractual firmado por el Solicitante y de la Garantía de Cumplimiento emitida a favor del Beneficiario en relación con dicho Convenio Contractual o (b si el Solicitante no es el Oferente seleccionado, cuando ocurra el primero de los siguientes hechos: (i) recibamos una copia de la notificación del Beneficiario al Solicitante en la que se le comuniquen los resultados del proceso de licitación, o (ii) transcurran 28 días una vez finalizado el Período de Validez de la Oferta. Consecuentemente, cualquier solicitud de pago bajo esta Garantía deberá recibirse en esta institución en o antes de dicha fecha.</w:t>
      </w:r>
      <w:r>
        <w:rPr>
          <w:lang w:val="zh-CN"/>
        </w:rPr>
        <w:t xml:space="preserve"> </w:t>
      </w:r>
    </w:p>
    <w:p w14:paraId="02AD3014" w14:textId="77777777" w:rsidR="002957B0" w:rsidRDefault="00B644B9">
      <w:pPr>
        <w:pStyle w:val="NormalWeb"/>
        <w:spacing w:before="0" w:after="0"/>
        <w:jc w:val="both"/>
        <w:rPr>
          <w:rFonts w:ascii="Times New Roman" w:hAnsi="Times New Roman"/>
          <w:sz w:val="24"/>
          <w:lang w:val="zh-CN"/>
        </w:rPr>
      </w:pPr>
      <w:r>
        <w:rPr>
          <w:rFonts w:ascii="Times New Roman" w:hAnsi="Times New Roman"/>
          <w:sz w:val="24"/>
          <w:lang w:val="zh-CN"/>
        </w:rPr>
        <w:t>Esta garantía está sujeta a las Reglas Uniformes de la Cámara de Comercio Internacional (CCI) sobre Garantías a Primera Solicitud (</w:t>
      </w:r>
      <w:r>
        <w:rPr>
          <w:rFonts w:ascii="Times New Roman" w:hAnsi="Times New Roman"/>
          <w:i/>
          <w:iCs/>
          <w:sz w:val="24"/>
          <w:lang w:val="zh-CN"/>
        </w:rPr>
        <w:t>Uniform Rules for Demand Guarantees, URDG</w:t>
      </w:r>
      <w:r>
        <w:rPr>
          <w:rFonts w:ascii="Times New Roman" w:hAnsi="Times New Roman"/>
          <w:sz w:val="24"/>
          <w:lang w:val="zh-CN"/>
        </w:rPr>
        <w:t>), revisión de 2010, publicación de la CCI n.</w:t>
      </w:r>
      <w:r>
        <w:rPr>
          <w:rFonts w:ascii="Times New Roman" w:hAnsi="Times New Roman"/>
          <w:sz w:val="24"/>
          <w:vertAlign w:val="superscript"/>
          <w:lang w:val="zh-CN"/>
        </w:rPr>
        <w:t>o</w:t>
      </w:r>
      <w:r>
        <w:rPr>
          <w:rFonts w:ascii="Times New Roman" w:hAnsi="Times New Roman"/>
          <w:sz w:val="24"/>
          <w:lang w:val="zh-CN"/>
        </w:rPr>
        <w:t xml:space="preserve"> 758, con exclusión, por la presente, de la declaración explicativa requerida en el Artículo 15(a). </w:t>
      </w:r>
    </w:p>
    <w:bookmarkEnd w:id="50"/>
    <w:p w14:paraId="491A1328" w14:textId="77777777" w:rsidR="002957B0" w:rsidRDefault="00B644B9">
      <w:pPr>
        <w:pStyle w:val="NormalWeb"/>
        <w:spacing w:before="800" w:beforeAutospacing="0" w:after="0" w:afterAutospacing="0"/>
        <w:rPr>
          <w:rFonts w:ascii="Times New Roman" w:hAnsi="Times New Roman"/>
          <w:b/>
          <w:bCs/>
          <w:lang w:val="zh-CN"/>
        </w:rPr>
      </w:pPr>
      <w:r>
        <w:rPr>
          <w:rFonts w:ascii="Times New Roman" w:hAnsi="Times New Roman"/>
          <w:b/>
          <w:bCs/>
          <w:lang w:val="zh-CN"/>
        </w:rPr>
        <w:t>_____________________________________________________</w:t>
      </w:r>
    </w:p>
    <w:p w14:paraId="085DBF9A" w14:textId="77777777" w:rsidR="002957B0" w:rsidRDefault="00B644B9">
      <w:pPr>
        <w:pStyle w:val="NormalWeb"/>
        <w:spacing w:before="0" w:beforeAutospacing="0" w:after="240" w:afterAutospacing="0"/>
        <w:rPr>
          <w:rFonts w:ascii="Times New Roman" w:hAnsi="Times New Roman"/>
          <w:i/>
          <w:iCs/>
          <w:sz w:val="24"/>
          <w:lang w:val="zh-CN"/>
        </w:rPr>
      </w:pPr>
      <w:r>
        <w:rPr>
          <w:rFonts w:ascii="Times New Roman" w:hAnsi="Times New Roman"/>
          <w:i/>
          <w:iCs/>
          <w:sz w:val="24"/>
          <w:lang w:val="zh-CN"/>
        </w:rPr>
        <w:t>[Firma(s) del (de los) representante(s) autorizado(s)]</w:t>
      </w:r>
    </w:p>
    <w:p w14:paraId="0F8C27CD" w14:textId="77777777" w:rsidR="002957B0" w:rsidRDefault="00B644B9">
      <w:pPr>
        <w:pStyle w:val="NormalWeb"/>
        <w:spacing w:before="0" w:after="0"/>
        <w:jc w:val="both"/>
        <w:rPr>
          <w:rFonts w:ascii="Times New Roman" w:hAnsi="Times New Roman"/>
          <w:b/>
          <w:bCs/>
          <w:sz w:val="24"/>
          <w:lang w:val="zh-CN"/>
        </w:rPr>
      </w:pPr>
      <w:r>
        <w:rPr>
          <w:rFonts w:ascii="Times New Roman" w:hAnsi="Times New Roman"/>
          <w:b/>
          <w:bCs/>
          <w:i/>
          <w:sz w:val="24"/>
          <w:lang w:val="zh-CN"/>
        </w:rPr>
        <w:t>Nota 1:</w:t>
      </w:r>
      <w:r>
        <w:rPr>
          <w:rFonts w:ascii="Times New Roman" w:hAnsi="Times New Roman"/>
          <w:i/>
          <w:sz w:val="24"/>
          <w:lang w:val="zh-CN"/>
        </w:rPr>
        <w:t xml:space="preserve"> [Para información del Organismo Ejecutor: El artículo 15(a) establece: “Condiciones del requerimiento: (a) Un requerimiento de una garantía debe ser acompañado de aquellos documentos que la garantía especifique, y en cualquier caso de una declaración del Beneficiario indicado en qué aspecto el Solicitante ha incumplido sus obligaciones respecto a la relación subyacente. Esta declaración puede formar parte del requerimiento o constituir un documento independiente y firmado que acompañe o identifique el requerimiento.]</w:t>
      </w:r>
    </w:p>
    <w:p w14:paraId="0EDFA770" w14:textId="77777777" w:rsidR="002957B0" w:rsidRDefault="00B644B9">
      <w:pPr>
        <w:pStyle w:val="Encabezado"/>
        <w:pBdr>
          <w:bottom w:val="single" w:sz="4" w:space="6" w:color="000000"/>
        </w:pBdr>
        <w:rPr>
          <w:rFonts w:ascii="Times New Roman" w:hAnsi="Times New Roman"/>
          <w:i/>
          <w:iCs/>
          <w:sz w:val="24"/>
          <w:lang w:val="zh-CN"/>
        </w:rPr>
      </w:pPr>
      <w:bookmarkStart w:id="51" w:name="_Hlk96333974"/>
      <w:r>
        <w:rPr>
          <w:rFonts w:ascii="Times New Roman" w:hAnsi="Times New Roman"/>
          <w:b/>
          <w:bCs/>
          <w:i/>
          <w:iCs/>
          <w:sz w:val="24"/>
          <w:lang w:val="zh-CN"/>
        </w:rPr>
        <w:t xml:space="preserve">Nota 2: </w:t>
      </w:r>
      <w:r>
        <w:rPr>
          <w:rFonts w:ascii="Times New Roman" w:hAnsi="Times New Roman"/>
          <w:i/>
          <w:iCs/>
          <w:sz w:val="24"/>
          <w:lang w:val="zh-CN"/>
        </w:rPr>
        <w:t>El texto en letra cursiva tiene por objeto ayudar a preparar este formulario y debe eliminarse del documento definitivo.</w:t>
      </w:r>
      <w:bookmarkEnd w:id="51"/>
    </w:p>
    <w:p w14:paraId="35271D80" w14:textId="77777777" w:rsidR="002957B0" w:rsidRDefault="002957B0">
      <w:pPr>
        <w:pStyle w:val="Encabezado"/>
        <w:pBdr>
          <w:bottom w:val="none" w:sz="0" w:space="0" w:color="auto"/>
        </w:pBdr>
        <w:rPr>
          <w:i/>
          <w:iCs/>
          <w:lang w:val="zh-CN"/>
        </w:rPr>
      </w:pPr>
    </w:p>
    <w:p w14:paraId="38A3789D" w14:textId="77777777" w:rsidR="002957B0" w:rsidRDefault="00B644B9">
      <w:pPr>
        <w:pStyle w:val="Ttulo5"/>
        <w:jc w:val="center"/>
        <w:rPr>
          <w:rFonts w:cs="Times New Roman"/>
          <w:sz w:val="32"/>
          <w:szCs w:val="32"/>
          <w:lang w:val="zh-CN"/>
        </w:rPr>
      </w:pPr>
      <w:r>
        <w:rPr>
          <w:rFonts w:cs="Times New Roman"/>
          <w:lang w:val="zh-CN"/>
        </w:rPr>
        <w:br w:type="page"/>
      </w:r>
      <w:bookmarkStart w:id="52" w:name="_Toc454620983"/>
      <w:bookmarkStart w:id="53" w:name="_Toc347230627"/>
      <w:bookmarkStart w:id="54" w:name="_Toc486939193"/>
      <w:bookmarkStart w:id="55" w:name="_Toc26896873"/>
      <w:bookmarkStart w:id="56" w:name="_Hlk96334330"/>
      <w:bookmarkStart w:id="57" w:name="_Toc488411755"/>
      <w:r>
        <w:rPr>
          <w:rFonts w:cs="Times New Roman"/>
          <w:sz w:val="32"/>
          <w:szCs w:val="32"/>
          <w:lang w:val="zh-CN"/>
        </w:rPr>
        <w:lastRenderedPageBreak/>
        <w:t>GARANTIA DE MANTENIMIENTO DE LA OFERTA</w:t>
      </w:r>
    </w:p>
    <w:p w14:paraId="7256F2F4" w14:textId="77777777" w:rsidR="002957B0" w:rsidRDefault="00B644B9">
      <w:pPr>
        <w:pStyle w:val="Ttulo5"/>
        <w:jc w:val="center"/>
        <w:rPr>
          <w:rFonts w:cs="Times New Roman"/>
          <w:sz w:val="36"/>
          <w:szCs w:val="36"/>
          <w:lang w:val="zh-CN"/>
        </w:rPr>
      </w:pPr>
      <w:r>
        <w:rPr>
          <w:rFonts w:cs="Times New Roman"/>
          <w:sz w:val="36"/>
          <w:szCs w:val="36"/>
          <w:lang w:val="zh-CN"/>
        </w:rPr>
        <w:t>(Fianza</w:t>
      </w:r>
      <w:bookmarkEnd w:id="52"/>
      <w:bookmarkEnd w:id="53"/>
      <w:bookmarkEnd w:id="54"/>
      <w:bookmarkEnd w:id="55"/>
      <w:r>
        <w:rPr>
          <w:rFonts w:cs="Times New Roman"/>
          <w:sz w:val="36"/>
          <w:szCs w:val="36"/>
          <w:lang w:val="zh-CN"/>
        </w:rPr>
        <w:t>) (NO APLICA)</w:t>
      </w:r>
    </w:p>
    <w:bookmarkEnd w:id="56"/>
    <w:p w14:paraId="0CB36544" w14:textId="77777777" w:rsidR="002957B0" w:rsidRDefault="00B644B9">
      <w:pPr>
        <w:spacing w:before="400" w:after="200"/>
        <w:jc w:val="both"/>
        <w:rPr>
          <w:i/>
          <w:iCs/>
          <w:lang w:val="zh-CN"/>
        </w:rPr>
      </w:pPr>
      <w:r>
        <w:rPr>
          <w:i/>
          <w:iCs/>
          <w:lang w:val="zh-CN"/>
        </w:rPr>
        <w:t xml:space="preserve">[El </w:t>
      </w:r>
      <w:r>
        <w:rPr>
          <w:b/>
          <w:bCs/>
          <w:i/>
          <w:iCs/>
          <w:lang w:val="zh-CN"/>
        </w:rPr>
        <w:t>FIADOR</w:t>
      </w:r>
      <w:r>
        <w:rPr>
          <w:i/>
          <w:iCs/>
          <w:lang w:val="zh-CN"/>
        </w:rPr>
        <w:t xml:space="preserve"> deberá completar este Formulario de Fianza de acuerdo con las instrucciones indicadas en corchetes.]</w:t>
      </w:r>
    </w:p>
    <w:p w14:paraId="5940A776" w14:textId="77777777" w:rsidR="002957B0" w:rsidRDefault="00B644B9">
      <w:pPr>
        <w:spacing w:after="200"/>
        <w:rPr>
          <w:i/>
          <w:iCs/>
          <w:lang w:val="zh-CN"/>
        </w:rPr>
      </w:pPr>
      <w:r>
        <w:rPr>
          <w:lang w:val="zh-CN"/>
        </w:rPr>
        <w:t>FIANZA N.</w:t>
      </w:r>
      <w:r>
        <w:rPr>
          <w:rFonts w:ascii="Symbol" w:eastAsia="Symbol" w:hAnsi="Symbol" w:cs="Symbol"/>
          <w:bCs/>
          <w:lang w:val="zh-CN"/>
        </w:rPr>
        <w:t>°</w:t>
      </w:r>
      <w:r>
        <w:rPr>
          <w:lang w:val="zh-CN"/>
        </w:rPr>
        <w:t xml:space="preserve"> _________________</w:t>
      </w:r>
      <w:r>
        <w:rPr>
          <w:i/>
          <w:iCs/>
          <w:lang w:val="zh-CN"/>
        </w:rPr>
        <w:t>[indique el número de la fianza].</w:t>
      </w:r>
    </w:p>
    <w:p w14:paraId="206537D4" w14:textId="77777777" w:rsidR="002957B0" w:rsidRDefault="00B644B9">
      <w:pPr>
        <w:spacing w:after="200"/>
        <w:jc w:val="both"/>
        <w:rPr>
          <w:lang w:val="zh-CN"/>
        </w:rPr>
      </w:pPr>
      <w:bookmarkStart w:id="58" w:name="_Hlk96334495"/>
      <w:r>
        <w:rPr>
          <w:lang w:val="zh-CN"/>
        </w:rPr>
        <w:t xml:space="preserve">POR ESTA FIANZA </w:t>
      </w:r>
      <w:r>
        <w:rPr>
          <w:i/>
          <w:iCs/>
          <w:lang w:val="zh-CN"/>
        </w:rPr>
        <w:t>[indique nombre del Oferente, en el caso de una Asociación en Participación, Consorcio o Asociación (APCA) será el nombre de esta (legalmente constituida o en proceso de constitución) o los nombres de todos sus miembros, en su defecto]</w:t>
      </w:r>
      <w:r>
        <w:rPr>
          <w:lang w:val="zh-CN"/>
        </w:rPr>
        <w:t xml:space="preserve">, obrando en calidad de Mandante (en adelante, “el Mandante”), y </w:t>
      </w:r>
      <w:r>
        <w:rPr>
          <w:i/>
          <w:iCs/>
          <w:lang w:val="zh-CN"/>
        </w:rPr>
        <w:t xml:space="preserve">[nombre, denominación legal y dirección del Fiador], </w:t>
      </w:r>
      <w:r>
        <w:rPr>
          <w:b/>
          <w:bCs/>
          <w:lang w:val="zh-CN"/>
        </w:rPr>
        <w:t xml:space="preserve">autorizado para operar en </w:t>
      </w:r>
      <w:r>
        <w:rPr>
          <w:i/>
          <w:iCs/>
          <w:lang w:val="zh-CN"/>
        </w:rPr>
        <w:t xml:space="preserve">[indique nombre del País del Comprador], </w:t>
      </w:r>
      <w:r>
        <w:rPr>
          <w:lang w:val="zh-CN"/>
        </w:rPr>
        <w:t xml:space="preserve">y quien obre como Fiador (en adelante, “el Fiador”) por este instrumento se obligan y se comprometen firmemente con </w:t>
      </w:r>
      <w:r>
        <w:rPr>
          <w:i/>
          <w:iCs/>
          <w:lang w:val="zh-CN"/>
        </w:rPr>
        <w:t>[nombre del Comprador]</w:t>
      </w:r>
      <w:r>
        <w:rPr>
          <w:lang w:val="zh-CN"/>
        </w:rPr>
        <w:t xml:space="preserve"> como Demandante (en adelante, “el Comprador”) por el monto de </w:t>
      </w:r>
      <w:r>
        <w:rPr>
          <w:i/>
          <w:iCs/>
          <w:lang w:val="zh-CN"/>
        </w:rPr>
        <w:t xml:space="preserve">[indique el monto de la Fianza en cifras expresado en la moneda del País del Comprador o su equivalente en una moneda extranjera de libre convertibilidad] ([indique la cifra en palabras]), </w:t>
      </w:r>
      <w:r>
        <w:rPr>
          <w:lang w:val="zh-CN"/>
        </w:rPr>
        <w:t>a cuyo pago en forma legal, en los tipos y proporciones de monedas en que deba pagarse el precio de la Garantía, nosotros, el Mandante y el Fiador antes mencionados por este instrumento, nos comprometemos y obligamos colectiva y solidariamente a nuestros herederos, albaceas, administradores, sucesores y cesionarios a estos términos.</w:t>
      </w:r>
    </w:p>
    <w:bookmarkEnd w:id="58"/>
    <w:p w14:paraId="661B9150" w14:textId="77777777" w:rsidR="002957B0" w:rsidRDefault="00B644B9">
      <w:pPr>
        <w:spacing w:after="200"/>
        <w:jc w:val="both"/>
        <w:rPr>
          <w:lang w:val="zh-CN"/>
        </w:rPr>
      </w:pPr>
      <w:r>
        <w:rPr>
          <w:lang w:val="zh-CN"/>
        </w:rPr>
        <w:t xml:space="preserve">CONSIDERANDO que el Mandante ha presentado o presentará al Comprador una Oferta escrita con fecha </w:t>
      </w:r>
      <w:r>
        <w:rPr>
          <w:i/>
          <w:iCs/>
          <w:lang w:val="zh-CN"/>
        </w:rPr>
        <w:t>[indique el número]</w:t>
      </w:r>
      <w:r>
        <w:rPr>
          <w:lang w:val="zh-CN"/>
        </w:rPr>
        <w:t xml:space="preserve"> días de </w:t>
      </w:r>
      <w:r>
        <w:rPr>
          <w:i/>
          <w:iCs/>
          <w:lang w:val="zh-CN"/>
        </w:rPr>
        <w:t>[indique el mes]</w:t>
      </w:r>
      <w:r>
        <w:rPr>
          <w:lang w:val="zh-CN"/>
        </w:rPr>
        <w:t xml:space="preserve"> de </w:t>
      </w:r>
      <w:r>
        <w:rPr>
          <w:i/>
          <w:iCs/>
          <w:lang w:val="zh-CN"/>
        </w:rPr>
        <w:t>[indique el año]</w:t>
      </w:r>
      <w:r>
        <w:rPr>
          <w:lang w:val="zh-CN"/>
        </w:rPr>
        <w:t xml:space="preserve"> para la provisión de </w:t>
      </w:r>
      <w:r>
        <w:rPr>
          <w:i/>
          <w:iCs/>
          <w:lang w:val="zh-CN"/>
        </w:rPr>
        <w:t>[indique el nombre y/o la descripción de los Bienes]</w:t>
      </w:r>
      <w:r>
        <w:rPr>
          <w:lang w:val="zh-CN"/>
        </w:rPr>
        <w:t xml:space="preserve"> (en adelante, “la Oferta”).</w:t>
      </w:r>
    </w:p>
    <w:p w14:paraId="4AA286F9" w14:textId="77777777" w:rsidR="002957B0" w:rsidRDefault="00B644B9">
      <w:pPr>
        <w:spacing w:after="200"/>
        <w:jc w:val="both"/>
        <w:rPr>
          <w:lang w:val="zh-CN"/>
        </w:rPr>
      </w:pPr>
      <w:r>
        <w:rPr>
          <w:lang w:val="zh-CN"/>
        </w:rPr>
        <w:t>POR LO TANTO, LA CONDICIÓN DE ESTA OBLIGACIÓN es tal que, si el Mandante:</w:t>
      </w:r>
    </w:p>
    <w:p w14:paraId="5820E149" w14:textId="77777777" w:rsidR="002957B0" w:rsidRDefault="00B644B9">
      <w:pPr>
        <w:pStyle w:val="NormalWeb"/>
        <w:numPr>
          <w:ilvl w:val="1"/>
          <w:numId w:val="92"/>
        </w:numPr>
        <w:tabs>
          <w:tab w:val="left" w:pos="540"/>
        </w:tabs>
        <w:spacing w:after="200" w:afterAutospacing="0"/>
        <w:ind w:left="1134" w:hanging="567"/>
        <w:jc w:val="both"/>
        <w:rPr>
          <w:rFonts w:ascii="Times New Roman" w:hAnsi="Times New Roman"/>
          <w:sz w:val="24"/>
          <w:lang w:val="zh-CN"/>
        </w:rPr>
      </w:pPr>
      <w:bookmarkStart w:id="59" w:name="_Hlk96443246"/>
      <w:r>
        <w:rPr>
          <w:rFonts w:ascii="Times New Roman" w:hAnsi="Times New Roman"/>
          <w:sz w:val="24"/>
          <w:lang w:val="zh-CN"/>
        </w:rPr>
        <w:t>ha retirado su Oferta antes de la fecha de expiración de la validez de la Oferta establecido por el Mandante en la Carta de la Oferta (en adelante, “el Periodo de Validez de la Oferta”) o durante cualquier prórroga de este período que el Mandante hubiera establecido; o</w:t>
      </w:r>
      <w:bookmarkEnd w:id="59"/>
    </w:p>
    <w:p w14:paraId="006F9DC4" w14:textId="77777777" w:rsidR="002957B0" w:rsidRDefault="00B644B9">
      <w:pPr>
        <w:pStyle w:val="NormalWeb"/>
        <w:numPr>
          <w:ilvl w:val="1"/>
          <w:numId w:val="92"/>
        </w:numPr>
        <w:tabs>
          <w:tab w:val="left" w:pos="540"/>
        </w:tabs>
        <w:ind w:left="1134" w:hanging="567"/>
        <w:jc w:val="both"/>
        <w:rPr>
          <w:rFonts w:ascii="Times New Roman" w:hAnsi="Times New Roman"/>
          <w:sz w:val="24"/>
          <w:lang w:val="zh-CN"/>
        </w:rPr>
      </w:pPr>
      <w:bookmarkStart w:id="60" w:name="_Hlk96443325"/>
      <w:r>
        <w:rPr>
          <w:rFonts w:ascii="Times New Roman" w:hAnsi="Times New Roman"/>
          <w:sz w:val="24"/>
          <w:lang w:val="zh-CN"/>
        </w:rPr>
        <w:t xml:space="preserve">no acepta la corrección de los errores aritméticos de conformidad con las Instrucciones a los Oferentes (en adelante “las IAO”) del documento de licitación; o </w:t>
      </w:r>
      <w:bookmarkEnd w:id="60"/>
    </w:p>
    <w:p w14:paraId="55041F6D" w14:textId="77777777" w:rsidR="002957B0" w:rsidRDefault="00B644B9">
      <w:pPr>
        <w:pStyle w:val="NormalWeb"/>
        <w:numPr>
          <w:ilvl w:val="1"/>
          <w:numId w:val="92"/>
        </w:numPr>
        <w:tabs>
          <w:tab w:val="left" w:pos="540"/>
        </w:tabs>
        <w:spacing w:before="120" w:beforeAutospacing="0" w:after="120" w:afterAutospacing="0"/>
        <w:ind w:left="1134" w:hanging="567"/>
        <w:jc w:val="both"/>
        <w:rPr>
          <w:rFonts w:ascii="Times New Roman" w:hAnsi="Times New Roman"/>
          <w:b/>
          <w:bCs/>
          <w:sz w:val="24"/>
          <w:lang w:val="zh-CN"/>
        </w:rPr>
      </w:pPr>
      <w:bookmarkStart w:id="61" w:name="_Hlk96443372"/>
      <w:r>
        <w:rPr>
          <w:rFonts w:ascii="Times New Roman" w:hAnsi="Times New Roman"/>
          <w:sz w:val="24"/>
          <w:lang w:val="zh-CN"/>
        </w:rPr>
        <w:t>habiendo sido notificado de la aceptación de su Oferta por el Comprador antes de la fecha de expiración de la validez de esta, o cualquier prórroga aceptada por el Mandante, (i) no ha firmado el Convenio Contractual, o (ii) no ha suministrado la Garantía de Cumplimiento de acuerdo con las Instrucciones a los Oferentes (“las IAO”) del documento de licitación del Comprador</w:t>
      </w:r>
      <w:bookmarkEnd w:id="61"/>
      <w:r>
        <w:rPr>
          <w:rFonts w:ascii="Times New Roman" w:hAnsi="Times New Roman"/>
          <w:sz w:val="24"/>
          <w:lang w:val="zh-CN"/>
        </w:rPr>
        <w:t>;</w:t>
      </w:r>
    </w:p>
    <w:p w14:paraId="1A366D6C" w14:textId="77777777" w:rsidR="002957B0" w:rsidRDefault="00B644B9">
      <w:pPr>
        <w:spacing w:after="200"/>
        <w:jc w:val="both"/>
        <w:rPr>
          <w:lang w:val="zh-CN"/>
        </w:rPr>
      </w:pPr>
      <w:bookmarkStart w:id="62" w:name="_Hlk96335546"/>
      <w:r>
        <w:rPr>
          <w:lang w:val="zh-CN"/>
        </w:rPr>
        <w:t xml:space="preserve">entonces, el Fiador procederá inmediatamente a pagar al Comprador, como máximo, la(s) suma(s) antes mencionada(s) al recibir la primera solicitud por escrito de este, sin que el Comprador deba sustentar su demanda, siempre y cuando manifieste que esta se encuentra motivada por cualquiera de las situaciones descritas anteriormente, especificando cuál de ellas ha tenido lugar. </w:t>
      </w:r>
      <w:bookmarkEnd w:id="62"/>
    </w:p>
    <w:p w14:paraId="3510787D" w14:textId="77777777" w:rsidR="002957B0" w:rsidRDefault="00B644B9">
      <w:pPr>
        <w:spacing w:after="200"/>
        <w:jc w:val="both"/>
        <w:rPr>
          <w:lang w:val="zh-CN"/>
        </w:rPr>
      </w:pPr>
      <w:bookmarkStart w:id="63" w:name="_Hlk96443543"/>
      <w:r>
        <w:rPr>
          <w:lang w:val="zh-CN"/>
        </w:rPr>
        <w:lastRenderedPageBreak/>
        <w:t xml:space="preserve">Por medio del presente, el Fiador conviene que su obligación permanecerá vigente y tendrá pleno efecto inclusive hasta 28 días después del vencimiento del Período de Validez de la Oferta tal como se establece en la Carta de la Oferta o cualquier prórroga proporcionada por el Mandante. </w:t>
      </w:r>
      <w:bookmarkEnd w:id="63"/>
    </w:p>
    <w:p w14:paraId="53EB2C59" w14:textId="77777777" w:rsidR="002957B0" w:rsidRDefault="00B644B9">
      <w:pPr>
        <w:pStyle w:val="Textoindependiente"/>
        <w:jc w:val="both"/>
        <w:rPr>
          <w:rFonts w:ascii="Times New Roman" w:hAnsi="Times New Roman" w:cs="Times New Roman"/>
          <w:color w:val="000000"/>
          <w:sz w:val="24"/>
          <w:lang w:val="zh-CN"/>
        </w:rPr>
      </w:pPr>
      <w:r>
        <w:rPr>
          <w:rFonts w:ascii="Times New Roman" w:hAnsi="Times New Roman" w:cs="Times New Roman"/>
          <w:color w:val="000000"/>
          <w:sz w:val="24"/>
          <w:lang w:val="zh-CN"/>
        </w:rPr>
        <w:t xml:space="preserve">EN FE DE LO CUAL, el Mandante y el Fiador han dispuesto que se ejecuten estos documentos con sus respectivos nombres este </w:t>
      </w:r>
      <w:r>
        <w:rPr>
          <w:rFonts w:ascii="Times New Roman" w:hAnsi="Times New Roman" w:cs="Times New Roman"/>
          <w:i/>
          <w:iCs/>
          <w:color w:val="000000"/>
          <w:sz w:val="24"/>
          <w:lang w:val="zh-CN"/>
        </w:rPr>
        <w:t xml:space="preserve">[indique el número] </w:t>
      </w:r>
      <w:r>
        <w:rPr>
          <w:rFonts w:ascii="Times New Roman" w:hAnsi="Times New Roman" w:cs="Times New Roman"/>
          <w:color w:val="000000"/>
          <w:sz w:val="24"/>
          <w:lang w:val="zh-CN"/>
        </w:rPr>
        <w:t xml:space="preserve">día de </w:t>
      </w:r>
      <w:r>
        <w:rPr>
          <w:rFonts w:ascii="Times New Roman" w:hAnsi="Times New Roman" w:cs="Times New Roman"/>
          <w:i/>
          <w:iCs/>
          <w:color w:val="000000"/>
          <w:sz w:val="24"/>
          <w:lang w:val="zh-CN"/>
        </w:rPr>
        <w:t>[indique el mes]</w:t>
      </w:r>
      <w:r>
        <w:rPr>
          <w:rFonts w:ascii="Times New Roman" w:hAnsi="Times New Roman" w:cs="Times New Roman"/>
          <w:color w:val="000000"/>
          <w:sz w:val="24"/>
          <w:lang w:val="zh-CN"/>
        </w:rPr>
        <w:t xml:space="preserve"> de </w:t>
      </w:r>
      <w:r>
        <w:rPr>
          <w:rFonts w:ascii="Times New Roman" w:hAnsi="Times New Roman" w:cs="Times New Roman"/>
          <w:i/>
          <w:iCs/>
          <w:color w:val="000000"/>
          <w:sz w:val="24"/>
          <w:lang w:val="zh-CN"/>
        </w:rPr>
        <w:t>[indique el año]</w:t>
      </w:r>
      <w:r>
        <w:rPr>
          <w:rFonts w:ascii="Times New Roman" w:hAnsi="Times New Roman" w:cs="Times New Roman"/>
          <w:color w:val="000000"/>
          <w:sz w:val="24"/>
          <w:lang w:val="zh-CN"/>
        </w:rPr>
        <w:t>.</w:t>
      </w:r>
    </w:p>
    <w:p w14:paraId="0011437A" w14:textId="77777777" w:rsidR="002957B0" w:rsidRDefault="00B644B9">
      <w:pPr>
        <w:tabs>
          <w:tab w:val="left" w:pos="993"/>
          <w:tab w:val="left" w:pos="4536"/>
          <w:tab w:val="left" w:pos="9356"/>
        </w:tabs>
        <w:autoSpaceDE w:val="0"/>
        <w:autoSpaceDN w:val="0"/>
        <w:adjustRightInd w:val="0"/>
        <w:spacing w:before="1600"/>
        <w:ind w:left="567" w:hanging="567"/>
        <w:rPr>
          <w:color w:val="000000"/>
          <w:lang w:val="zh-CN"/>
        </w:rPr>
      </w:pPr>
      <w:r>
        <w:rPr>
          <w:color w:val="000000"/>
          <w:lang w:val="zh-CN"/>
        </w:rPr>
        <w:t xml:space="preserve">Mandante(s): </w:t>
      </w:r>
      <w:r>
        <w:rPr>
          <w:u w:val="single"/>
          <w:lang w:val="es-ES"/>
        </w:rPr>
        <w:tab/>
      </w:r>
      <w:r>
        <w:rPr>
          <w:lang w:val="es-ES"/>
        </w:rPr>
        <w:t xml:space="preserve"> </w:t>
      </w:r>
      <w:r>
        <w:rPr>
          <w:color w:val="000000"/>
          <w:lang w:val="zh-CN"/>
        </w:rPr>
        <w:t xml:space="preserve">Fiador: </w:t>
      </w:r>
      <w:r>
        <w:rPr>
          <w:u w:val="single"/>
          <w:lang w:val="es-ES"/>
        </w:rPr>
        <w:tab/>
      </w:r>
    </w:p>
    <w:p w14:paraId="31565D70" w14:textId="77777777" w:rsidR="002957B0" w:rsidRDefault="00B644B9">
      <w:pPr>
        <w:tabs>
          <w:tab w:val="left" w:pos="993"/>
        </w:tabs>
        <w:autoSpaceDE w:val="0"/>
        <w:autoSpaceDN w:val="0"/>
        <w:adjustRightInd w:val="0"/>
        <w:spacing w:after="240"/>
        <w:ind w:left="567" w:hanging="567"/>
        <w:rPr>
          <w:color w:val="000000"/>
          <w:lang w:val="zh-CN"/>
        </w:rPr>
      </w:pPr>
      <w:r>
        <w:rPr>
          <w:color w:val="000000"/>
          <w:lang w:val="zh-CN"/>
        </w:rPr>
        <w:t>Sello Oficial de la Corporación (si corresponde)</w:t>
      </w:r>
    </w:p>
    <w:p w14:paraId="594B5B6B" w14:textId="77777777" w:rsidR="002957B0" w:rsidRDefault="00B644B9">
      <w:pPr>
        <w:tabs>
          <w:tab w:val="left" w:pos="4111"/>
        </w:tabs>
        <w:autoSpaceDE w:val="0"/>
        <w:autoSpaceDN w:val="0"/>
        <w:adjustRightInd w:val="0"/>
        <w:spacing w:line="240" w:lineRule="atLeast"/>
        <w:jc w:val="both"/>
        <w:rPr>
          <w:color w:val="000000"/>
          <w:lang w:val="zh-CN"/>
        </w:rPr>
      </w:pPr>
      <w:r>
        <w:rPr>
          <w:u w:val="single"/>
          <w:lang w:val="es-ES"/>
        </w:rPr>
        <w:tab/>
      </w:r>
      <w:r>
        <w:rPr>
          <w:lang w:val="es-ES"/>
        </w:rPr>
        <w:tab/>
      </w:r>
      <w:r>
        <w:rPr>
          <w:u w:val="single"/>
          <w:lang w:val="es-ES"/>
        </w:rPr>
        <w:tab/>
      </w:r>
    </w:p>
    <w:p w14:paraId="3AFEF528" w14:textId="77777777" w:rsidR="002957B0" w:rsidRDefault="00B644B9">
      <w:pPr>
        <w:tabs>
          <w:tab w:val="left" w:pos="4962"/>
        </w:tabs>
        <w:autoSpaceDE w:val="0"/>
        <w:autoSpaceDN w:val="0"/>
        <w:adjustRightInd w:val="0"/>
        <w:spacing w:line="240" w:lineRule="atLeast"/>
        <w:jc w:val="both"/>
        <w:rPr>
          <w:i/>
          <w:iCs/>
          <w:color w:val="000000"/>
          <w:lang w:val="zh-CN"/>
        </w:rPr>
      </w:pPr>
      <w:r>
        <w:rPr>
          <w:i/>
          <w:iCs/>
          <w:color w:val="000000"/>
          <w:lang w:val="zh-CN"/>
        </w:rPr>
        <w:t>[firma(s)</w:t>
      </w:r>
      <w:r>
        <w:rPr>
          <w:color w:val="000000"/>
          <w:lang w:val="zh-CN"/>
        </w:rPr>
        <w:t xml:space="preserve"> </w:t>
      </w:r>
      <w:r>
        <w:rPr>
          <w:i/>
          <w:iCs/>
          <w:color w:val="000000"/>
          <w:lang w:val="zh-CN"/>
        </w:rPr>
        <w:t>del (de los) representante(s)</w:t>
      </w:r>
      <w:r>
        <w:rPr>
          <w:i/>
          <w:iCs/>
          <w:color w:val="000000"/>
          <w:lang w:val="zh-CN"/>
        </w:rPr>
        <w:tab/>
        <w:t>[firma(s)</w:t>
      </w:r>
      <w:r>
        <w:rPr>
          <w:color w:val="000000"/>
          <w:lang w:val="zh-CN"/>
        </w:rPr>
        <w:t xml:space="preserve"> </w:t>
      </w:r>
      <w:r>
        <w:rPr>
          <w:i/>
          <w:iCs/>
          <w:color w:val="000000"/>
          <w:lang w:val="zh-CN"/>
        </w:rPr>
        <w:t xml:space="preserve">del (de los) representante(s) </w:t>
      </w:r>
    </w:p>
    <w:p w14:paraId="620FDED7" w14:textId="77777777" w:rsidR="002957B0" w:rsidRDefault="00B644B9">
      <w:pPr>
        <w:tabs>
          <w:tab w:val="left" w:pos="4962"/>
        </w:tabs>
        <w:autoSpaceDE w:val="0"/>
        <w:autoSpaceDN w:val="0"/>
        <w:adjustRightInd w:val="0"/>
        <w:spacing w:after="240" w:line="240" w:lineRule="atLeast"/>
        <w:jc w:val="both"/>
        <w:rPr>
          <w:i/>
          <w:iCs/>
          <w:color w:val="000000"/>
          <w:lang w:val="zh-CN"/>
        </w:rPr>
      </w:pPr>
      <w:r>
        <w:rPr>
          <w:i/>
          <w:iCs/>
          <w:color w:val="000000"/>
          <w:lang w:val="zh-CN"/>
        </w:rPr>
        <w:t>autorizado(s</w:t>
      </w:r>
      <w:r>
        <w:rPr>
          <w:color w:val="000000"/>
          <w:lang w:val="zh-CN"/>
        </w:rPr>
        <w:t>)</w:t>
      </w:r>
      <w:r>
        <w:rPr>
          <w:i/>
          <w:iCs/>
          <w:color w:val="000000"/>
          <w:lang w:val="zh-CN"/>
        </w:rPr>
        <w:tab/>
        <w:t>autorizado(s)</w:t>
      </w:r>
    </w:p>
    <w:p w14:paraId="15E4B9BF" w14:textId="77777777" w:rsidR="002957B0" w:rsidRDefault="00B644B9">
      <w:pPr>
        <w:tabs>
          <w:tab w:val="left" w:pos="4962"/>
        </w:tabs>
        <w:autoSpaceDE w:val="0"/>
        <w:autoSpaceDN w:val="0"/>
        <w:adjustRightInd w:val="0"/>
        <w:spacing w:line="240" w:lineRule="atLeast"/>
        <w:jc w:val="both"/>
        <w:rPr>
          <w:color w:val="000000"/>
          <w:lang w:val="zh-CN"/>
        </w:rPr>
      </w:pPr>
      <w:r>
        <w:rPr>
          <w:color w:val="000000"/>
          <w:lang w:val="zh-CN"/>
        </w:rPr>
        <w:t>________________________________</w:t>
      </w:r>
      <w:r>
        <w:rPr>
          <w:color w:val="000000"/>
          <w:lang w:val="zh-CN"/>
        </w:rPr>
        <w:tab/>
        <w:t>_____________________________________</w:t>
      </w:r>
    </w:p>
    <w:p w14:paraId="02B68D7C" w14:textId="77777777" w:rsidR="002957B0" w:rsidRDefault="00B644B9">
      <w:pPr>
        <w:tabs>
          <w:tab w:val="left" w:pos="4320"/>
        </w:tabs>
        <w:ind w:left="5040" w:hanging="5040"/>
        <w:rPr>
          <w:i/>
          <w:iCs/>
          <w:color w:val="000000"/>
          <w:lang w:val="zh-CN"/>
        </w:rPr>
      </w:pPr>
      <w:r>
        <w:rPr>
          <w:i/>
          <w:iCs/>
          <w:color w:val="000000"/>
          <w:lang w:val="zh-CN"/>
        </w:rPr>
        <w:t>[indique el nombre y cargo en letra de imprenta]</w:t>
      </w:r>
      <w:r>
        <w:rPr>
          <w:i/>
          <w:iCs/>
          <w:color w:val="000000"/>
          <w:lang w:val="zh-CN"/>
        </w:rPr>
        <w:tab/>
        <w:t>[indique el nombre y cargo en letra de imprenta]</w:t>
      </w:r>
    </w:p>
    <w:p w14:paraId="305E9142" w14:textId="77777777" w:rsidR="002957B0" w:rsidRDefault="00B644B9">
      <w:pPr>
        <w:pStyle w:val="Encabezado"/>
        <w:spacing w:before="1600"/>
        <w:rPr>
          <w:rFonts w:ascii="Times New Roman" w:hAnsi="Times New Roman"/>
          <w:i/>
          <w:iCs/>
          <w:sz w:val="24"/>
          <w:lang w:val="zh-CN"/>
        </w:rPr>
      </w:pPr>
      <w:r>
        <w:rPr>
          <w:rFonts w:ascii="Times New Roman" w:hAnsi="Times New Roman"/>
          <w:b/>
          <w:bCs/>
          <w:i/>
          <w:iCs/>
          <w:sz w:val="24"/>
          <w:lang w:val="zh-CN"/>
        </w:rPr>
        <w:t xml:space="preserve">Nota: </w:t>
      </w:r>
      <w:r>
        <w:rPr>
          <w:rFonts w:ascii="Times New Roman" w:hAnsi="Times New Roman"/>
          <w:i/>
          <w:iCs/>
          <w:sz w:val="24"/>
          <w:lang w:val="zh-CN"/>
        </w:rPr>
        <w:t xml:space="preserve">Los textos en cursiva se incluyen al solo efecto de preparar el presente formulario y deben ser eliminados en el texto final. </w:t>
      </w:r>
    </w:p>
    <w:p w14:paraId="36F76832" w14:textId="77777777" w:rsidR="002957B0" w:rsidRDefault="00B644B9">
      <w:pPr>
        <w:pStyle w:val="Ttulo5"/>
        <w:spacing w:before="240" w:after="240"/>
        <w:ind w:left="-1418" w:right="-1298"/>
        <w:jc w:val="center"/>
        <w:rPr>
          <w:sz w:val="32"/>
          <w:szCs w:val="32"/>
          <w:lang w:val="zh-CN"/>
        </w:rPr>
      </w:pPr>
      <w:r>
        <w:rPr>
          <w:rFonts w:cs="Times New Roman"/>
          <w:lang w:val="zh-CN"/>
        </w:rPr>
        <w:br w:type="page"/>
      </w:r>
      <w:bookmarkStart w:id="64" w:name="_Toc454620984"/>
      <w:bookmarkStart w:id="65" w:name="_Toc347230628"/>
      <w:bookmarkStart w:id="66" w:name="_Toc486939194"/>
      <w:bookmarkStart w:id="67" w:name="_Toc26896874"/>
      <w:r>
        <w:rPr>
          <w:rFonts w:cs="Times New Roman"/>
          <w:sz w:val="32"/>
          <w:szCs w:val="32"/>
          <w:lang w:val="zh-CN"/>
        </w:rPr>
        <w:lastRenderedPageBreak/>
        <w:t>DECLARACIÓN DE MANTENIMIENTO DE LA OFERTA</w:t>
      </w:r>
      <w:bookmarkEnd w:id="64"/>
      <w:bookmarkEnd w:id="65"/>
      <w:bookmarkEnd w:id="66"/>
      <w:bookmarkEnd w:id="67"/>
    </w:p>
    <w:p w14:paraId="4C652120" w14:textId="77777777" w:rsidR="002957B0" w:rsidRDefault="00B644B9">
      <w:pPr>
        <w:spacing w:before="400" w:after="200"/>
        <w:jc w:val="both"/>
        <w:rPr>
          <w:i/>
          <w:iCs/>
          <w:lang w:val="zh-CN"/>
        </w:rPr>
      </w:pPr>
      <w:bookmarkStart w:id="68" w:name="_Hlk96445532"/>
      <w:r>
        <w:rPr>
          <w:i/>
          <w:iCs/>
          <w:lang w:val="zh-CN"/>
        </w:rPr>
        <w:t>[El Oferente completará este Formulario de Declaración de Mantenimiento de la Oferta de acuerdo con las instrucciones indicadas en corchetes].</w:t>
      </w:r>
    </w:p>
    <w:p w14:paraId="5EB4B618" w14:textId="77777777" w:rsidR="002957B0" w:rsidRDefault="00B644B9">
      <w:pPr>
        <w:tabs>
          <w:tab w:val="right" w:pos="9360"/>
        </w:tabs>
        <w:ind w:left="720" w:hanging="720"/>
        <w:jc w:val="right"/>
        <w:rPr>
          <w:lang w:val="zh-CN"/>
        </w:rPr>
      </w:pPr>
      <w:bookmarkStart w:id="69" w:name="_Hlk96445561"/>
      <w:bookmarkEnd w:id="68"/>
      <w:r>
        <w:rPr>
          <w:lang w:val="zh-CN"/>
        </w:rPr>
        <w:t xml:space="preserve">Fecha: </w:t>
      </w:r>
      <w:r>
        <w:rPr>
          <w:i/>
          <w:iCs/>
          <w:lang w:val="zh-CN"/>
        </w:rPr>
        <w:t>[indique día, mes y año de presentación de la Oferta]</w:t>
      </w:r>
    </w:p>
    <w:p w14:paraId="55BA9F05" w14:textId="77777777" w:rsidR="002957B0" w:rsidRDefault="00B644B9">
      <w:pPr>
        <w:tabs>
          <w:tab w:val="right" w:pos="9360"/>
        </w:tabs>
        <w:ind w:left="720" w:hanging="720"/>
        <w:jc w:val="right"/>
        <w:rPr>
          <w:i/>
          <w:lang w:val="zh-CN"/>
        </w:rPr>
      </w:pPr>
      <w:r>
        <w:rPr>
          <w:lang w:val="zh-CN"/>
        </w:rPr>
        <w:t>SdO n.</w:t>
      </w:r>
      <w:r>
        <w:rPr>
          <w:rFonts w:ascii="Symbol" w:eastAsia="Symbol" w:hAnsi="Symbol" w:cs="Symbol"/>
          <w:bCs/>
          <w:lang w:val="zh-CN"/>
        </w:rPr>
        <w:t>°</w:t>
      </w:r>
      <w:r>
        <w:rPr>
          <w:lang w:val="zh-CN"/>
        </w:rPr>
        <w:t xml:space="preserve">: </w:t>
      </w:r>
      <w:r>
        <w:rPr>
          <w:i/>
          <w:iCs/>
          <w:lang w:val="zh-CN"/>
        </w:rPr>
        <w:t>[número del proceso de la SdO]</w:t>
      </w:r>
    </w:p>
    <w:p w14:paraId="737356A9" w14:textId="77777777" w:rsidR="002957B0" w:rsidRDefault="00B644B9">
      <w:pPr>
        <w:tabs>
          <w:tab w:val="right" w:pos="9360"/>
        </w:tabs>
        <w:spacing w:after="400"/>
        <w:jc w:val="right"/>
        <w:rPr>
          <w:spacing w:val="-1"/>
          <w:lang w:val="zh-CN"/>
        </w:rPr>
      </w:pPr>
      <w:r>
        <w:rPr>
          <w:b/>
          <w:bCs/>
          <w:spacing w:val="-1"/>
          <w:lang w:val="zh-CN"/>
        </w:rPr>
        <w:t>Alternativa n.</w:t>
      </w:r>
      <w:r>
        <w:rPr>
          <w:b/>
          <w:bCs/>
          <w:spacing w:val="-1"/>
          <w:vertAlign w:val="superscript"/>
          <w:lang w:val="zh-CN"/>
        </w:rPr>
        <w:t>o</w:t>
      </w:r>
      <w:r>
        <w:rPr>
          <w:b/>
          <w:bCs/>
          <w:spacing w:val="-1"/>
          <w:lang w:val="zh-CN"/>
        </w:rPr>
        <w:t>:</w:t>
      </w:r>
      <w:r>
        <w:rPr>
          <w:i/>
          <w:iCs/>
          <w:spacing w:val="-1"/>
          <w:lang w:val="zh-CN"/>
        </w:rPr>
        <w:t xml:space="preserve"> [indique el n.</w:t>
      </w:r>
      <w:r>
        <w:rPr>
          <w:bCs/>
          <w:i/>
          <w:spacing w:val="-1"/>
          <w:vertAlign w:val="superscript"/>
          <w:lang w:val="zh-CN"/>
        </w:rPr>
        <w:t>o</w:t>
      </w:r>
      <w:r>
        <w:rPr>
          <w:i/>
          <w:iCs/>
          <w:spacing w:val="-1"/>
          <w:lang w:val="zh-CN"/>
        </w:rPr>
        <w:t xml:space="preserve"> de identificación si se trata de una Oferta Alternativa]</w:t>
      </w:r>
    </w:p>
    <w:p w14:paraId="2AD0750D" w14:textId="77777777" w:rsidR="002957B0" w:rsidRDefault="00B644B9">
      <w:pPr>
        <w:spacing w:before="200" w:after="200"/>
        <w:rPr>
          <w:b/>
          <w:lang w:val="zh-CN"/>
        </w:rPr>
      </w:pPr>
      <w:bookmarkStart w:id="70" w:name="_Hlk96445619"/>
      <w:bookmarkEnd w:id="69"/>
      <w:r>
        <w:rPr>
          <w:lang w:val="zh-CN"/>
        </w:rPr>
        <w:t xml:space="preserve">Para: </w:t>
      </w:r>
      <w:r>
        <w:rPr>
          <w:i/>
          <w:iCs/>
          <w:lang w:val="zh-CN"/>
        </w:rPr>
        <w:t>[indique el nombre completo del Comprador].</w:t>
      </w:r>
    </w:p>
    <w:p w14:paraId="1A273DAE" w14:textId="77777777" w:rsidR="002957B0" w:rsidRDefault="00B644B9">
      <w:pPr>
        <w:spacing w:after="200"/>
        <w:rPr>
          <w:lang w:val="zh-CN"/>
        </w:rPr>
      </w:pPr>
      <w:r>
        <w:rPr>
          <w:lang w:val="zh-CN"/>
        </w:rPr>
        <w:t xml:space="preserve">Nosotros, los suscriptos, declaramos que: </w:t>
      </w:r>
    </w:p>
    <w:p w14:paraId="6E75FA66" w14:textId="77777777" w:rsidR="002957B0" w:rsidRDefault="00B644B9">
      <w:pPr>
        <w:pStyle w:val="NormalWeb"/>
        <w:spacing w:before="0" w:beforeAutospacing="0" w:after="200" w:afterAutospacing="0"/>
        <w:jc w:val="both"/>
        <w:rPr>
          <w:rFonts w:ascii="Times New Roman" w:hAnsi="Times New Roman"/>
          <w:sz w:val="24"/>
          <w:lang w:val="zh-CN"/>
        </w:rPr>
      </w:pPr>
      <w:r>
        <w:rPr>
          <w:rFonts w:ascii="Times New Roman" w:hAnsi="Times New Roman"/>
          <w:sz w:val="24"/>
          <w:lang w:val="zh-CN"/>
        </w:rPr>
        <w:t>Entendemos que, de acuerdo con sus condiciones, las Ofertas deberán estar respaldadas por una Declaración de Mantenimiento de la Oferta.</w:t>
      </w:r>
    </w:p>
    <w:p w14:paraId="3F14121E" w14:textId="77777777" w:rsidR="002957B0" w:rsidRDefault="00B644B9">
      <w:pPr>
        <w:pStyle w:val="NormalWeb"/>
        <w:spacing w:before="0" w:beforeAutospacing="0" w:after="200" w:afterAutospacing="0"/>
        <w:jc w:val="both"/>
        <w:rPr>
          <w:rFonts w:ascii="Times New Roman" w:hAnsi="Times New Roman"/>
          <w:sz w:val="24"/>
          <w:lang w:val="zh-CN"/>
        </w:rPr>
      </w:pPr>
      <w:bookmarkStart w:id="71" w:name="_Hlk96337623"/>
      <w:r>
        <w:rPr>
          <w:rFonts w:ascii="Times New Roman" w:hAnsi="Times New Roman"/>
          <w:sz w:val="24"/>
          <w:lang w:val="zh-CN"/>
        </w:rPr>
        <w:t xml:space="preserve">Aceptamos que automáticamente seremos declarados inelegibles para participar en cualquier licitación o presentar Ofertas de cualquier contrato con el Comprador por un período de </w:t>
      </w:r>
      <w:r>
        <w:rPr>
          <w:rFonts w:ascii="Times New Roman" w:hAnsi="Times New Roman"/>
          <w:b/>
          <w:bCs/>
          <w:sz w:val="24"/>
          <w:lang w:val="zh-CN"/>
        </w:rPr>
        <w:t xml:space="preserve">tres (3) </w:t>
      </w:r>
      <w:r>
        <w:rPr>
          <w:rFonts w:ascii="Times New Roman" w:hAnsi="Times New Roman"/>
          <w:b/>
          <w:bCs/>
          <w:i/>
          <w:iCs/>
          <w:sz w:val="24"/>
          <w:lang w:val="zh-CN"/>
        </w:rPr>
        <w:t>años</w:t>
      </w:r>
      <w:r>
        <w:rPr>
          <w:rFonts w:ascii="Times New Roman" w:hAnsi="Times New Roman"/>
          <w:i/>
          <w:iCs/>
          <w:sz w:val="24"/>
          <w:lang w:val="zh-CN"/>
        </w:rPr>
        <w:t xml:space="preserve">, </w:t>
      </w:r>
      <w:r>
        <w:rPr>
          <w:rFonts w:ascii="Times New Roman" w:hAnsi="Times New Roman"/>
          <w:sz w:val="24"/>
          <w:lang w:val="zh-CN"/>
        </w:rPr>
        <w:t>contados a partir de la fecha de apertura de ofertas, si incumplimos nuestra(s) obligación(es) derivada(s) de la(s) condición(es) de la Oferta, sea porque:</w:t>
      </w:r>
    </w:p>
    <w:p w14:paraId="0007D481" w14:textId="77777777" w:rsidR="002957B0" w:rsidRDefault="00B644B9">
      <w:pPr>
        <w:pStyle w:val="NormalWeb"/>
        <w:numPr>
          <w:ilvl w:val="4"/>
          <w:numId w:val="93"/>
        </w:numPr>
        <w:spacing w:before="0" w:beforeAutospacing="0" w:after="200" w:afterAutospacing="0"/>
        <w:ind w:left="1134" w:hanging="567"/>
        <w:jc w:val="both"/>
        <w:rPr>
          <w:rFonts w:ascii="Times New Roman" w:hAnsi="Times New Roman"/>
          <w:sz w:val="24"/>
          <w:lang w:val="zh-CN"/>
        </w:rPr>
      </w:pPr>
      <w:r>
        <w:rPr>
          <w:rFonts w:ascii="Times New Roman" w:hAnsi="Times New Roman"/>
          <w:sz w:val="24"/>
          <w:lang w:val="zh-CN"/>
        </w:rPr>
        <w:t>hemos retirado nuestra Oferta antes de la fecha de expiración de la validez de la Oferta establecida por el Oferente en la Carta de Oferta o durante cualquier prórroga de esta que el Oferente hubiera establecido; o</w:t>
      </w:r>
    </w:p>
    <w:p w14:paraId="477016E7" w14:textId="77777777" w:rsidR="002957B0" w:rsidRDefault="00B644B9">
      <w:pPr>
        <w:pStyle w:val="NormalWeb"/>
        <w:numPr>
          <w:ilvl w:val="4"/>
          <w:numId w:val="93"/>
        </w:numPr>
        <w:spacing w:before="0" w:beforeAutospacing="0" w:after="200" w:afterAutospacing="0"/>
        <w:ind w:left="1134" w:hanging="567"/>
        <w:jc w:val="both"/>
        <w:rPr>
          <w:rFonts w:ascii="Times New Roman" w:hAnsi="Times New Roman"/>
          <w:sz w:val="24"/>
          <w:lang w:val="zh-CN"/>
        </w:rPr>
      </w:pPr>
      <w:r>
        <w:rPr>
          <w:rFonts w:ascii="Times New Roman" w:hAnsi="Times New Roman"/>
          <w:sz w:val="24"/>
          <w:lang w:val="zh-CN"/>
        </w:rPr>
        <w:t xml:space="preserve">no aceptamos la corrección de los errores aritméticos de conformidad con las Instrucciones a los Oferentes (en adelante “las IAO”) del documento de licitación; o </w:t>
      </w:r>
    </w:p>
    <w:p w14:paraId="322B850B" w14:textId="77777777" w:rsidR="002957B0" w:rsidRDefault="00B644B9">
      <w:pPr>
        <w:pStyle w:val="NormalWeb"/>
        <w:numPr>
          <w:ilvl w:val="4"/>
          <w:numId w:val="93"/>
        </w:numPr>
        <w:spacing w:before="0" w:beforeAutospacing="0" w:after="200" w:afterAutospacing="0"/>
        <w:ind w:left="1134" w:hanging="567"/>
        <w:jc w:val="both"/>
        <w:rPr>
          <w:rFonts w:ascii="Times New Roman" w:hAnsi="Times New Roman"/>
          <w:b/>
          <w:bCs/>
          <w:sz w:val="24"/>
          <w:lang w:val="zh-CN"/>
        </w:rPr>
      </w:pPr>
      <w:r>
        <w:rPr>
          <w:rFonts w:ascii="Times New Roman" w:hAnsi="Times New Roman"/>
          <w:sz w:val="24"/>
          <w:lang w:val="zh-CN"/>
        </w:rPr>
        <w:t>habiendo sido notificado de la aceptación de su Oferta por el Comprador antes de la fecha de expiración del Período de Validez de la misma, o cualquier prórroga aceptada por el Mandante, (i) no hemos firmado el Convenio Contractual, o (ii) no hemos suministrado la Garantía de Cumplimiento de acuerdo con las Instrucciones a los Oferentes (“las IAO”) del documento de licitación del Comprador.</w:t>
      </w:r>
    </w:p>
    <w:p w14:paraId="4A9BD867" w14:textId="77777777" w:rsidR="002957B0" w:rsidRDefault="00B644B9">
      <w:pPr>
        <w:pStyle w:val="NormalWeb"/>
        <w:spacing w:before="0" w:beforeAutospacing="0" w:after="200" w:afterAutospacing="0"/>
        <w:jc w:val="both"/>
        <w:rPr>
          <w:rFonts w:ascii="Times New Roman" w:hAnsi="Times New Roman"/>
          <w:sz w:val="24"/>
          <w:lang w:val="zh-CN"/>
        </w:rPr>
      </w:pPr>
      <w:bookmarkStart w:id="72" w:name="_Hlk96337837"/>
      <w:bookmarkStart w:id="73" w:name="_Hlk96449720"/>
      <w:bookmarkEnd w:id="71"/>
      <w:r>
        <w:rPr>
          <w:rFonts w:ascii="Times New Roman" w:hAnsi="Times New Roman"/>
          <w:sz w:val="24"/>
          <w:lang w:val="zh-CN"/>
        </w:rPr>
        <w:t>Entendemos que esta Declaración de Mantenimiento de la Oferta expirará si no somos el Oferente seleccionado, cuando ocurra el primero de los siguientes hechos:</w:t>
      </w:r>
      <w:r>
        <w:rPr>
          <w:lang w:val="zh-CN"/>
        </w:rPr>
        <w:t xml:space="preserve"> </w:t>
      </w:r>
      <w:r>
        <w:rPr>
          <w:rFonts w:ascii="Times New Roman" w:hAnsi="Times New Roman"/>
          <w:sz w:val="24"/>
          <w:lang w:val="zh-CN"/>
        </w:rPr>
        <w:t>(i hemos recibido una copia de su comunicación informando que no somos el Oferente seleccionado; o</w:t>
      </w:r>
      <w:r>
        <w:rPr>
          <w:lang w:val="zh-CN"/>
        </w:rPr>
        <w:t xml:space="preserve"> </w:t>
      </w:r>
      <w:r>
        <w:rPr>
          <w:rFonts w:ascii="Times New Roman" w:hAnsi="Times New Roman"/>
          <w:sz w:val="24"/>
          <w:lang w:val="zh-CN"/>
        </w:rPr>
        <w:t>(ii) haber transcurrido veintiocho días después de la expiración de nuestra Oferta.</w:t>
      </w:r>
    </w:p>
    <w:p w14:paraId="57C9C65A" w14:textId="77777777" w:rsidR="002957B0" w:rsidRDefault="00B644B9">
      <w:pPr>
        <w:tabs>
          <w:tab w:val="left" w:pos="6120"/>
        </w:tabs>
        <w:spacing w:after="200"/>
        <w:jc w:val="both"/>
        <w:rPr>
          <w:lang w:val="zh-CN"/>
        </w:rPr>
      </w:pPr>
      <w:bookmarkStart w:id="74" w:name="_Hlk96449640"/>
      <w:bookmarkEnd w:id="72"/>
      <w:bookmarkEnd w:id="73"/>
      <w:r>
        <w:rPr>
          <w:lang w:val="zh-CN"/>
        </w:rPr>
        <w:t xml:space="preserve">Entendemos también que, si somos una </w:t>
      </w:r>
      <w:r>
        <w:rPr>
          <w:i/>
          <w:iCs/>
          <w:lang w:val="zh-CN"/>
        </w:rPr>
        <w:t>Asociación en Participación, Consorcio o Asociación (APCA)</w:t>
      </w:r>
      <w:r>
        <w:rPr>
          <w:lang w:val="zh-CN"/>
        </w:rPr>
        <w:t>,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las IAO 12.2.</w:t>
      </w:r>
    </w:p>
    <w:bookmarkEnd w:id="74"/>
    <w:p w14:paraId="72CB49DA" w14:textId="77777777" w:rsidR="002957B0" w:rsidRDefault="00B644B9">
      <w:pPr>
        <w:tabs>
          <w:tab w:val="left" w:pos="6120"/>
        </w:tabs>
        <w:spacing w:before="800" w:after="200"/>
        <w:rPr>
          <w:iCs/>
          <w:lang w:val="zh-CN"/>
        </w:rPr>
      </w:pPr>
      <w:r>
        <w:rPr>
          <w:lang w:val="zh-CN"/>
        </w:rPr>
        <w:t>Nombre del Oferente:</w:t>
      </w:r>
      <w:r>
        <w:rPr>
          <w:iCs/>
          <w:u w:val="single"/>
          <w:lang w:val="zh-CN"/>
        </w:rPr>
        <w:tab/>
      </w:r>
    </w:p>
    <w:p w14:paraId="7BDD2442" w14:textId="77777777" w:rsidR="002957B0" w:rsidRDefault="00B644B9">
      <w:pPr>
        <w:tabs>
          <w:tab w:val="right" w:leader="underscore" w:pos="9000"/>
        </w:tabs>
        <w:spacing w:after="200"/>
        <w:jc w:val="both"/>
        <w:rPr>
          <w:lang w:val="zh-CN"/>
        </w:rPr>
      </w:pPr>
      <w:r>
        <w:rPr>
          <w:lang w:val="zh-CN"/>
        </w:rPr>
        <w:lastRenderedPageBreak/>
        <w:t>Nombre de la persona debidamente autorizada para firmar la Oferta en nombre del Oferente:</w:t>
      </w:r>
    </w:p>
    <w:p w14:paraId="6DC4DFC0" w14:textId="77777777" w:rsidR="002957B0" w:rsidRDefault="00B644B9">
      <w:pPr>
        <w:tabs>
          <w:tab w:val="right" w:leader="underscore" w:pos="9000"/>
        </w:tabs>
        <w:spacing w:after="200"/>
        <w:jc w:val="both"/>
        <w:rPr>
          <w:iCs/>
          <w:u w:val="single"/>
          <w:lang w:val="zh-CN"/>
        </w:rPr>
      </w:pPr>
      <w:r>
        <w:rPr>
          <w:lang w:val="zh-CN"/>
        </w:rPr>
        <w:t>___________________________________________________________________________</w:t>
      </w:r>
    </w:p>
    <w:p w14:paraId="34C8B89E" w14:textId="77777777" w:rsidR="002957B0" w:rsidRDefault="00B644B9">
      <w:pPr>
        <w:tabs>
          <w:tab w:val="right" w:leader="underscore" w:pos="9000"/>
        </w:tabs>
        <w:spacing w:after="200"/>
        <w:jc w:val="both"/>
        <w:rPr>
          <w:iCs/>
          <w:lang w:val="zh-CN"/>
        </w:rPr>
      </w:pPr>
      <w:r>
        <w:rPr>
          <w:lang w:val="zh-CN"/>
        </w:rPr>
        <w:t xml:space="preserve">Cargo de la persona firmante de la Oferta: </w:t>
      </w:r>
      <w:r>
        <w:rPr>
          <w:lang w:val="zh-CN"/>
        </w:rPr>
        <w:tab/>
      </w:r>
    </w:p>
    <w:p w14:paraId="135F6695" w14:textId="77777777" w:rsidR="002957B0" w:rsidRDefault="00B644B9">
      <w:pPr>
        <w:tabs>
          <w:tab w:val="right" w:leader="underscore" w:pos="9000"/>
        </w:tabs>
        <w:spacing w:after="200"/>
        <w:jc w:val="both"/>
        <w:rPr>
          <w:iCs/>
          <w:lang w:val="zh-CN"/>
        </w:rPr>
      </w:pPr>
      <w:r>
        <w:rPr>
          <w:lang w:val="zh-CN"/>
        </w:rPr>
        <w:t xml:space="preserve">Firma de la persona nombrada anteriormente: </w:t>
      </w:r>
      <w:r>
        <w:rPr>
          <w:lang w:val="zh-CN"/>
        </w:rPr>
        <w:tab/>
      </w:r>
    </w:p>
    <w:p w14:paraId="4DEF2C28" w14:textId="77777777" w:rsidR="002957B0" w:rsidRDefault="00B644B9">
      <w:pPr>
        <w:tabs>
          <w:tab w:val="left" w:pos="6120"/>
        </w:tabs>
        <w:spacing w:after="200"/>
        <w:jc w:val="both"/>
        <w:rPr>
          <w:lang w:val="zh-CN"/>
        </w:rPr>
      </w:pPr>
      <w:r>
        <w:rPr>
          <w:lang w:val="zh-CN"/>
        </w:rPr>
        <w:t xml:space="preserve">Fechada el </w:t>
      </w:r>
      <w:r>
        <w:rPr>
          <w:i/>
          <w:iCs/>
          <w:lang w:val="zh-CN"/>
        </w:rPr>
        <w:t>[indique el día]</w:t>
      </w:r>
      <w:r>
        <w:rPr>
          <w:lang w:val="zh-CN"/>
        </w:rPr>
        <w:t xml:space="preserve"> día de </w:t>
      </w:r>
      <w:r>
        <w:rPr>
          <w:i/>
          <w:iCs/>
          <w:lang w:val="zh-CN"/>
        </w:rPr>
        <w:t>[indique el mes]</w:t>
      </w:r>
      <w:r>
        <w:rPr>
          <w:lang w:val="zh-CN"/>
        </w:rPr>
        <w:t xml:space="preserve"> de </w:t>
      </w:r>
      <w:r>
        <w:rPr>
          <w:i/>
          <w:iCs/>
          <w:lang w:val="zh-CN"/>
        </w:rPr>
        <w:t>[indique el año]</w:t>
      </w:r>
    </w:p>
    <w:bookmarkEnd w:id="46"/>
    <w:bookmarkEnd w:id="70"/>
    <w:p w14:paraId="6B7DE60D" w14:textId="77777777" w:rsidR="002957B0" w:rsidRDefault="00B644B9">
      <w:pPr>
        <w:pStyle w:val="Ttulo5"/>
        <w:spacing w:before="240" w:after="240"/>
        <w:jc w:val="center"/>
        <w:rPr>
          <w:rFonts w:cs="Times New Roman"/>
          <w:sz w:val="32"/>
          <w:szCs w:val="32"/>
          <w:lang w:val="zh-CN"/>
        </w:rPr>
      </w:pPr>
      <w:r>
        <w:rPr>
          <w:rFonts w:cs="Times New Roman"/>
          <w:lang w:val="zh-CN"/>
        </w:rPr>
        <w:br w:type="page"/>
      </w:r>
      <w:bookmarkStart w:id="75" w:name="_Toc486939195"/>
      <w:bookmarkStart w:id="76" w:name="_Toc454620985"/>
      <w:bookmarkStart w:id="77" w:name="_Toc26896875"/>
      <w:r>
        <w:rPr>
          <w:rFonts w:cs="Times New Roman"/>
          <w:sz w:val="32"/>
          <w:szCs w:val="32"/>
          <w:lang w:val="zh-CN"/>
        </w:rPr>
        <w:lastRenderedPageBreak/>
        <w:t>AUTORIZACIÓN</w:t>
      </w:r>
      <w:bookmarkEnd w:id="57"/>
      <w:r>
        <w:rPr>
          <w:rFonts w:cs="Times New Roman"/>
          <w:sz w:val="32"/>
          <w:szCs w:val="32"/>
          <w:lang w:val="zh-CN"/>
        </w:rPr>
        <w:t xml:space="preserve"> DEL FABRICANTE</w:t>
      </w:r>
      <w:bookmarkEnd w:id="75"/>
      <w:bookmarkEnd w:id="76"/>
      <w:bookmarkEnd w:id="77"/>
    </w:p>
    <w:p w14:paraId="57EF73A9" w14:textId="77777777" w:rsidR="002957B0" w:rsidRDefault="00B644B9">
      <w:pPr>
        <w:spacing w:before="400" w:after="200"/>
        <w:jc w:val="both"/>
        <w:rPr>
          <w:i/>
          <w:iCs/>
          <w:lang w:val="zh-CN"/>
        </w:rPr>
      </w:pPr>
      <w:r>
        <w:rPr>
          <w:i/>
          <w:iCs/>
          <w:lang w:val="zh-CN"/>
        </w:rPr>
        <w:t xml:space="preserve">[El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w:t>
      </w:r>
      <w:r>
        <w:rPr>
          <w:b/>
          <w:bCs/>
          <w:i/>
          <w:iCs/>
          <w:lang w:val="zh-CN"/>
        </w:rPr>
        <w:t>en los DDL</w:t>
      </w:r>
      <w:r>
        <w:rPr>
          <w:i/>
          <w:iCs/>
          <w:lang w:val="zh-CN"/>
        </w:rPr>
        <w:t>].</w:t>
      </w:r>
    </w:p>
    <w:p w14:paraId="18350CD0" w14:textId="77777777" w:rsidR="002957B0" w:rsidRDefault="00B644B9">
      <w:pPr>
        <w:ind w:left="720" w:hanging="720"/>
        <w:jc w:val="right"/>
        <w:rPr>
          <w:lang w:val="zh-CN"/>
        </w:rPr>
      </w:pPr>
      <w:r>
        <w:rPr>
          <w:lang w:val="zh-CN"/>
        </w:rPr>
        <w:t xml:space="preserve">Fecha: </w:t>
      </w:r>
      <w:r>
        <w:rPr>
          <w:i/>
          <w:iCs/>
          <w:lang w:val="zh-CN"/>
        </w:rPr>
        <w:t>[indique día, mes y año de presentación de la Oferta].</w:t>
      </w:r>
    </w:p>
    <w:p w14:paraId="4639490D" w14:textId="77777777" w:rsidR="002957B0" w:rsidRDefault="00B644B9">
      <w:pPr>
        <w:ind w:left="720" w:hanging="720"/>
        <w:jc w:val="right"/>
        <w:rPr>
          <w:i/>
          <w:lang w:val="zh-CN"/>
        </w:rPr>
      </w:pPr>
      <w:r>
        <w:rPr>
          <w:lang w:val="zh-CN"/>
        </w:rPr>
        <w:t>SdO n.</w:t>
      </w:r>
      <w:r>
        <w:rPr>
          <w:bCs/>
          <w:vertAlign w:val="superscript"/>
          <w:lang w:val="zh-CN"/>
        </w:rPr>
        <w:t>o</w:t>
      </w:r>
      <w:r>
        <w:rPr>
          <w:lang w:val="zh-CN"/>
        </w:rPr>
        <w:t>:</w:t>
      </w:r>
      <w:r>
        <w:rPr>
          <w:i/>
          <w:iCs/>
          <w:lang w:val="zh-CN"/>
        </w:rPr>
        <w:t xml:space="preserve"> [indique el número del proceso de la SdO].</w:t>
      </w:r>
    </w:p>
    <w:p w14:paraId="1EB44820" w14:textId="77777777" w:rsidR="002957B0" w:rsidRDefault="00B644B9">
      <w:pPr>
        <w:spacing w:after="240"/>
        <w:ind w:left="720" w:hanging="720"/>
        <w:jc w:val="right"/>
        <w:rPr>
          <w:spacing w:val="-1"/>
          <w:lang w:val="zh-CN"/>
        </w:rPr>
      </w:pPr>
      <w:r>
        <w:rPr>
          <w:spacing w:val="-1"/>
          <w:lang w:val="zh-CN"/>
        </w:rPr>
        <w:t>Alternativa n.</w:t>
      </w:r>
      <w:r>
        <w:rPr>
          <w:bCs/>
          <w:spacing w:val="-1"/>
          <w:vertAlign w:val="superscript"/>
          <w:lang w:val="zh-CN"/>
        </w:rPr>
        <w:t>o</w:t>
      </w:r>
      <w:r>
        <w:rPr>
          <w:spacing w:val="-1"/>
          <w:lang w:val="zh-CN"/>
        </w:rPr>
        <w:t>:</w:t>
      </w:r>
      <w:r>
        <w:rPr>
          <w:i/>
          <w:iCs/>
          <w:spacing w:val="-1"/>
          <w:lang w:val="zh-CN"/>
        </w:rPr>
        <w:t xml:space="preserve"> [indique el n.</w:t>
      </w:r>
      <w:r>
        <w:rPr>
          <w:rFonts w:ascii="Symbol" w:eastAsia="Symbol" w:hAnsi="Symbol" w:cs="Symbol"/>
          <w:bCs/>
          <w:spacing w:val="-1"/>
          <w:lang w:val="zh-CN"/>
        </w:rPr>
        <w:t>°</w:t>
      </w:r>
      <w:r>
        <w:rPr>
          <w:i/>
          <w:iCs/>
          <w:spacing w:val="-1"/>
          <w:lang w:val="zh-CN"/>
        </w:rPr>
        <w:t xml:space="preserve"> de identificación si se trata de una Oferta Alternativa].</w:t>
      </w:r>
    </w:p>
    <w:p w14:paraId="053FA349" w14:textId="77777777" w:rsidR="002957B0" w:rsidRDefault="00B644B9">
      <w:pPr>
        <w:spacing w:before="400" w:after="200"/>
        <w:rPr>
          <w:lang w:val="zh-CN"/>
        </w:rPr>
      </w:pPr>
      <w:r>
        <w:rPr>
          <w:lang w:val="zh-CN"/>
        </w:rPr>
        <w:t xml:space="preserve">Para: </w:t>
      </w:r>
      <w:r>
        <w:rPr>
          <w:i/>
          <w:iCs/>
          <w:lang w:val="zh-CN"/>
        </w:rPr>
        <w:t>[indique el nombre completo del Comprador].</w:t>
      </w:r>
    </w:p>
    <w:p w14:paraId="7567C8B6" w14:textId="77777777" w:rsidR="002957B0" w:rsidRDefault="002957B0">
      <w:pPr>
        <w:spacing w:after="200"/>
        <w:rPr>
          <w:i/>
          <w:lang w:val="zh-CN"/>
        </w:rPr>
      </w:pPr>
    </w:p>
    <w:p w14:paraId="298BD9DE" w14:textId="77777777" w:rsidR="002957B0" w:rsidRDefault="00B644B9">
      <w:pPr>
        <w:spacing w:after="200"/>
        <w:rPr>
          <w:lang w:val="zh-CN"/>
        </w:rPr>
      </w:pPr>
      <w:r>
        <w:rPr>
          <w:lang w:val="zh-CN"/>
        </w:rPr>
        <w:t>POR CUANTO</w:t>
      </w:r>
    </w:p>
    <w:p w14:paraId="7531D4EA" w14:textId="77777777" w:rsidR="002957B0" w:rsidRDefault="00B644B9">
      <w:pPr>
        <w:spacing w:after="200"/>
        <w:jc w:val="both"/>
        <w:rPr>
          <w:lang w:val="zh-CN"/>
        </w:rPr>
      </w:pPr>
      <w:r>
        <w:rPr>
          <w:lang w:val="zh-CN"/>
        </w:rPr>
        <w:t xml:space="preserve">Nosotros </w:t>
      </w:r>
      <w:r>
        <w:rPr>
          <w:i/>
          <w:iCs/>
          <w:lang w:val="zh-CN"/>
        </w:rPr>
        <w:t>[indique nombre completo del Fabricante]</w:t>
      </w:r>
      <w:r>
        <w:rPr>
          <w:lang w:val="zh-CN"/>
        </w:rPr>
        <w:t xml:space="preserve">, como fabricantes oficiales de </w:t>
      </w:r>
      <w:r>
        <w:rPr>
          <w:i/>
          <w:iCs/>
          <w:lang w:val="zh-CN"/>
        </w:rPr>
        <w:t>[indique el nombre de los Bienes fabricados]</w:t>
      </w:r>
      <w:r>
        <w:rPr>
          <w:lang w:val="zh-CN"/>
        </w:rPr>
        <w:t xml:space="preserve">, con fábricas ubicadas en </w:t>
      </w:r>
      <w:r>
        <w:rPr>
          <w:i/>
          <w:iCs/>
          <w:lang w:val="zh-CN"/>
        </w:rPr>
        <w:t xml:space="preserve">[indique la dirección completa de las fábricas], </w:t>
      </w:r>
      <w:r>
        <w:rPr>
          <w:lang w:val="zh-CN"/>
        </w:rPr>
        <w:t xml:space="preserve">autorizamos mediante el presente a </w:t>
      </w:r>
      <w:r>
        <w:rPr>
          <w:i/>
          <w:iCs/>
          <w:lang w:val="zh-CN"/>
        </w:rPr>
        <w:t>[indique el nombre completo del Oferente]</w:t>
      </w:r>
      <w:r>
        <w:rPr>
          <w:lang w:val="zh-CN"/>
        </w:rPr>
        <w:t xml:space="preserve"> a presentar una Oferta con el propósito de suministrar los siguientes Bienes de nuestra fabricación </w:t>
      </w:r>
      <w:r>
        <w:rPr>
          <w:i/>
          <w:iCs/>
          <w:lang w:val="zh-CN"/>
        </w:rPr>
        <w:t>[nombre y breve descripción de los Bienes]</w:t>
      </w:r>
      <w:r>
        <w:rPr>
          <w:lang w:val="zh-CN"/>
        </w:rPr>
        <w:t>, y a posteriormente negociar y firmar el Contrato.</w:t>
      </w:r>
    </w:p>
    <w:p w14:paraId="13C208DA" w14:textId="77777777" w:rsidR="002957B0" w:rsidRDefault="00B644B9">
      <w:pPr>
        <w:spacing w:after="200"/>
        <w:jc w:val="both"/>
        <w:rPr>
          <w:lang w:val="es-ES"/>
        </w:rPr>
      </w:pPr>
      <w:r>
        <w:rPr>
          <w:lang w:val="es-ES"/>
        </w:rPr>
        <w:t>Declaramos nuestro compromiso de practicar la responsabilidad ambiental y social - ASSS y cumplir con el Marco de Política Ambiental y Social</w:t>
      </w:r>
      <w:r>
        <w:rPr>
          <w:vertAlign w:val="superscript"/>
          <w:lang w:val="es-ES"/>
        </w:rPr>
        <w:footnoteReference w:id="2"/>
      </w:r>
      <w:r>
        <w:rPr>
          <w:lang w:val="es-ES"/>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15DA3FC8" w14:textId="77777777" w:rsidR="002957B0" w:rsidRDefault="00B644B9">
      <w:pPr>
        <w:spacing w:after="200"/>
        <w:jc w:val="both"/>
        <w:rPr>
          <w:lang w:val="zh-CN"/>
        </w:rPr>
      </w:pPr>
      <w:r>
        <w:rPr>
          <w:lang w:val="zh-CN"/>
        </w:rPr>
        <w:t>Por este medio extendemos nuestro aval y plena garantía, conforme a la Cláusula 29 de las Condiciones Generales del Contrato, respecto de los Bienes ofrecidos por la firma antes mencionada.</w:t>
      </w:r>
    </w:p>
    <w:p w14:paraId="70CD920D" w14:textId="77777777" w:rsidR="002957B0" w:rsidRDefault="00B644B9">
      <w:pPr>
        <w:spacing w:after="200"/>
        <w:jc w:val="both"/>
        <w:rPr>
          <w:lang w:val="zh-CN"/>
        </w:rPr>
      </w:pPr>
      <w:r>
        <w:rPr>
          <w:lang w:val="zh-CN"/>
        </w:rPr>
        <w:t xml:space="preserve">Firma: </w:t>
      </w:r>
      <w:r>
        <w:rPr>
          <w:i/>
          <w:iCs/>
          <w:lang w:val="zh-CN"/>
        </w:rPr>
        <w:t xml:space="preserve">[indique firma de los representantes autorizados del Fabricante]. </w:t>
      </w:r>
    </w:p>
    <w:p w14:paraId="1968F7FB" w14:textId="77777777" w:rsidR="002957B0" w:rsidRDefault="00B644B9">
      <w:pPr>
        <w:spacing w:after="200"/>
        <w:rPr>
          <w:lang w:val="zh-CN"/>
        </w:rPr>
      </w:pPr>
      <w:r>
        <w:rPr>
          <w:lang w:val="zh-CN"/>
        </w:rPr>
        <w:t xml:space="preserve">Nombre: </w:t>
      </w:r>
      <w:r>
        <w:rPr>
          <w:i/>
          <w:iCs/>
          <w:lang w:val="zh-CN"/>
        </w:rPr>
        <w:t>[indique el nombre completo de los representantes autorizados del Fabricante]</w:t>
      </w:r>
      <w:r>
        <w:rPr>
          <w:lang w:val="zh-CN"/>
        </w:rPr>
        <w:t>.</w:t>
      </w:r>
    </w:p>
    <w:p w14:paraId="6AFE2A61" w14:textId="77777777" w:rsidR="002957B0" w:rsidRDefault="00B644B9">
      <w:pPr>
        <w:spacing w:after="200"/>
        <w:rPr>
          <w:lang w:val="zh-CN"/>
        </w:rPr>
      </w:pPr>
      <w:r>
        <w:rPr>
          <w:lang w:val="zh-CN"/>
        </w:rPr>
        <w:t>Cargo:</w:t>
      </w:r>
      <w:r>
        <w:rPr>
          <w:i/>
          <w:iCs/>
          <w:lang w:val="zh-CN"/>
        </w:rPr>
        <w:t xml:space="preserve"> [indique el cargo].</w:t>
      </w:r>
    </w:p>
    <w:p w14:paraId="33ACAF0B" w14:textId="77777777" w:rsidR="002957B0" w:rsidRDefault="00B644B9">
      <w:pPr>
        <w:spacing w:before="800" w:after="200"/>
        <w:rPr>
          <w:lang w:val="zh-CN"/>
        </w:rPr>
      </w:pPr>
      <w:r>
        <w:rPr>
          <w:lang w:val="zh-CN"/>
        </w:rPr>
        <w:t xml:space="preserve">Fechado el día ____________ de __________________del año _______ </w:t>
      </w:r>
      <w:r>
        <w:rPr>
          <w:i/>
          <w:iCs/>
          <w:lang w:val="zh-CN"/>
        </w:rPr>
        <w:t>[fecha de la firma].</w:t>
      </w:r>
    </w:p>
    <w:p w14:paraId="02C410BE" w14:textId="77777777" w:rsidR="002957B0" w:rsidRDefault="002957B0">
      <w:pPr>
        <w:suppressAutoHyphens/>
        <w:rPr>
          <w:lang w:val="zh-CN"/>
        </w:rPr>
      </w:pPr>
      <w:bookmarkStart w:id="78" w:name="_Toc482500892"/>
    </w:p>
    <w:p w14:paraId="36C2F109" w14:textId="77777777" w:rsidR="002957B0" w:rsidRDefault="002957B0">
      <w:pPr>
        <w:suppressAutoHyphens/>
        <w:rPr>
          <w:lang w:val="zh-CN"/>
        </w:rPr>
        <w:sectPr w:rsidR="002957B0">
          <w:headerReference w:type="even" r:id="rId19"/>
          <w:headerReference w:type="default" r:id="rId20"/>
          <w:footnotePr>
            <w:numRestart w:val="eachSect"/>
          </w:footnotePr>
          <w:type w:val="continuous"/>
          <w:pgSz w:w="12240" w:h="15840"/>
          <w:pgMar w:top="1440" w:right="1325" w:bottom="1440" w:left="1440" w:header="720" w:footer="720" w:gutter="0"/>
          <w:paperSrc w:first="15" w:other="15"/>
          <w:cols w:space="720"/>
          <w:docGrid w:linePitch="326"/>
        </w:sectPr>
      </w:pPr>
    </w:p>
    <w:bookmarkEnd w:id="78"/>
    <w:p w14:paraId="44C21B1B" w14:textId="77777777" w:rsidR="002957B0" w:rsidRDefault="002957B0">
      <w:pPr>
        <w:rPr>
          <w:lang w:val="zh-CN"/>
        </w:rPr>
      </w:pPr>
    </w:p>
    <w:p w14:paraId="6596B372" w14:textId="77777777" w:rsidR="002957B0" w:rsidRDefault="002957B0">
      <w:pPr>
        <w:rPr>
          <w:lang w:val="zh-CN"/>
        </w:rPr>
        <w:sectPr w:rsidR="002957B0">
          <w:headerReference w:type="default" r:id="rId21"/>
          <w:headerReference w:type="first" r:id="rId22"/>
          <w:pgSz w:w="12240" w:h="15840"/>
          <w:pgMar w:top="1440" w:right="1440" w:bottom="1440" w:left="1440" w:header="720" w:footer="720" w:gutter="0"/>
          <w:paperSrc w:first="15" w:other="15"/>
          <w:cols w:space="720"/>
        </w:sectPr>
      </w:pPr>
    </w:p>
    <w:p w14:paraId="7FDA1EEA" w14:textId="77777777" w:rsidR="002957B0" w:rsidRDefault="002957B0">
      <w:pPr>
        <w:pStyle w:val="Sub-ClauseText"/>
        <w:spacing w:before="0" w:after="0"/>
        <w:jc w:val="left"/>
        <w:rPr>
          <w:spacing w:val="0"/>
          <w:lang w:val="zh-CN"/>
        </w:rPr>
        <w:sectPr w:rsidR="002957B0">
          <w:headerReference w:type="even" r:id="rId23"/>
          <w:headerReference w:type="default" r:id="rId24"/>
          <w:headerReference w:type="first" r:id="rId25"/>
          <w:pgSz w:w="12240" w:h="15840"/>
          <w:pgMar w:top="1440" w:right="1440" w:bottom="1440" w:left="1800" w:header="720" w:footer="720" w:gutter="0"/>
          <w:paperSrc w:first="15" w:other="15"/>
          <w:pgNumType w:chapStyle="1"/>
          <w:cols w:space="720"/>
          <w:titlePg/>
        </w:sectPr>
      </w:pPr>
      <w:bookmarkStart w:id="79" w:name="_Toc437253098"/>
      <w:bookmarkStart w:id="80" w:name="_Toc23238061"/>
      <w:bookmarkStart w:id="81" w:name="_Toc73867681"/>
      <w:bookmarkStart w:id="82" w:name="_Toc168299702"/>
      <w:bookmarkStart w:id="83" w:name="_Toc23233012"/>
      <w:bookmarkStart w:id="84" w:name="_Toc41971552"/>
      <w:bookmarkStart w:id="85" w:name="_Toc78273063"/>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1276"/>
        <w:gridCol w:w="1309"/>
        <w:gridCol w:w="1985"/>
        <w:gridCol w:w="1559"/>
        <w:gridCol w:w="1843"/>
        <w:gridCol w:w="1842"/>
      </w:tblGrid>
      <w:tr w:rsidR="002957B0" w:rsidRPr="00346B0B" w14:paraId="69F74A42" w14:textId="77777777">
        <w:tc>
          <w:tcPr>
            <w:tcW w:w="13041" w:type="dxa"/>
            <w:gridSpan w:val="8"/>
          </w:tcPr>
          <w:p w14:paraId="6DE0F3D6" w14:textId="77777777" w:rsidR="002957B0" w:rsidRDefault="00B644B9">
            <w:pPr>
              <w:pStyle w:val="S6-Header1"/>
              <w:spacing w:before="240"/>
              <w:rPr>
                <w:rFonts w:cs="Times New Roman"/>
                <w:sz w:val="36"/>
                <w:szCs w:val="36"/>
                <w:lang w:val="zh-CN"/>
              </w:rPr>
            </w:pPr>
            <w:bookmarkStart w:id="86" w:name="_Toc68320557"/>
            <w:bookmarkStart w:id="87" w:name="_Toc454621006"/>
            <w:bookmarkStart w:id="88" w:name="_Toc19100089"/>
            <w:bookmarkStart w:id="89" w:name="_Toc486940233"/>
            <w:r>
              <w:rPr>
                <w:rFonts w:cs="Times New Roman"/>
                <w:sz w:val="36"/>
                <w:szCs w:val="36"/>
                <w:lang w:val="zh-CN"/>
              </w:rPr>
              <w:lastRenderedPageBreak/>
              <w:t xml:space="preserve">1. LISTA DE BIENES Y CRONOGRAMA DE </w:t>
            </w:r>
            <w:bookmarkEnd w:id="86"/>
            <w:bookmarkEnd w:id="87"/>
            <w:r>
              <w:rPr>
                <w:rFonts w:cs="Times New Roman"/>
                <w:sz w:val="36"/>
                <w:szCs w:val="36"/>
                <w:lang w:val="zh-CN"/>
              </w:rPr>
              <w:t>ENTREGAS</w:t>
            </w:r>
            <w:bookmarkEnd w:id="88"/>
            <w:bookmarkEnd w:id="89"/>
          </w:p>
        </w:tc>
      </w:tr>
      <w:tr w:rsidR="002957B0" w:rsidRPr="00346B0B" w14:paraId="1DC1827C" w14:textId="77777777">
        <w:tc>
          <w:tcPr>
            <w:tcW w:w="1242" w:type="dxa"/>
            <w:vMerge w:val="restart"/>
          </w:tcPr>
          <w:p w14:paraId="4EE8A702" w14:textId="77777777" w:rsidR="002957B0" w:rsidRDefault="00B644B9">
            <w:pPr>
              <w:suppressAutoHyphens/>
              <w:spacing w:before="60"/>
              <w:jc w:val="center"/>
              <w:rPr>
                <w:b/>
                <w:bCs/>
                <w:sz w:val="22"/>
                <w:szCs w:val="22"/>
                <w:lang w:val="zh-CN"/>
              </w:rPr>
            </w:pPr>
            <w:r>
              <w:rPr>
                <w:b/>
                <w:bCs/>
                <w:sz w:val="22"/>
                <w:szCs w:val="22"/>
                <w:lang w:val="zh-CN"/>
              </w:rPr>
              <w:t>N.</w:t>
            </w:r>
            <w:r>
              <w:rPr>
                <w:rFonts w:ascii="Symbol" w:eastAsia="Symbol" w:hAnsi="Symbol" w:cs="Symbol"/>
                <w:sz w:val="22"/>
                <w:szCs w:val="22"/>
                <w:lang w:val="zh-CN"/>
              </w:rPr>
              <w:t>°</w:t>
            </w:r>
            <w:r>
              <w:rPr>
                <w:b/>
                <w:bCs/>
                <w:sz w:val="22"/>
                <w:szCs w:val="22"/>
                <w:lang w:val="zh-CN"/>
              </w:rPr>
              <w:t>de artículo</w:t>
            </w:r>
          </w:p>
        </w:tc>
        <w:tc>
          <w:tcPr>
            <w:tcW w:w="1985" w:type="dxa"/>
            <w:vMerge w:val="restart"/>
          </w:tcPr>
          <w:p w14:paraId="4E5BDA2F" w14:textId="77777777" w:rsidR="002957B0" w:rsidRDefault="00B644B9">
            <w:pPr>
              <w:suppressAutoHyphens/>
              <w:spacing w:before="60"/>
              <w:jc w:val="center"/>
              <w:rPr>
                <w:b/>
                <w:bCs/>
                <w:sz w:val="22"/>
                <w:szCs w:val="22"/>
                <w:lang w:val="zh-CN"/>
              </w:rPr>
            </w:pPr>
            <w:r>
              <w:rPr>
                <w:b/>
                <w:bCs/>
                <w:sz w:val="22"/>
                <w:szCs w:val="22"/>
                <w:lang w:val="zh-CN"/>
              </w:rPr>
              <w:t xml:space="preserve">Descripción de los Bienes </w:t>
            </w:r>
          </w:p>
        </w:tc>
        <w:tc>
          <w:tcPr>
            <w:tcW w:w="1276" w:type="dxa"/>
            <w:vMerge w:val="restart"/>
          </w:tcPr>
          <w:p w14:paraId="34CE0A7A" w14:textId="77777777" w:rsidR="002957B0" w:rsidRDefault="00B644B9">
            <w:pPr>
              <w:suppressAutoHyphens/>
              <w:spacing w:before="60"/>
              <w:jc w:val="center"/>
              <w:rPr>
                <w:b/>
                <w:bCs/>
                <w:sz w:val="22"/>
                <w:szCs w:val="22"/>
                <w:lang w:val="zh-CN"/>
              </w:rPr>
            </w:pPr>
            <w:r>
              <w:rPr>
                <w:b/>
                <w:bCs/>
                <w:sz w:val="22"/>
                <w:szCs w:val="22"/>
                <w:lang w:val="zh-CN"/>
              </w:rPr>
              <w:t>Cantidad</w:t>
            </w:r>
          </w:p>
        </w:tc>
        <w:tc>
          <w:tcPr>
            <w:tcW w:w="1309" w:type="dxa"/>
            <w:vMerge w:val="restart"/>
          </w:tcPr>
          <w:p w14:paraId="5F74B625" w14:textId="77777777" w:rsidR="002957B0" w:rsidRDefault="00B644B9">
            <w:pPr>
              <w:suppressAutoHyphens/>
              <w:spacing w:before="60"/>
              <w:jc w:val="center"/>
              <w:rPr>
                <w:b/>
                <w:bCs/>
                <w:sz w:val="22"/>
                <w:szCs w:val="22"/>
                <w:lang w:val="zh-CN"/>
              </w:rPr>
            </w:pPr>
            <w:r>
              <w:rPr>
                <w:b/>
                <w:bCs/>
                <w:sz w:val="22"/>
                <w:szCs w:val="22"/>
                <w:lang w:val="zh-CN"/>
              </w:rPr>
              <w:t>Unidad física</w:t>
            </w:r>
          </w:p>
        </w:tc>
        <w:tc>
          <w:tcPr>
            <w:tcW w:w="1985" w:type="dxa"/>
            <w:vMerge w:val="restart"/>
          </w:tcPr>
          <w:p w14:paraId="1B7CA2C1" w14:textId="77777777" w:rsidR="002957B0" w:rsidRDefault="00B644B9">
            <w:pPr>
              <w:spacing w:before="60"/>
              <w:jc w:val="center"/>
              <w:rPr>
                <w:b/>
                <w:bCs/>
                <w:sz w:val="22"/>
                <w:szCs w:val="22"/>
                <w:lang w:val="zh-CN"/>
              </w:rPr>
            </w:pPr>
            <w:r>
              <w:rPr>
                <w:b/>
                <w:bCs/>
                <w:sz w:val="22"/>
                <w:szCs w:val="22"/>
                <w:lang w:val="zh-CN"/>
              </w:rPr>
              <w:t xml:space="preserve">Lugar de Destino final (Sitio del Proyecto), según se indica en los DDL </w:t>
            </w:r>
          </w:p>
        </w:tc>
        <w:tc>
          <w:tcPr>
            <w:tcW w:w="5244" w:type="dxa"/>
            <w:gridSpan w:val="3"/>
          </w:tcPr>
          <w:p w14:paraId="177C7C84" w14:textId="77777777" w:rsidR="002957B0" w:rsidRDefault="00B644B9">
            <w:pPr>
              <w:spacing w:before="60" w:after="60"/>
              <w:jc w:val="center"/>
              <w:rPr>
                <w:sz w:val="22"/>
                <w:szCs w:val="22"/>
                <w:lang w:val="zh-CN"/>
              </w:rPr>
            </w:pPr>
            <w:r>
              <w:rPr>
                <w:b/>
                <w:bCs/>
                <w:sz w:val="22"/>
                <w:szCs w:val="22"/>
                <w:lang w:val="zh-CN"/>
              </w:rPr>
              <w:t xml:space="preserve">Fecha de entrega (de acuerdo a los </w:t>
            </w:r>
            <w:r>
              <w:rPr>
                <w:b/>
                <w:bCs/>
                <w:i/>
                <w:iCs/>
                <w:sz w:val="22"/>
                <w:szCs w:val="22"/>
                <w:lang w:val="zh-CN"/>
              </w:rPr>
              <w:t>Incoterms</w:t>
            </w:r>
            <w:r>
              <w:rPr>
                <w:b/>
                <w:bCs/>
                <w:sz w:val="22"/>
                <w:szCs w:val="22"/>
                <w:lang w:val="zh-CN"/>
              </w:rPr>
              <w:t>)</w:t>
            </w:r>
          </w:p>
        </w:tc>
      </w:tr>
      <w:tr w:rsidR="002957B0" w:rsidRPr="00346B0B" w14:paraId="41960E16" w14:textId="77777777">
        <w:tc>
          <w:tcPr>
            <w:tcW w:w="1242" w:type="dxa"/>
            <w:vMerge/>
          </w:tcPr>
          <w:p w14:paraId="23B7A12C" w14:textId="77777777" w:rsidR="002957B0" w:rsidRDefault="002957B0">
            <w:pPr>
              <w:suppressAutoHyphens/>
              <w:jc w:val="center"/>
              <w:rPr>
                <w:sz w:val="22"/>
                <w:szCs w:val="22"/>
                <w:lang w:val="zh-CN"/>
              </w:rPr>
            </w:pPr>
          </w:p>
        </w:tc>
        <w:tc>
          <w:tcPr>
            <w:tcW w:w="1985" w:type="dxa"/>
            <w:vMerge/>
          </w:tcPr>
          <w:p w14:paraId="56AECB75" w14:textId="77777777" w:rsidR="002957B0" w:rsidRDefault="002957B0">
            <w:pPr>
              <w:suppressAutoHyphens/>
              <w:jc w:val="center"/>
              <w:rPr>
                <w:sz w:val="22"/>
                <w:szCs w:val="22"/>
                <w:lang w:val="zh-CN"/>
              </w:rPr>
            </w:pPr>
          </w:p>
        </w:tc>
        <w:tc>
          <w:tcPr>
            <w:tcW w:w="1276" w:type="dxa"/>
            <w:vMerge/>
          </w:tcPr>
          <w:p w14:paraId="0AC0235F" w14:textId="77777777" w:rsidR="002957B0" w:rsidRDefault="002957B0">
            <w:pPr>
              <w:suppressAutoHyphens/>
              <w:jc w:val="center"/>
              <w:rPr>
                <w:sz w:val="22"/>
                <w:szCs w:val="22"/>
                <w:lang w:val="zh-CN"/>
              </w:rPr>
            </w:pPr>
          </w:p>
        </w:tc>
        <w:tc>
          <w:tcPr>
            <w:tcW w:w="1309" w:type="dxa"/>
            <w:vMerge/>
          </w:tcPr>
          <w:p w14:paraId="08199B27" w14:textId="77777777" w:rsidR="002957B0" w:rsidRDefault="002957B0">
            <w:pPr>
              <w:suppressAutoHyphens/>
              <w:jc w:val="center"/>
              <w:rPr>
                <w:sz w:val="22"/>
                <w:szCs w:val="22"/>
                <w:lang w:val="zh-CN"/>
              </w:rPr>
            </w:pPr>
          </w:p>
        </w:tc>
        <w:tc>
          <w:tcPr>
            <w:tcW w:w="1985" w:type="dxa"/>
            <w:vMerge/>
          </w:tcPr>
          <w:p w14:paraId="5961DE04" w14:textId="77777777" w:rsidR="002957B0" w:rsidRDefault="002957B0">
            <w:pPr>
              <w:jc w:val="center"/>
              <w:rPr>
                <w:sz w:val="22"/>
                <w:szCs w:val="22"/>
                <w:lang w:val="zh-CN"/>
              </w:rPr>
            </w:pPr>
          </w:p>
        </w:tc>
        <w:tc>
          <w:tcPr>
            <w:tcW w:w="1559" w:type="dxa"/>
          </w:tcPr>
          <w:p w14:paraId="1A8F17CC" w14:textId="77777777" w:rsidR="002957B0" w:rsidRDefault="00B644B9">
            <w:pPr>
              <w:spacing w:before="60" w:after="60"/>
              <w:jc w:val="center"/>
              <w:rPr>
                <w:b/>
                <w:bCs/>
                <w:sz w:val="22"/>
                <w:szCs w:val="22"/>
                <w:lang w:val="zh-CN"/>
              </w:rPr>
            </w:pPr>
            <w:r>
              <w:rPr>
                <w:b/>
                <w:bCs/>
                <w:sz w:val="22"/>
                <w:szCs w:val="22"/>
                <w:lang w:val="zh-CN"/>
              </w:rPr>
              <w:t>Fecha más temprana de entrega</w:t>
            </w:r>
          </w:p>
        </w:tc>
        <w:tc>
          <w:tcPr>
            <w:tcW w:w="1843" w:type="dxa"/>
          </w:tcPr>
          <w:p w14:paraId="7E90A680" w14:textId="77777777" w:rsidR="002957B0" w:rsidRDefault="00B644B9">
            <w:pPr>
              <w:spacing w:before="60" w:after="60"/>
              <w:jc w:val="center"/>
              <w:rPr>
                <w:b/>
                <w:bCs/>
                <w:sz w:val="22"/>
                <w:szCs w:val="22"/>
                <w:lang w:val="zh-CN"/>
              </w:rPr>
            </w:pPr>
            <w:r>
              <w:rPr>
                <w:b/>
                <w:bCs/>
                <w:sz w:val="22"/>
                <w:szCs w:val="22"/>
                <w:lang w:val="zh-CN"/>
              </w:rPr>
              <w:t xml:space="preserve">Fecha límite de entrega </w:t>
            </w:r>
          </w:p>
        </w:tc>
        <w:tc>
          <w:tcPr>
            <w:tcW w:w="1842" w:type="dxa"/>
          </w:tcPr>
          <w:p w14:paraId="0E5081F3" w14:textId="77777777" w:rsidR="002957B0" w:rsidRDefault="00B644B9">
            <w:pPr>
              <w:spacing w:before="60" w:after="60"/>
              <w:jc w:val="center"/>
              <w:rPr>
                <w:b/>
                <w:bCs/>
                <w:sz w:val="22"/>
                <w:szCs w:val="22"/>
                <w:lang w:val="zh-CN"/>
              </w:rPr>
            </w:pPr>
            <w:r>
              <w:rPr>
                <w:b/>
                <w:bCs/>
                <w:sz w:val="22"/>
                <w:szCs w:val="22"/>
                <w:lang w:val="zh-CN"/>
              </w:rPr>
              <w:t xml:space="preserve">Fecha de entrega ofrecida por el Oferente </w:t>
            </w:r>
            <w:r>
              <w:rPr>
                <w:b/>
                <w:bCs/>
                <w:i/>
                <w:iCs/>
                <w:sz w:val="22"/>
                <w:szCs w:val="22"/>
                <w:lang w:val="zh-CN"/>
              </w:rPr>
              <w:t>[la proporcionará el Oferente]</w:t>
            </w:r>
          </w:p>
        </w:tc>
      </w:tr>
      <w:tr w:rsidR="002957B0" w:rsidRPr="00346B0B" w14:paraId="733C6C00" w14:textId="77777777">
        <w:tc>
          <w:tcPr>
            <w:tcW w:w="1242" w:type="dxa"/>
          </w:tcPr>
          <w:p w14:paraId="34A72E6C" w14:textId="77777777" w:rsidR="002957B0" w:rsidRDefault="00B644B9">
            <w:pPr>
              <w:jc w:val="center"/>
              <w:rPr>
                <w:sz w:val="20"/>
                <w:szCs w:val="20"/>
                <w:lang w:val="zh-CN"/>
              </w:rPr>
            </w:pPr>
            <w:r>
              <w:rPr>
                <w:sz w:val="20"/>
                <w:szCs w:val="20"/>
                <w:lang w:val="zh-CN"/>
              </w:rPr>
              <w:t>1</w:t>
            </w:r>
          </w:p>
        </w:tc>
        <w:tc>
          <w:tcPr>
            <w:tcW w:w="1985" w:type="dxa"/>
          </w:tcPr>
          <w:p w14:paraId="0CACA334" w14:textId="77777777" w:rsidR="002957B0" w:rsidRDefault="00B644B9">
            <w:pPr>
              <w:jc w:val="center"/>
              <w:rPr>
                <w:sz w:val="20"/>
                <w:szCs w:val="20"/>
                <w:lang w:val="zh-CN"/>
              </w:rPr>
            </w:pPr>
            <w:r>
              <w:rPr>
                <w:color w:val="000000"/>
                <w:sz w:val="20"/>
                <w:szCs w:val="20"/>
              </w:rPr>
              <w:t>DESFIBRILADOR MONITOR MARCAPASO PORTÁTIL</w:t>
            </w:r>
          </w:p>
        </w:tc>
        <w:tc>
          <w:tcPr>
            <w:tcW w:w="1276" w:type="dxa"/>
          </w:tcPr>
          <w:p w14:paraId="55FDBDAF" w14:textId="77777777" w:rsidR="002957B0" w:rsidRDefault="00B644B9">
            <w:pPr>
              <w:jc w:val="center"/>
              <w:rPr>
                <w:sz w:val="22"/>
                <w:szCs w:val="22"/>
                <w:lang w:val="zh-CN"/>
              </w:rPr>
            </w:pPr>
            <w:r>
              <w:rPr>
                <w:color w:val="000000"/>
                <w:sz w:val="20"/>
                <w:szCs w:val="20"/>
              </w:rPr>
              <w:t>1</w:t>
            </w:r>
          </w:p>
        </w:tc>
        <w:tc>
          <w:tcPr>
            <w:tcW w:w="1309" w:type="dxa"/>
          </w:tcPr>
          <w:p w14:paraId="0262BA78" w14:textId="77777777" w:rsidR="002957B0" w:rsidRDefault="00B644B9">
            <w:pPr>
              <w:jc w:val="center"/>
              <w:rPr>
                <w:sz w:val="22"/>
                <w:szCs w:val="22"/>
                <w:lang w:val="zh-CN"/>
              </w:rPr>
            </w:pPr>
            <w:r>
              <w:rPr>
                <w:sz w:val="22"/>
                <w:szCs w:val="22"/>
                <w:lang w:val="zh-CN"/>
              </w:rPr>
              <w:t>C/U</w:t>
            </w:r>
          </w:p>
        </w:tc>
        <w:tc>
          <w:tcPr>
            <w:tcW w:w="1985" w:type="dxa"/>
          </w:tcPr>
          <w:p w14:paraId="2098438B" w14:textId="77777777" w:rsidR="002957B0" w:rsidRDefault="00B644B9">
            <w:pPr>
              <w:rPr>
                <w:sz w:val="22"/>
                <w:szCs w:val="22"/>
                <w:lang w:val="zh-CN"/>
              </w:rPr>
            </w:pPr>
            <w:r>
              <w:rPr>
                <w:sz w:val="22"/>
                <w:szCs w:val="22"/>
                <w:lang w:val="zh-CN"/>
              </w:rPr>
              <w:t>Almacén El Paraíso, final 6ª. Calle oriente n.°1105, colonia El Paraíso, Barrio San Esteban, San Salvador.</w:t>
            </w:r>
          </w:p>
        </w:tc>
        <w:tc>
          <w:tcPr>
            <w:tcW w:w="1559" w:type="dxa"/>
          </w:tcPr>
          <w:p w14:paraId="0C63FCF3" w14:textId="77777777" w:rsidR="002957B0" w:rsidRDefault="00B644B9">
            <w:pPr>
              <w:jc w:val="center"/>
              <w:rPr>
                <w:sz w:val="22"/>
                <w:szCs w:val="22"/>
                <w:lang w:val="zh-CN"/>
              </w:rPr>
            </w:pPr>
            <w:r>
              <w:rPr>
                <w:sz w:val="22"/>
                <w:szCs w:val="22"/>
                <w:lang w:val="zh-CN"/>
              </w:rPr>
              <w:t>90 días calendario</w:t>
            </w:r>
          </w:p>
        </w:tc>
        <w:tc>
          <w:tcPr>
            <w:tcW w:w="1843" w:type="dxa"/>
          </w:tcPr>
          <w:p w14:paraId="72EBAB66" w14:textId="77777777" w:rsidR="002957B0" w:rsidRDefault="00B644B9">
            <w:pPr>
              <w:jc w:val="center"/>
              <w:rPr>
                <w:sz w:val="22"/>
                <w:szCs w:val="22"/>
                <w:lang w:val="zh-CN"/>
              </w:rPr>
            </w:pPr>
            <w:r>
              <w:rPr>
                <w:sz w:val="22"/>
                <w:szCs w:val="22"/>
                <w:lang w:val="zh-CN"/>
              </w:rPr>
              <w:t>120 días calendario</w:t>
            </w:r>
          </w:p>
        </w:tc>
        <w:tc>
          <w:tcPr>
            <w:tcW w:w="1842" w:type="dxa"/>
          </w:tcPr>
          <w:p w14:paraId="561B5FF0" w14:textId="77777777" w:rsidR="002957B0" w:rsidRDefault="00B644B9">
            <w:pPr>
              <w:jc w:val="center"/>
              <w:rPr>
                <w:i/>
                <w:iCs/>
                <w:sz w:val="22"/>
                <w:szCs w:val="22"/>
                <w:lang w:val="zh-CN"/>
              </w:rPr>
            </w:pPr>
            <w:r>
              <w:rPr>
                <w:i/>
                <w:iCs/>
                <w:sz w:val="22"/>
                <w:szCs w:val="22"/>
                <w:lang w:val="zh-CN"/>
              </w:rPr>
              <w:t>[Indique el número de días después de la fecha de entrada en vigor del Contrato].</w:t>
            </w:r>
          </w:p>
        </w:tc>
      </w:tr>
      <w:tr w:rsidR="002957B0" w14:paraId="6639E4F6" w14:textId="77777777">
        <w:tc>
          <w:tcPr>
            <w:tcW w:w="1242" w:type="dxa"/>
          </w:tcPr>
          <w:p w14:paraId="700838D4" w14:textId="77777777" w:rsidR="002957B0" w:rsidRDefault="00B644B9">
            <w:pPr>
              <w:jc w:val="center"/>
              <w:rPr>
                <w:sz w:val="20"/>
                <w:szCs w:val="20"/>
                <w:lang w:val="zh-CN"/>
              </w:rPr>
            </w:pPr>
            <w:r>
              <w:rPr>
                <w:sz w:val="20"/>
                <w:szCs w:val="20"/>
                <w:lang w:val="zh-CN"/>
              </w:rPr>
              <w:t>2</w:t>
            </w:r>
          </w:p>
        </w:tc>
        <w:tc>
          <w:tcPr>
            <w:tcW w:w="1985" w:type="dxa"/>
          </w:tcPr>
          <w:p w14:paraId="06790E89" w14:textId="77777777" w:rsidR="002957B0" w:rsidRDefault="00B644B9">
            <w:pPr>
              <w:jc w:val="center"/>
              <w:rPr>
                <w:sz w:val="20"/>
                <w:szCs w:val="20"/>
                <w:lang w:val="zh-CN"/>
              </w:rPr>
            </w:pPr>
            <w:r>
              <w:rPr>
                <w:color w:val="000000"/>
                <w:sz w:val="20"/>
                <w:szCs w:val="20"/>
              </w:rPr>
              <w:t>SIMULADOR NEONATAL AVANZADO</w:t>
            </w:r>
          </w:p>
        </w:tc>
        <w:tc>
          <w:tcPr>
            <w:tcW w:w="1276" w:type="dxa"/>
          </w:tcPr>
          <w:p w14:paraId="6D2F5870" w14:textId="77777777" w:rsidR="002957B0" w:rsidRDefault="00B644B9">
            <w:pPr>
              <w:jc w:val="center"/>
              <w:rPr>
                <w:sz w:val="22"/>
                <w:szCs w:val="22"/>
                <w:lang w:val="zh-CN"/>
              </w:rPr>
            </w:pPr>
            <w:r>
              <w:rPr>
                <w:color w:val="000000"/>
                <w:sz w:val="20"/>
                <w:szCs w:val="20"/>
              </w:rPr>
              <w:t>1</w:t>
            </w:r>
          </w:p>
        </w:tc>
        <w:tc>
          <w:tcPr>
            <w:tcW w:w="1309" w:type="dxa"/>
          </w:tcPr>
          <w:p w14:paraId="4C60A325" w14:textId="77777777" w:rsidR="002957B0" w:rsidRDefault="00B644B9">
            <w:pPr>
              <w:jc w:val="center"/>
              <w:rPr>
                <w:sz w:val="22"/>
                <w:szCs w:val="22"/>
                <w:lang w:val="zh-CN"/>
              </w:rPr>
            </w:pPr>
            <w:r>
              <w:rPr>
                <w:sz w:val="22"/>
                <w:szCs w:val="22"/>
                <w:lang w:val="zh-CN"/>
              </w:rPr>
              <w:t>C/U</w:t>
            </w:r>
          </w:p>
        </w:tc>
        <w:tc>
          <w:tcPr>
            <w:tcW w:w="1985" w:type="dxa"/>
          </w:tcPr>
          <w:p w14:paraId="325F8FFE" w14:textId="77777777" w:rsidR="002957B0" w:rsidRDefault="00B644B9">
            <w:pPr>
              <w:rPr>
                <w:sz w:val="22"/>
                <w:szCs w:val="22"/>
                <w:lang w:val="zh-CN"/>
              </w:rPr>
            </w:pPr>
            <w:r>
              <w:rPr>
                <w:sz w:val="22"/>
                <w:szCs w:val="22"/>
                <w:lang w:val="zh-CN"/>
              </w:rPr>
              <w:t>Almacén El Paraíso, final 6ª. Calle oriente n.°1105, colonia El Paraíso, Barrio</w:t>
            </w:r>
            <w:r w:rsidRPr="001D7098">
              <w:rPr>
                <w:lang w:val="es-SV"/>
              </w:rPr>
              <w:t xml:space="preserve"> </w:t>
            </w:r>
            <w:r>
              <w:rPr>
                <w:sz w:val="22"/>
                <w:szCs w:val="22"/>
                <w:lang w:val="zh-CN"/>
              </w:rPr>
              <w:t>San Esteban , San Salvador.</w:t>
            </w:r>
          </w:p>
        </w:tc>
        <w:tc>
          <w:tcPr>
            <w:tcW w:w="1559" w:type="dxa"/>
          </w:tcPr>
          <w:p w14:paraId="1723DD0A" w14:textId="77777777" w:rsidR="002957B0" w:rsidRDefault="00B644B9">
            <w:pPr>
              <w:jc w:val="center"/>
              <w:rPr>
                <w:sz w:val="22"/>
                <w:szCs w:val="22"/>
                <w:lang w:val="zh-CN"/>
              </w:rPr>
            </w:pPr>
            <w:r>
              <w:rPr>
                <w:sz w:val="22"/>
                <w:szCs w:val="22"/>
                <w:lang w:val="zh-CN"/>
              </w:rPr>
              <w:t>90 días calendario</w:t>
            </w:r>
          </w:p>
        </w:tc>
        <w:tc>
          <w:tcPr>
            <w:tcW w:w="1843" w:type="dxa"/>
          </w:tcPr>
          <w:p w14:paraId="55E39356" w14:textId="77777777" w:rsidR="002957B0" w:rsidRDefault="00B644B9">
            <w:pPr>
              <w:jc w:val="center"/>
              <w:rPr>
                <w:sz w:val="22"/>
                <w:szCs w:val="22"/>
                <w:lang w:val="zh-CN"/>
              </w:rPr>
            </w:pPr>
            <w:r>
              <w:rPr>
                <w:sz w:val="22"/>
                <w:szCs w:val="22"/>
                <w:lang w:val="zh-CN"/>
              </w:rPr>
              <w:t>120 días calendario</w:t>
            </w:r>
          </w:p>
        </w:tc>
        <w:tc>
          <w:tcPr>
            <w:tcW w:w="1842" w:type="dxa"/>
          </w:tcPr>
          <w:p w14:paraId="169827C1" w14:textId="77777777" w:rsidR="002957B0" w:rsidRDefault="002957B0">
            <w:pPr>
              <w:jc w:val="center"/>
              <w:rPr>
                <w:i/>
                <w:iCs/>
                <w:sz w:val="22"/>
                <w:szCs w:val="22"/>
                <w:lang w:val="zh-CN"/>
              </w:rPr>
            </w:pPr>
          </w:p>
        </w:tc>
      </w:tr>
      <w:tr w:rsidR="002957B0" w14:paraId="7B960FBF" w14:textId="77777777">
        <w:tc>
          <w:tcPr>
            <w:tcW w:w="1242" w:type="dxa"/>
          </w:tcPr>
          <w:p w14:paraId="5611A701" w14:textId="77777777" w:rsidR="002957B0" w:rsidRDefault="00B644B9">
            <w:pPr>
              <w:jc w:val="center"/>
              <w:rPr>
                <w:sz w:val="20"/>
                <w:szCs w:val="20"/>
                <w:lang w:val="zh-CN"/>
              </w:rPr>
            </w:pPr>
            <w:r>
              <w:rPr>
                <w:sz w:val="20"/>
                <w:szCs w:val="20"/>
                <w:lang w:val="zh-CN"/>
              </w:rPr>
              <w:t>3</w:t>
            </w:r>
          </w:p>
        </w:tc>
        <w:tc>
          <w:tcPr>
            <w:tcW w:w="1985" w:type="dxa"/>
          </w:tcPr>
          <w:p w14:paraId="7E40B1F1" w14:textId="77777777" w:rsidR="002957B0" w:rsidRDefault="00B644B9">
            <w:pPr>
              <w:jc w:val="center"/>
              <w:rPr>
                <w:sz w:val="20"/>
                <w:szCs w:val="20"/>
                <w:lang w:val="zh-CN"/>
              </w:rPr>
            </w:pPr>
            <w:r>
              <w:rPr>
                <w:color w:val="000000"/>
                <w:sz w:val="20"/>
                <w:szCs w:val="20"/>
              </w:rPr>
              <w:t>SIMULADOR PEDIÁTRICO AVANZADO</w:t>
            </w:r>
          </w:p>
        </w:tc>
        <w:tc>
          <w:tcPr>
            <w:tcW w:w="1276" w:type="dxa"/>
          </w:tcPr>
          <w:p w14:paraId="12F76FED" w14:textId="77777777" w:rsidR="002957B0" w:rsidRDefault="00B644B9">
            <w:pPr>
              <w:jc w:val="center"/>
              <w:rPr>
                <w:sz w:val="22"/>
                <w:szCs w:val="22"/>
                <w:lang w:val="zh-CN"/>
              </w:rPr>
            </w:pPr>
            <w:r>
              <w:rPr>
                <w:color w:val="000000"/>
                <w:sz w:val="20"/>
                <w:szCs w:val="20"/>
              </w:rPr>
              <w:t>1</w:t>
            </w:r>
          </w:p>
        </w:tc>
        <w:tc>
          <w:tcPr>
            <w:tcW w:w="1309" w:type="dxa"/>
          </w:tcPr>
          <w:p w14:paraId="398D96DD" w14:textId="77777777" w:rsidR="002957B0" w:rsidRDefault="00B644B9">
            <w:pPr>
              <w:jc w:val="center"/>
              <w:rPr>
                <w:sz w:val="22"/>
                <w:szCs w:val="22"/>
                <w:lang w:val="zh-CN"/>
              </w:rPr>
            </w:pPr>
            <w:r>
              <w:rPr>
                <w:sz w:val="22"/>
                <w:szCs w:val="22"/>
                <w:lang w:val="zh-CN"/>
              </w:rPr>
              <w:t>C/U</w:t>
            </w:r>
          </w:p>
        </w:tc>
        <w:tc>
          <w:tcPr>
            <w:tcW w:w="1985" w:type="dxa"/>
          </w:tcPr>
          <w:p w14:paraId="07E165DE" w14:textId="77777777" w:rsidR="002957B0" w:rsidRDefault="00B644B9">
            <w:pPr>
              <w:rPr>
                <w:sz w:val="22"/>
                <w:szCs w:val="22"/>
                <w:lang w:val="zh-CN"/>
              </w:rPr>
            </w:pPr>
            <w:r>
              <w:rPr>
                <w:sz w:val="22"/>
                <w:szCs w:val="22"/>
                <w:lang w:val="zh-CN"/>
              </w:rPr>
              <w:t>Almacén El Paraíso, final 6ª. Calle oriente n.°1105, colonia El Paraíso, Barrio</w:t>
            </w:r>
            <w:r w:rsidRPr="001D7098">
              <w:rPr>
                <w:lang w:val="es-SV"/>
              </w:rPr>
              <w:t xml:space="preserve"> </w:t>
            </w:r>
            <w:r>
              <w:rPr>
                <w:sz w:val="22"/>
                <w:szCs w:val="22"/>
                <w:lang w:val="zh-CN"/>
              </w:rPr>
              <w:t>San Esteban, San Salvador.</w:t>
            </w:r>
          </w:p>
        </w:tc>
        <w:tc>
          <w:tcPr>
            <w:tcW w:w="1559" w:type="dxa"/>
          </w:tcPr>
          <w:p w14:paraId="6D0DB75C" w14:textId="77777777" w:rsidR="002957B0" w:rsidRDefault="00B644B9">
            <w:pPr>
              <w:jc w:val="center"/>
              <w:rPr>
                <w:sz w:val="22"/>
                <w:szCs w:val="22"/>
                <w:lang w:val="zh-CN"/>
              </w:rPr>
            </w:pPr>
            <w:r>
              <w:rPr>
                <w:sz w:val="22"/>
                <w:szCs w:val="22"/>
                <w:lang w:val="zh-CN"/>
              </w:rPr>
              <w:t>90 días calendario</w:t>
            </w:r>
          </w:p>
        </w:tc>
        <w:tc>
          <w:tcPr>
            <w:tcW w:w="1843" w:type="dxa"/>
          </w:tcPr>
          <w:p w14:paraId="424029BA" w14:textId="77777777" w:rsidR="002957B0" w:rsidRDefault="00B644B9">
            <w:pPr>
              <w:jc w:val="center"/>
              <w:rPr>
                <w:sz w:val="22"/>
                <w:szCs w:val="22"/>
                <w:lang w:val="zh-CN"/>
              </w:rPr>
            </w:pPr>
            <w:r>
              <w:rPr>
                <w:sz w:val="22"/>
                <w:szCs w:val="22"/>
                <w:lang w:val="zh-CN"/>
              </w:rPr>
              <w:t>120 días calendario</w:t>
            </w:r>
          </w:p>
        </w:tc>
        <w:tc>
          <w:tcPr>
            <w:tcW w:w="1842" w:type="dxa"/>
          </w:tcPr>
          <w:p w14:paraId="328D8E3A" w14:textId="77777777" w:rsidR="002957B0" w:rsidRDefault="002957B0">
            <w:pPr>
              <w:jc w:val="center"/>
              <w:rPr>
                <w:i/>
                <w:iCs/>
                <w:sz w:val="22"/>
                <w:szCs w:val="22"/>
                <w:lang w:val="zh-CN"/>
              </w:rPr>
            </w:pPr>
          </w:p>
        </w:tc>
      </w:tr>
      <w:tr w:rsidR="002957B0" w14:paraId="5B2B8280" w14:textId="77777777">
        <w:tc>
          <w:tcPr>
            <w:tcW w:w="1242" w:type="dxa"/>
          </w:tcPr>
          <w:p w14:paraId="46E719EF" w14:textId="77777777" w:rsidR="002957B0" w:rsidRDefault="00B644B9">
            <w:pPr>
              <w:jc w:val="center"/>
              <w:rPr>
                <w:sz w:val="20"/>
                <w:szCs w:val="20"/>
                <w:lang w:val="zh-CN"/>
              </w:rPr>
            </w:pPr>
            <w:r>
              <w:rPr>
                <w:sz w:val="20"/>
                <w:szCs w:val="20"/>
                <w:lang w:val="zh-CN"/>
              </w:rPr>
              <w:t>4</w:t>
            </w:r>
          </w:p>
        </w:tc>
        <w:tc>
          <w:tcPr>
            <w:tcW w:w="1985" w:type="dxa"/>
          </w:tcPr>
          <w:p w14:paraId="2ADAAFEE" w14:textId="77777777" w:rsidR="002957B0" w:rsidRDefault="00B644B9">
            <w:pPr>
              <w:jc w:val="center"/>
              <w:rPr>
                <w:sz w:val="20"/>
                <w:szCs w:val="20"/>
                <w:lang w:val="zh-CN"/>
              </w:rPr>
            </w:pPr>
            <w:r w:rsidRPr="001D7098">
              <w:rPr>
                <w:color w:val="000000"/>
                <w:sz w:val="20"/>
                <w:szCs w:val="20"/>
                <w:lang w:val="es-SV"/>
              </w:rPr>
              <w:t xml:space="preserve">ENTRENADOR PARA EL DESARROLLO DE HABILIDADES DE </w:t>
            </w:r>
            <w:r w:rsidRPr="001D7098">
              <w:rPr>
                <w:color w:val="000000"/>
                <w:sz w:val="20"/>
                <w:szCs w:val="20"/>
                <w:lang w:val="es-SV"/>
              </w:rPr>
              <w:lastRenderedPageBreak/>
              <w:t>PUNCIÓN LUMBAR</w:t>
            </w:r>
          </w:p>
        </w:tc>
        <w:tc>
          <w:tcPr>
            <w:tcW w:w="1276" w:type="dxa"/>
          </w:tcPr>
          <w:p w14:paraId="229C0997" w14:textId="77777777" w:rsidR="002957B0" w:rsidRDefault="00B644B9">
            <w:pPr>
              <w:jc w:val="center"/>
              <w:rPr>
                <w:sz w:val="22"/>
                <w:szCs w:val="22"/>
                <w:lang w:val="zh-CN"/>
              </w:rPr>
            </w:pPr>
            <w:r>
              <w:rPr>
                <w:color w:val="000000"/>
                <w:sz w:val="20"/>
                <w:szCs w:val="20"/>
              </w:rPr>
              <w:lastRenderedPageBreak/>
              <w:t>2</w:t>
            </w:r>
          </w:p>
        </w:tc>
        <w:tc>
          <w:tcPr>
            <w:tcW w:w="1309" w:type="dxa"/>
          </w:tcPr>
          <w:p w14:paraId="5728AE4F" w14:textId="77777777" w:rsidR="002957B0" w:rsidRDefault="00B644B9">
            <w:pPr>
              <w:jc w:val="center"/>
              <w:rPr>
                <w:sz w:val="22"/>
                <w:szCs w:val="22"/>
                <w:lang w:val="zh-CN"/>
              </w:rPr>
            </w:pPr>
            <w:r>
              <w:rPr>
                <w:sz w:val="22"/>
                <w:szCs w:val="22"/>
                <w:lang w:val="zh-CN"/>
              </w:rPr>
              <w:t>C/U</w:t>
            </w:r>
          </w:p>
        </w:tc>
        <w:tc>
          <w:tcPr>
            <w:tcW w:w="1985" w:type="dxa"/>
          </w:tcPr>
          <w:p w14:paraId="4EB3FF57" w14:textId="77777777" w:rsidR="002957B0" w:rsidRDefault="00B644B9">
            <w:pPr>
              <w:rPr>
                <w:sz w:val="22"/>
                <w:szCs w:val="22"/>
                <w:lang w:val="zh-CN"/>
              </w:rPr>
            </w:pPr>
            <w:r>
              <w:rPr>
                <w:sz w:val="22"/>
                <w:szCs w:val="22"/>
                <w:lang w:val="zh-CN"/>
              </w:rPr>
              <w:t xml:space="preserve">Almacén El Paraíso, final 6ª. Calle oriente n.°1105, colonia El Paraíso, Barrio San </w:t>
            </w:r>
            <w:r>
              <w:rPr>
                <w:sz w:val="22"/>
                <w:szCs w:val="22"/>
                <w:lang w:val="zh-CN"/>
              </w:rPr>
              <w:lastRenderedPageBreak/>
              <w:t>Esteban, San Salvador.</w:t>
            </w:r>
          </w:p>
        </w:tc>
        <w:tc>
          <w:tcPr>
            <w:tcW w:w="1559" w:type="dxa"/>
          </w:tcPr>
          <w:p w14:paraId="6A5782FF" w14:textId="77777777" w:rsidR="002957B0" w:rsidRDefault="00B644B9">
            <w:pPr>
              <w:jc w:val="center"/>
              <w:rPr>
                <w:sz w:val="22"/>
                <w:szCs w:val="22"/>
                <w:lang w:val="zh-CN"/>
              </w:rPr>
            </w:pPr>
            <w:r>
              <w:rPr>
                <w:sz w:val="22"/>
                <w:szCs w:val="22"/>
                <w:lang w:val="zh-CN"/>
              </w:rPr>
              <w:lastRenderedPageBreak/>
              <w:t>90 días calendario</w:t>
            </w:r>
          </w:p>
        </w:tc>
        <w:tc>
          <w:tcPr>
            <w:tcW w:w="1843" w:type="dxa"/>
          </w:tcPr>
          <w:p w14:paraId="3A495B09" w14:textId="77777777" w:rsidR="002957B0" w:rsidRDefault="00B644B9">
            <w:pPr>
              <w:jc w:val="center"/>
              <w:rPr>
                <w:sz w:val="22"/>
                <w:szCs w:val="22"/>
                <w:lang w:val="zh-CN"/>
              </w:rPr>
            </w:pPr>
            <w:r>
              <w:rPr>
                <w:sz w:val="22"/>
                <w:szCs w:val="22"/>
                <w:lang w:val="zh-CN"/>
              </w:rPr>
              <w:t>120 días calendario</w:t>
            </w:r>
          </w:p>
        </w:tc>
        <w:tc>
          <w:tcPr>
            <w:tcW w:w="1842" w:type="dxa"/>
          </w:tcPr>
          <w:p w14:paraId="2B363F6A" w14:textId="77777777" w:rsidR="002957B0" w:rsidRDefault="002957B0">
            <w:pPr>
              <w:jc w:val="center"/>
              <w:rPr>
                <w:i/>
                <w:iCs/>
                <w:sz w:val="22"/>
                <w:szCs w:val="22"/>
                <w:lang w:val="zh-CN"/>
              </w:rPr>
            </w:pPr>
          </w:p>
        </w:tc>
      </w:tr>
      <w:tr w:rsidR="002957B0" w14:paraId="580C7819" w14:textId="77777777">
        <w:tc>
          <w:tcPr>
            <w:tcW w:w="1242" w:type="dxa"/>
          </w:tcPr>
          <w:p w14:paraId="2F3A3CCC" w14:textId="77777777" w:rsidR="002957B0" w:rsidRDefault="00B644B9">
            <w:pPr>
              <w:jc w:val="center"/>
              <w:rPr>
                <w:sz w:val="20"/>
                <w:szCs w:val="20"/>
                <w:lang w:val="zh-CN"/>
              </w:rPr>
            </w:pPr>
            <w:r>
              <w:rPr>
                <w:sz w:val="20"/>
                <w:szCs w:val="20"/>
                <w:lang w:val="zh-CN"/>
              </w:rPr>
              <w:t>5</w:t>
            </w:r>
          </w:p>
        </w:tc>
        <w:tc>
          <w:tcPr>
            <w:tcW w:w="1985" w:type="dxa"/>
          </w:tcPr>
          <w:p w14:paraId="683B1ED8" w14:textId="77777777" w:rsidR="002957B0" w:rsidRDefault="00B644B9">
            <w:pPr>
              <w:jc w:val="center"/>
              <w:rPr>
                <w:sz w:val="20"/>
                <w:szCs w:val="20"/>
                <w:lang w:val="zh-CN"/>
              </w:rPr>
            </w:pPr>
            <w:r w:rsidRPr="001D7098">
              <w:rPr>
                <w:color w:val="000000"/>
                <w:sz w:val="20"/>
                <w:szCs w:val="20"/>
                <w:lang w:val="es-SV"/>
              </w:rPr>
              <w:t>ENTRENADOR PARA EL DESARROLLO DE HABILIDADES DEL SISTEMA VENOSO</w:t>
            </w:r>
          </w:p>
        </w:tc>
        <w:tc>
          <w:tcPr>
            <w:tcW w:w="1276" w:type="dxa"/>
          </w:tcPr>
          <w:p w14:paraId="3F1B4246" w14:textId="77777777" w:rsidR="002957B0" w:rsidRDefault="00B644B9">
            <w:pPr>
              <w:jc w:val="center"/>
              <w:rPr>
                <w:sz w:val="22"/>
                <w:szCs w:val="22"/>
                <w:lang w:val="zh-CN"/>
              </w:rPr>
            </w:pPr>
            <w:r>
              <w:rPr>
                <w:color w:val="000000"/>
                <w:sz w:val="20"/>
                <w:szCs w:val="20"/>
              </w:rPr>
              <w:t>5</w:t>
            </w:r>
          </w:p>
        </w:tc>
        <w:tc>
          <w:tcPr>
            <w:tcW w:w="1309" w:type="dxa"/>
          </w:tcPr>
          <w:p w14:paraId="13CA504C" w14:textId="77777777" w:rsidR="002957B0" w:rsidRDefault="00B644B9">
            <w:pPr>
              <w:jc w:val="center"/>
              <w:rPr>
                <w:sz w:val="22"/>
                <w:szCs w:val="22"/>
                <w:lang w:val="zh-CN"/>
              </w:rPr>
            </w:pPr>
            <w:r>
              <w:rPr>
                <w:sz w:val="22"/>
                <w:szCs w:val="22"/>
                <w:lang w:val="zh-CN"/>
              </w:rPr>
              <w:t>C/U</w:t>
            </w:r>
          </w:p>
        </w:tc>
        <w:tc>
          <w:tcPr>
            <w:tcW w:w="1985" w:type="dxa"/>
          </w:tcPr>
          <w:p w14:paraId="5377376B" w14:textId="77777777" w:rsidR="002957B0" w:rsidRDefault="00B644B9">
            <w:pPr>
              <w:rPr>
                <w:sz w:val="22"/>
                <w:szCs w:val="22"/>
                <w:lang w:val="zh-CN"/>
              </w:rPr>
            </w:pPr>
            <w:r>
              <w:rPr>
                <w:sz w:val="22"/>
                <w:szCs w:val="22"/>
                <w:lang w:val="zh-CN"/>
              </w:rPr>
              <w:t>Almacén El Paraíso, final 6ª. Calle oriente n.°1105, colonia El Paraíso, Barrio San Esteban, San Salvador.</w:t>
            </w:r>
          </w:p>
        </w:tc>
        <w:tc>
          <w:tcPr>
            <w:tcW w:w="1559" w:type="dxa"/>
          </w:tcPr>
          <w:p w14:paraId="1F95EC79" w14:textId="77777777" w:rsidR="002957B0" w:rsidRDefault="00B644B9">
            <w:pPr>
              <w:jc w:val="center"/>
              <w:rPr>
                <w:sz w:val="22"/>
                <w:szCs w:val="22"/>
                <w:lang w:val="zh-CN"/>
              </w:rPr>
            </w:pPr>
            <w:r>
              <w:rPr>
                <w:sz w:val="22"/>
                <w:szCs w:val="22"/>
                <w:lang w:val="zh-CN"/>
              </w:rPr>
              <w:t>90 días calendario</w:t>
            </w:r>
          </w:p>
        </w:tc>
        <w:tc>
          <w:tcPr>
            <w:tcW w:w="1843" w:type="dxa"/>
          </w:tcPr>
          <w:p w14:paraId="559DA750" w14:textId="77777777" w:rsidR="002957B0" w:rsidRDefault="00B644B9">
            <w:pPr>
              <w:jc w:val="center"/>
              <w:rPr>
                <w:sz w:val="22"/>
                <w:szCs w:val="22"/>
                <w:lang w:val="zh-CN"/>
              </w:rPr>
            </w:pPr>
            <w:r>
              <w:rPr>
                <w:sz w:val="22"/>
                <w:szCs w:val="22"/>
                <w:lang w:val="zh-CN"/>
              </w:rPr>
              <w:t>120 días calendario</w:t>
            </w:r>
          </w:p>
        </w:tc>
        <w:tc>
          <w:tcPr>
            <w:tcW w:w="1842" w:type="dxa"/>
          </w:tcPr>
          <w:p w14:paraId="1C287B3C" w14:textId="77777777" w:rsidR="002957B0" w:rsidRDefault="002957B0">
            <w:pPr>
              <w:jc w:val="center"/>
              <w:rPr>
                <w:i/>
                <w:iCs/>
                <w:sz w:val="22"/>
                <w:szCs w:val="22"/>
                <w:lang w:val="zh-CN"/>
              </w:rPr>
            </w:pPr>
          </w:p>
        </w:tc>
      </w:tr>
      <w:tr w:rsidR="002957B0" w14:paraId="097FA523" w14:textId="77777777">
        <w:tc>
          <w:tcPr>
            <w:tcW w:w="1242" w:type="dxa"/>
          </w:tcPr>
          <w:p w14:paraId="716845F9" w14:textId="77777777" w:rsidR="002957B0" w:rsidRDefault="00B644B9">
            <w:pPr>
              <w:jc w:val="center"/>
              <w:rPr>
                <w:sz w:val="20"/>
                <w:szCs w:val="20"/>
                <w:lang w:val="zh-CN"/>
              </w:rPr>
            </w:pPr>
            <w:r>
              <w:rPr>
                <w:sz w:val="20"/>
                <w:szCs w:val="20"/>
                <w:lang w:val="zh-CN"/>
              </w:rPr>
              <w:t>6</w:t>
            </w:r>
          </w:p>
        </w:tc>
        <w:tc>
          <w:tcPr>
            <w:tcW w:w="1985" w:type="dxa"/>
          </w:tcPr>
          <w:p w14:paraId="48515B11" w14:textId="77777777" w:rsidR="002957B0" w:rsidRDefault="00B644B9">
            <w:pPr>
              <w:jc w:val="center"/>
              <w:rPr>
                <w:sz w:val="20"/>
                <w:szCs w:val="20"/>
                <w:lang w:val="zh-CN"/>
              </w:rPr>
            </w:pPr>
            <w:r w:rsidRPr="001D7098">
              <w:rPr>
                <w:color w:val="000000"/>
                <w:sz w:val="20"/>
                <w:szCs w:val="20"/>
                <w:lang w:val="es-SV"/>
              </w:rPr>
              <w:t>MODELO ANATOMICO (MANIQUI) DE TORSO, ENTRENADOR PARA EL DESARROLLO DE HABILIDAD DE COLOCACIÓN DE TUBO DE TORACOSTOMÍA</w:t>
            </w:r>
          </w:p>
        </w:tc>
        <w:tc>
          <w:tcPr>
            <w:tcW w:w="1276" w:type="dxa"/>
          </w:tcPr>
          <w:p w14:paraId="741F6D85" w14:textId="77777777" w:rsidR="002957B0" w:rsidRDefault="00B644B9">
            <w:pPr>
              <w:jc w:val="center"/>
              <w:rPr>
                <w:sz w:val="22"/>
                <w:szCs w:val="22"/>
                <w:lang w:val="zh-CN"/>
              </w:rPr>
            </w:pPr>
            <w:r>
              <w:rPr>
                <w:color w:val="000000"/>
                <w:sz w:val="20"/>
                <w:szCs w:val="20"/>
              </w:rPr>
              <w:t>1</w:t>
            </w:r>
          </w:p>
        </w:tc>
        <w:tc>
          <w:tcPr>
            <w:tcW w:w="1309" w:type="dxa"/>
          </w:tcPr>
          <w:p w14:paraId="74B9790E" w14:textId="77777777" w:rsidR="002957B0" w:rsidRDefault="00B644B9">
            <w:pPr>
              <w:jc w:val="center"/>
              <w:rPr>
                <w:sz w:val="22"/>
                <w:szCs w:val="22"/>
                <w:lang w:val="zh-CN"/>
              </w:rPr>
            </w:pPr>
            <w:r>
              <w:rPr>
                <w:sz w:val="22"/>
                <w:szCs w:val="22"/>
                <w:lang w:val="zh-CN"/>
              </w:rPr>
              <w:t>C/U</w:t>
            </w:r>
          </w:p>
        </w:tc>
        <w:tc>
          <w:tcPr>
            <w:tcW w:w="1985" w:type="dxa"/>
          </w:tcPr>
          <w:p w14:paraId="0A66041A" w14:textId="77777777" w:rsidR="002957B0" w:rsidRDefault="00B644B9">
            <w:pPr>
              <w:rPr>
                <w:sz w:val="22"/>
                <w:szCs w:val="22"/>
                <w:lang w:val="zh-CN"/>
              </w:rPr>
            </w:pPr>
            <w:r>
              <w:rPr>
                <w:sz w:val="22"/>
                <w:szCs w:val="22"/>
                <w:lang w:val="zh-CN"/>
              </w:rPr>
              <w:t>Almacén El Paraíso, final 6ª. Calle oriente n.°1105, colonia El Paraíso, Barrio San Esteban, San Salvador.</w:t>
            </w:r>
          </w:p>
        </w:tc>
        <w:tc>
          <w:tcPr>
            <w:tcW w:w="1559" w:type="dxa"/>
          </w:tcPr>
          <w:p w14:paraId="06B81039" w14:textId="77777777" w:rsidR="002957B0" w:rsidRDefault="00B644B9">
            <w:pPr>
              <w:jc w:val="center"/>
              <w:rPr>
                <w:sz w:val="22"/>
                <w:szCs w:val="22"/>
                <w:lang w:val="zh-CN"/>
              </w:rPr>
            </w:pPr>
            <w:r>
              <w:rPr>
                <w:sz w:val="22"/>
                <w:szCs w:val="22"/>
                <w:lang w:val="zh-CN"/>
              </w:rPr>
              <w:t>90 días calendario</w:t>
            </w:r>
          </w:p>
        </w:tc>
        <w:tc>
          <w:tcPr>
            <w:tcW w:w="1843" w:type="dxa"/>
          </w:tcPr>
          <w:p w14:paraId="5E5305B7" w14:textId="77777777" w:rsidR="002957B0" w:rsidRDefault="00B644B9">
            <w:pPr>
              <w:jc w:val="center"/>
              <w:rPr>
                <w:sz w:val="22"/>
                <w:szCs w:val="22"/>
                <w:lang w:val="zh-CN"/>
              </w:rPr>
            </w:pPr>
            <w:r>
              <w:rPr>
                <w:sz w:val="22"/>
                <w:szCs w:val="22"/>
                <w:lang w:val="zh-CN"/>
              </w:rPr>
              <w:t>120 días calendario</w:t>
            </w:r>
          </w:p>
        </w:tc>
        <w:tc>
          <w:tcPr>
            <w:tcW w:w="1842" w:type="dxa"/>
          </w:tcPr>
          <w:p w14:paraId="320F215C" w14:textId="77777777" w:rsidR="002957B0" w:rsidRDefault="002957B0">
            <w:pPr>
              <w:jc w:val="center"/>
              <w:rPr>
                <w:i/>
                <w:iCs/>
                <w:sz w:val="22"/>
                <w:szCs w:val="22"/>
                <w:lang w:val="zh-CN"/>
              </w:rPr>
            </w:pPr>
          </w:p>
        </w:tc>
      </w:tr>
      <w:tr w:rsidR="002957B0" w14:paraId="78A544FA" w14:textId="77777777">
        <w:tc>
          <w:tcPr>
            <w:tcW w:w="1242" w:type="dxa"/>
          </w:tcPr>
          <w:p w14:paraId="00EED39C" w14:textId="77777777" w:rsidR="002957B0" w:rsidRDefault="00B644B9">
            <w:pPr>
              <w:jc w:val="center"/>
              <w:rPr>
                <w:sz w:val="20"/>
                <w:szCs w:val="20"/>
                <w:lang w:val="zh-CN"/>
              </w:rPr>
            </w:pPr>
            <w:r>
              <w:rPr>
                <w:sz w:val="20"/>
                <w:szCs w:val="20"/>
                <w:lang w:val="zh-CN"/>
              </w:rPr>
              <w:t>7</w:t>
            </w:r>
          </w:p>
        </w:tc>
        <w:tc>
          <w:tcPr>
            <w:tcW w:w="1985" w:type="dxa"/>
          </w:tcPr>
          <w:p w14:paraId="6538BB5F" w14:textId="77777777" w:rsidR="002957B0" w:rsidRDefault="00B644B9">
            <w:pPr>
              <w:jc w:val="center"/>
              <w:rPr>
                <w:sz w:val="20"/>
                <w:szCs w:val="20"/>
                <w:lang w:val="zh-CN"/>
              </w:rPr>
            </w:pPr>
            <w:r w:rsidRPr="001D7098">
              <w:rPr>
                <w:color w:val="000000"/>
                <w:sz w:val="20"/>
                <w:szCs w:val="20"/>
                <w:lang w:val="es-SV"/>
              </w:rPr>
              <w:t>MODELO ANATÓMICO (MANIQUÍ) DE CABEZA PEDIÁTRICO PARA PRÁCTICA MANEJO DE VIA AÉREA, INTUBACION ENDOTRAQUEAL</w:t>
            </w:r>
          </w:p>
        </w:tc>
        <w:tc>
          <w:tcPr>
            <w:tcW w:w="1276" w:type="dxa"/>
          </w:tcPr>
          <w:p w14:paraId="4C791217" w14:textId="77777777" w:rsidR="002957B0" w:rsidRDefault="00B644B9">
            <w:pPr>
              <w:jc w:val="center"/>
              <w:rPr>
                <w:sz w:val="22"/>
                <w:szCs w:val="22"/>
                <w:lang w:val="zh-CN"/>
              </w:rPr>
            </w:pPr>
            <w:r>
              <w:rPr>
                <w:color w:val="000000"/>
                <w:sz w:val="20"/>
                <w:szCs w:val="20"/>
              </w:rPr>
              <w:t>5</w:t>
            </w:r>
          </w:p>
        </w:tc>
        <w:tc>
          <w:tcPr>
            <w:tcW w:w="1309" w:type="dxa"/>
          </w:tcPr>
          <w:p w14:paraId="5BB7D4D8" w14:textId="77777777" w:rsidR="002957B0" w:rsidRDefault="00B644B9">
            <w:pPr>
              <w:jc w:val="center"/>
              <w:rPr>
                <w:sz w:val="22"/>
                <w:szCs w:val="22"/>
                <w:lang w:val="zh-CN"/>
              </w:rPr>
            </w:pPr>
            <w:r>
              <w:rPr>
                <w:sz w:val="22"/>
                <w:szCs w:val="22"/>
                <w:lang w:val="zh-CN"/>
              </w:rPr>
              <w:t>C/U</w:t>
            </w:r>
          </w:p>
        </w:tc>
        <w:tc>
          <w:tcPr>
            <w:tcW w:w="1985" w:type="dxa"/>
          </w:tcPr>
          <w:p w14:paraId="366D502A" w14:textId="77777777" w:rsidR="002957B0" w:rsidRDefault="00B644B9">
            <w:pPr>
              <w:rPr>
                <w:sz w:val="22"/>
                <w:szCs w:val="22"/>
                <w:lang w:val="zh-CN"/>
              </w:rPr>
            </w:pPr>
            <w:r>
              <w:rPr>
                <w:sz w:val="22"/>
                <w:szCs w:val="22"/>
                <w:lang w:val="zh-CN"/>
              </w:rPr>
              <w:t>Almacén El Paraíso, final 6ª. Calle oriente n.°1105, colonia El Paraíso, Barrio San Esteban, San Salvador.</w:t>
            </w:r>
          </w:p>
        </w:tc>
        <w:tc>
          <w:tcPr>
            <w:tcW w:w="1559" w:type="dxa"/>
          </w:tcPr>
          <w:p w14:paraId="1AA9321A" w14:textId="77777777" w:rsidR="002957B0" w:rsidRDefault="00B644B9">
            <w:pPr>
              <w:jc w:val="center"/>
              <w:rPr>
                <w:sz w:val="22"/>
                <w:szCs w:val="22"/>
                <w:lang w:val="zh-CN"/>
              </w:rPr>
            </w:pPr>
            <w:r>
              <w:rPr>
                <w:sz w:val="22"/>
                <w:szCs w:val="22"/>
                <w:lang w:val="zh-CN"/>
              </w:rPr>
              <w:t>90 días calendario</w:t>
            </w:r>
          </w:p>
        </w:tc>
        <w:tc>
          <w:tcPr>
            <w:tcW w:w="1843" w:type="dxa"/>
          </w:tcPr>
          <w:p w14:paraId="67F3D6ED" w14:textId="77777777" w:rsidR="002957B0" w:rsidRDefault="00B644B9">
            <w:pPr>
              <w:jc w:val="center"/>
              <w:rPr>
                <w:sz w:val="22"/>
                <w:szCs w:val="22"/>
                <w:lang w:val="zh-CN"/>
              </w:rPr>
            </w:pPr>
            <w:r>
              <w:rPr>
                <w:sz w:val="22"/>
                <w:szCs w:val="22"/>
                <w:lang w:val="zh-CN"/>
              </w:rPr>
              <w:t>120 días calendario</w:t>
            </w:r>
          </w:p>
        </w:tc>
        <w:tc>
          <w:tcPr>
            <w:tcW w:w="1842" w:type="dxa"/>
          </w:tcPr>
          <w:p w14:paraId="108926E1" w14:textId="77777777" w:rsidR="002957B0" w:rsidRDefault="002957B0">
            <w:pPr>
              <w:jc w:val="center"/>
              <w:rPr>
                <w:i/>
                <w:iCs/>
                <w:sz w:val="22"/>
                <w:szCs w:val="22"/>
                <w:lang w:val="zh-CN"/>
              </w:rPr>
            </w:pPr>
          </w:p>
        </w:tc>
      </w:tr>
      <w:tr w:rsidR="002957B0" w14:paraId="1928FF98" w14:textId="77777777">
        <w:tc>
          <w:tcPr>
            <w:tcW w:w="1242" w:type="dxa"/>
          </w:tcPr>
          <w:p w14:paraId="77541058" w14:textId="77777777" w:rsidR="002957B0" w:rsidRDefault="00B644B9">
            <w:pPr>
              <w:jc w:val="center"/>
              <w:rPr>
                <w:sz w:val="20"/>
                <w:szCs w:val="20"/>
                <w:lang w:val="zh-CN"/>
              </w:rPr>
            </w:pPr>
            <w:r>
              <w:rPr>
                <w:sz w:val="20"/>
                <w:szCs w:val="20"/>
                <w:lang w:val="zh-CN"/>
              </w:rPr>
              <w:t>8</w:t>
            </w:r>
          </w:p>
        </w:tc>
        <w:tc>
          <w:tcPr>
            <w:tcW w:w="1985" w:type="dxa"/>
          </w:tcPr>
          <w:p w14:paraId="6F0404F7" w14:textId="77777777" w:rsidR="002957B0" w:rsidRDefault="00B644B9">
            <w:pPr>
              <w:jc w:val="center"/>
              <w:rPr>
                <w:sz w:val="20"/>
                <w:szCs w:val="20"/>
                <w:lang w:val="zh-CN"/>
              </w:rPr>
            </w:pPr>
            <w:r w:rsidRPr="001D7098">
              <w:rPr>
                <w:color w:val="000000"/>
                <w:sz w:val="20"/>
                <w:szCs w:val="20"/>
                <w:lang w:val="es-SV"/>
              </w:rPr>
              <w:t>MODELO ANATOMICO (MANIQUI) DE CRICOTIROTOMIA</w:t>
            </w:r>
          </w:p>
        </w:tc>
        <w:tc>
          <w:tcPr>
            <w:tcW w:w="1276" w:type="dxa"/>
          </w:tcPr>
          <w:p w14:paraId="083F6175" w14:textId="77777777" w:rsidR="002957B0" w:rsidRDefault="00B644B9">
            <w:pPr>
              <w:jc w:val="center"/>
              <w:rPr>
                <w:sz w:val="22"/>
                <w:szCs w:val="22"/>
                <w:lang w:val="zh-CN"/>
              </w:rPr>
            </w:pPr>
            <w:r>
              <w:rPr>
                <w:color w:val="000000"/>
                <w:sz w:val="20"/>
                <w:szCs w:val="20"/>
              </w:rPr>
              <w:t>5</w:t>
            </w:r>
          </w:p>
        </w:tc>
        <w:tc>
          <w:tcPr>
            <w:tcW w:w="1309" w:type="dxa"/>
          </w:tcPr>
          <w:p w14:paraId="028A845F" w14:textId="77777777" w:rsidR="002957B0" w:rsidRDefault="00B644B9">
            <w:pPr>
              <w:jc w:val="center"/>
              <w:rPr>
                <w:sz w:val="22"/>
                <w:szCs w:val="22"/>
                <w:lang w:val="zh-CN"/>
              </w:rPr>
            </w:pPr>
            <w:r>
              <w:rPr>
                <w:sz w:val="22"/>
                <w:szCs w:val="22"/>
                <w:lang w:val="zh-CN"/>
              </w:rPr>
              <w:t>C/U</w:t>
            </w:r>
          </w:p>
        </w:tc>
        <w:tc>
          <w:tcPr>
            <w:tcW w:w="1985" w:type="dxa"/>
          </w:tcPr>
          <w:p w14:paraId="1704F333" w14:textId="77777777" w:rsidR="002957B0" w:rsidRDefault="00B644B9">
            <w:pPr>
              <w:rPr>
                <w:sz w:val="22"/>
                <w:szCs w:val="22"/>
                <w:lang w:val="zh-CN"/>
              </w:rPr>
            </w:pPr>
            <w:r>
              <w:rPr>
                <w:sz w:val="22"/>
                <w:szCs w:val="22"/>
                <w:lang w:val="zh-CN"/>
              </w:rPr>
              <w:t>Almacén El Paraíso, final 6ª. Calle oriente n.°1105, colonia El Paraíso, Barrio San Esteban, San Salvador.</w:t>
            </w:r>
          </w:p>
        </w:tc>
        <w:tc>
          <w:tcPr>
            <w:tcW w:w="1559" w:type="dxa"/>
          </w:tcPr>
          <w:p w14:paraId="33F2B855" w14:textId="77777777" w:rsidR="002957B0" w:rsidRDefault="00B644B9">
            <w:pPr>
              <w:jc w:val="center"/>
              <w:rPr>
                <w:sz w:val="22"/>
                <w:szCs w:val="22"/>
                <w:lang w:val="zh-CN"/>
              </w:rPr>
            </w:pPr>
            <w:r>
              <w:rPr>
                <w:sz w:val="22"/>
                <w:szCs w:val="22"/>
                <w:lang w:val="zh-CN"/>
              </w:rPr>
              <w:t>90 días calendario</w:t>
            </w:r>
          </w:p>
        </w:tc>
        <w:tc>
          <w:tcPr>
            <w:tcW w:w="1843" w:type="dxa"/>
          </w:tcPr>
          <w:p w14:paraId="01966655" w14:textId="77777777" w:rsidR="002957B0" w:rsidRDefault="00B644B9">
            <w:pPr>
              <w:jc w:val="center"/>
              <w:rPr>
                <w:sz w:val="22"/>
                <w:szCs w:val="22"/>
                <w:lang w:val="zh-CN"/>
              </w:rPr>
            </w:pPr>
            <w:r>
              <w:rPr>
                <w:sz w:val="22"/>
                <w:szCs w:val="22"/>
                <w:lang w:val="zh-CN"/>
              </w:rPr>
              <w:t>120 días calendario</w:t>
            </w:r>
          </w:p>
        </w:tc>
        <w:tc>
          <w:tcPr>
            <w:tcW w:w="1842" w:type="dxa"/>
          </w:tcPr>
          <w:p w14:paraId="01E06901" w14:textId="77777777" w:rsidR="002957B0" w:rsidRDefault="002957B0">
            <w:pPr>
              <w:jc w:val="center"/>
              <w:rPr>
                <w:i/>
                <w:iCs/>
                <w:sz w:val="22"/>
                <w:szCs w:val="22"/>
                <w:lang w:val="zh-CN"/>
              </w:rPr>
            </w:pPr>
          </w:p>
        </w:tc>
      </w:tr>
      <w:tr w:rsidR="002957B0" w14:paraId="79032A5C" w14:textId="77777777">
        <w:tc>
          <w:tcPr>
            <w:tcW w:w="1242" w:type="dxa"/>
          </w:tcPr>
          <w:p w14:paraId="54E219FB" w14:textId="77777777" w:rsidR="002957B0" w:rsidRDefault="00B644B9">
            <w:pPr>
              <w:jc w:val="center"/>
              <w:rPr>
                <w:sz w:val="20"/>
                <w:szCs w:val="20"/>
                <w:lang w:val="zh-CN"/>
              </w:rPr>
            </w:pPr>
            <w:r>
              <w:rPr>
                <w:sz w:val="20"/>
                <w:szCs w:val="20"/>
                <w:lang w:val="zh-CN"/>
              </w:rPr>
              <w:lastRenderedPageBreak/>
              <w:t>9</w:t>
            </w:r>
          </w:p>
        </w:tc>
        <w:tc>
          <w:tcPr>
            <w:tcW w:w="1985" w:type="dxa"/>
          </w:tcPr>
          <w:p w14:paraId="010BA6BD" w14:textId="77777777" w:rsidR="002957B0" w:rsidRDefault="00B644B9">
            <w:pPr>
              <w:rPr>
                <w:sz w:val="20"/>
                <w:szCs w:val="20"/>
                <w:lang w:val="zh-CN"/>
              </w:rPr>
            </w:pPr>
            <w:r w:rsidRPr="001D7098">
              <w:rPr>
                <w:color w:val="000000"/>
                <w:sz w:val="20"/>
                <w:szCs w:val="20"/>
                <w:lang w:val="es-SV"/>
              </w:rPr>
              <w:t>DESFIBRILADOR EXTERNO AUTOMATICO PARA ENTRENAMIENTO</w:t>
            </w:r>
          </w:p>
        </w:tc>
        <w:tc>
          <w:tcPr>
            <w:tcW w:w="1276" w:type="dxa"/>
          </w:tcPr>
          <w:p w14:paraId="370855B6" w14:textId="77777777" w:rsidR="002957B0" w:rsidRDefault="00B644B9">
            <w:pPr>
              <w:jc w:val="center"/>
              <w:rPr>
                <w:lang w:val="zh-CN"/>
              </w:rPr>
            </w:pPr>
            <w:r>
              <w:rPr>
                <w:color w:val="000000"/>
                <w:sz w:val="20"/>
                <w:szCs w:val="20"/>
              </w:rPr>
              <w:t>4</w:t>
            </w:r>
          </w:p>
        </w:tc>
        <w:tc>
          <w:tcPr>
            <w:tcW w:w="1309" w:type="dxa"/>
          </w:tcPr>
          <w:p w14:paraId="55CCF1AC" w14:textId="77777777" w:rsidR="002957B0" w:rsidRDefault="00B644B9">
            <w:pPr>
              <w:jc w:val="center"/>
              <w:rPr>
                <w:lang w:val="zh-CN"/>
              </w:rPr>
            </w:pPr>
            <w:r>
              <w:rPr>
                <w:sz w:val="22"/>
                <w:szCs w:val="22"/>
                <w:lang w:val="zh-CN"/>
              </w:rPr>
              <w:t>C/U</w:t>
            </w:r>
          </w:p>
        </w:tc>
        <w:tc>
          <w:tcPr>
            <w:tcW w:w="1985" w:type="dxa"/>
          </w:tcPr>
          <w:p w14:paraId="32602E86" w14:textId="77777777" w:rsidR="002957B0" w:rsidRDefault="00B644B9">
            <w:pPr>
              <w:rPr>
                <w:lang w:val="zh-CN"/>
              </w:rPr>
            </w:pPr>
            <w:r>
              <w:rPr>
                <w:sz w:val="22"/>
                <w:szCs w:val="22"/>
                <w:lang w:val="zh-CN"/>
              </w:rPr>
              <w:t>Almacén El Paraíso, final 6ª. Calle oriente n.°1105, colonia El Paraíso, Barrio San Esteban, San Salvador.</w:t>
            </w:r>
          </w:p>
        </w:tc>
        <w:tc>
          <w:tcPr>
            <w:tcW w:w="1559" w:type="dxa"/>
          </w:tcPr>
          <w:p w14:paraId="2EE598C2" w14:textId="77777777" w:rsidR="002957B0" w:rsidRDefault="00B644B9">
            <w:pPr>
              <w:jc w:val="center"/>
              <w:rPr>
                <w:lang w:val="zh-CN"/>
              </w:rPr>
            </w:pPr>
            <w:r>
              <w:rPr>
                <w:sz w:val="22"/>
                <w:szCs w:val="22"/>
                <w:lang w:val="zh-CN"/>
              </w:rPr>
              <w:t>90 días calendario</w:t>
            </w:r>
          </w:p>
        </w:tc>
        <w:tc>
          <w:tcPr>
            <w:tcW w:w="1843" w:type="dxa"/>
          </w:tcPr>
          <w:p w14:paraId="3922084B" w14:textId="77777777" w:rsidR="002957B0" w:rsidRDefault="00B644B9">
            <w:pPr>
              <w:jc w:val="center"/>
              <w:rPr>
                <w:lang w:val="zh-CN"/>
              </w:rPr>
            </w:pPr>
            <w:r>
              <w:rPr>
                <w:sz w:val="22"/>
                <w:szCs w:val="22"/>
                <w:lang w:val="zh-CN"/>
              </w:rPr>
              <w:t>120 días calendario</w:t>
            </w:r>
          </w:p>
        </w:tc>
        <w:tc>
          <w:tcPr>
            <w:tcW w:w="1842" w:type="dxa"/>
          </w:tcPr>
          <w:p w14:paraId="69A4F977" w14:textId="77777777" w:rsidR="002957B0" w:rsidRDefault="002957B0">
            <w:pPr>
              <w:rPr>
                <w:lang w:val="zh-CN"/>
              </w:rPr>
            </w:pPr>
          </w:p>
        </w:tc>
      </w:tr>
    </w:tbl>
    <w:p w14:paraId="097D0D5A" w14:textId="77777777" w:rsidR="002957B0" w:rsidRDefault="002957B0">
      <w:pPr>
        <w:rPr>
          <w:lang w:val="zh-CN"/>
        </w:rPr>
      </w:pPr>
    </w:p>
    <w:p w14:paraId="7AC544DE" w14:textId="77777777" w:rsidR="002957B0" w:rsidRDefault="00B644B9" w:rsidP="000519F4">
      <w:pPr>
        <w:rPr>
          <w:b/>
          <w:sz w:val="40"/>
          <w:szCs w:val="40"/>
          <w:lang w:val="es-SV"/>
        </w:rPr>
      </w:pPr>
      <w:r>
        <w:rPr>
          <w:lang w:val="zh-CN"/>
        </w:rPr>
        <w:br w:type="page"/>
      </w:r>
    </w:p>
    <w:p w14:paraId="5C8FDBDB" w14:textId="076B52D3" w:rsidR="000519F4" w:rsidRPr="000519F4" w:rsidRDefault="000519F4" w:rsidP="000519F4">
      <w:pPr>
        <w:rPr>
          <w:lang w:val="es-SV"/>
        </w:rPr>
        <w:sectPr w:rsidR="000519F4" w:rsidRPr="000519F4">
          <w:headerReference w:type="even" r:id="rId26"/>
          <w:headerReference w:type="default" r:id="rId27"/>
          <w:headerReference w:type="first" r:id="rId28"/>
          <w:pgSz w:w="15840" w:h="12240" w:orient="landscape"/>
          <w:pgMar w:top="1418" w:right="1440" w:bottom="1440" w:left="1440" w:header="720" w:footer="720" w:gutter="0"/>
          <w:paperSrc w:first="15" w:other="15"/>
          <w:pgNumType w:chapStyle="1"/>
          <w:cols w:space="720"/>
        </w:sectPr>
      </w:pPr>
    </w:p>
    <w:p w14:paraId="15F23BE6" w14:textId="77777777" w:rsidR="002957B0" w:rsidRDefault="00B644B9">
      <w:pPr>
        <w:pStyle w:val="S6-Header1"/>
        <w:spacing w:before="240"/>
        <w:rPr>
          <w:rFonts w:cs="Times New Roman"/>
          <w:sz w:val="40"/>
          <w:szCs w:val="40"/>
          <w:lang w:val="zh-CN"/>
        </w:rPr>
      </w:pPr>
      <w:r>
        <w:rPr>
          <w:rFonts w:cs="Times New Roman"/>
          <w:sz w:val="40"/>
          <w:szCs w:val="40"/>
          <w:lang w:val="zh-CN"/>
        </w:rPr>
        <w:lastRenderedPageBreak/>
        <w:t>3.</w:t>
      </w:r>
      <w:r>
        <w:rPr>
          <w:rFonts w:cs="Times New Roman"/>
          <w:sz w:val="40"/>
          <w:szCs w:val="40"/>
          <w:lang w:val="zh-CN"/>
        </w:rPr>
        <w:tab/>
      </w:r>
      <w:bookmarkStart w:id="90" w:name="_Toc454621008"/>
      <w:bookmarkStart w:id="91" w:name="_Toc68320560"/>
      <w:bookmarkStart w:id="92" w:name="_Toc19100091"/>
      <w:bookmarkStart w:id="93" w:name="_Toc486940235"/>
      <w:r>
        <w:rPr>
          <w:rFonts w:cs="Times New Roman"/>
          <w:sz w:val="40"/>
          <w:szCs w:val="40"/>
          <w:lang w:val="zh-CN"/>
        </w:rPr>
        <w:t>ESPECIFICACIONES TÉCNICAS</w:t>
      </w:r>
      <w:bookmarkEnd w:id="90"/>
      <w:bookmarkEnd w:id="91"/>
      <w:bookmarkEnd w:id="92"/>
      <w:bookmarkEnd w:id="93"/>
    </w:p>
    <w:p w14:paraId="08F0AA25" w14:textId="77777777" w:rsidR="002957B0" w:rsidRDefault="002957B0">
      <w:pPr>
        <w:rPr>
          <w:lang w:val="zh-CN"/>
        </w:rPr>
      </w:pPr>
    </w:p>
    <w:tbl>
      <w:tblPr>
        <w:tblW w:w="10060" w:type="dxa"/>
        <w:tblInd w:w="-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00"/>
        <w:gridCol w:w="1135"/>
        <w:gridCol w:w="6338"/>
        <w:gridCol w:w="1687"/>
      </w:tblGrid>
      <w:tr w:rsidR="002957B0" w14:paraId="5C8A9F4B" w14:textId="77777777">
        <w:trPr>
          <w:trHeight w:val="560"/>
          <w:tblHeader/>
        </w:trPr>
        <w:tc>
          <w:tcPr>
            <w:tcW w:w="900" w:type="dxa"/>
            <w:tcBorders>
              <w:top w:val="single" w:sz="4" w:space="0" w:color="auto"/>
              <w:left w:val="single" w:sz="4" w:space="0" w:color="auto"/>
              <w:bottom w:val="single" w:sz="4" w:space="0" w:color="auto"/>
              <w:right w:val="single" w:sz="4" w:space="0" w:color="auto"/>
            </w:tcBorders>
            <w:vAlign w:val="center"/>
          </w:tcPr>
          <w:p w14:paraId="13BBFAC7" w14:textId="77777777" w:rsidR="002957B0" w:rsidRDefault="00B644B9">
            <w:pPr>
              <w:widowControl w:val="0"/>
              <w:autoSpaceDE w:val="0"/>
              <w:autoSpaceDN w:val="0"/>
              <w:spacing w:line="276" w:lineRule="auto"/>
              <w:jc w:val="center"/>
              <w:rPr>
                <w:rFonts w:ascii="Bembo Std" w:hAnsi="Bembo Std" w:cs="Calibri"/>
                <w:sz w:val="22"/>
                <w:szCs w:val="22"/>
                <w:lang w:val="es-ES"/>
              </w:rPr>
            </w:pPr>
            <w:r>
              <w:rPr>
                <w:rFonts w:ascii="Bembo Std" w:hAnsi="Bembo Std" w:cs="Calibri"/>
                <w:sz w:val="22"/>
                <w:szCs w:val="22"/>
                <w:lang w:val="es-ES"/>
              </w:rPr>
              <w:t>Artículo</w:t>
            </w:r>
          </w:p>
        </w:tc>
        <w:tc>
          <w:tcPr>
            <w:tcW w:w="1135" w:type="dxa"/>
            <w:tcBorders>
              <w:top w:val="single" w:sz="4" w:space="0" w:color="auto"/>
              <w:left w:val="single" w:sz="4" w:space="0" w:color="auto"/>
              <w:bottom w:val="single" w:sz="4" w:space="0" w:color="auto"/>
              <w:right w:val="single" w:sz="4" w:space="0" w:color="auto"/>
            </w:tcBorders>
            <w:vAlign w:val="center"/>
          </w:tcPr>
          <w:p w14:paraId="2D9053A6"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CÓDIGO MINSAL</w:t>
            </w:r>
          </w:p>
        </w:tc>
        <w:tc>
          <w:tcPr>
            <w:tcW w:w="6338" w:type="dxa"/>
            <w:tcBorders>
              <w:top w:val="single" w:sz="4" w:space="0" w:color="auto"/>
              <w:left w:val="single" w:sz="4" w:space="0" w:color="auto"/>
              <w:bottom w:val="single" w:sz="4" w:space="0" w:color="auto"/>
              <w:right w:val="single" w:sz="4" w:space="0" w:color="auto"/>
            </w:tcBorders>
          </w:tcPr>
          <w:p w14:paraId="14E5D95B"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DESCRIPCIÓN</w:t>
            </w:r>
          </w:p>
        </w:tc>
        <w:tc>
          <w:tcPr>
            <w:tcW w:w="1687" w:type="dxa"/>
            <w:tcBorders>
              <w:top w:val="single" w:sz="4" w:space="0" w:color="auto"/>
              <w:left w:val="single" w:sz="4" w:space="0" w:color="auto"/>
              <w:bottom w:val="single" w:sz="4" w:space="0" w:color="auto"/>
              <w:right w:val="single" w:sz="4" w:space="0" w:color="auto"/>
            </w:tcBorders>
          </w:tcPr>
          <w:p w14:paraId="50D02790"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CANTIDAD</w:t>
            </w:r>
          </w:p>
        </w:tc>
      </w:tr>
      <w:tr w:rsidR="002957B0" w14:paraId="0267D071" w14:textId="77777777">
        <w:trPr>
          <w:trHeight w:val="187"/>
          <w:tblHeader/>
        </w:trPr>
        <w:tc>
          <w:tcPr>
            <w:tcW w:w="900" w:type="dxa"/>
            <w:tcBorders>
              <w:top w:val="single" w:sz="4" w:space="0" w:color="auto"/>
              <w:left w:val="single" w:sz="4" w:space="0" w:color="auto"/>
              <w:bottom w:val="single" w:sz="4" w:space="0" w:color="auto"/>
              <w:right w:val="single" w:sz="4" w:space="0" w:color="auto"/>
            </w:tcBorders>
          </w:tcPr>
          <w:p w14:paraId="4D0DF43C"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1</w:t>
            </w:r>
          </w:p>
        </w:tc>
        <w:tc>
          <w:tcPr>
            <w:tcW w:w="1135" w:type="dxa"/>
            <w:tcBorders>
              <w:top w:val="single" w:sz="4" w:space="0" w:color="auto"/>
              <w:left w:val="single" w:sz="4" w:space="0" w:color="auto"/>
              <w:bottom w:val="single" w:sz="4" w:space="0" w:color="auto"/>
              <w:right w:val="single" w:sz="4" w:space="0" w:color="auto"/>
            </w:tcBorders>
          </w:tcPr>
          <w:p w14:paraId="2B5F8288"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60303580</w:t>
            </w:r>
          </w:p>
        </w:tc>
        <w:tc>
          <w:tcPr>
            <w:tcW w:w="6338" w:type="dxa"/>
            <w:tcBorders>
              <w:top w:val="single" w:sz="4" w:space="0" w:color="auto"/>
              <w:left w:val="single" w:sz="4" w:space="0" w:color="auto"/>
              <w:bottom w:val="single" w:sz="4" w:space="0" w:color="auto"/>
              <w:right w:val="single" w:sz="4" w:space="0" w:color="auto"/>
            </w:tcBorders>
          </w:tcPr>
          <w:p w14:paraId="0A1F61FE" w14:textId="77777777" w:rsidR="002957B0" w:rsidRDefault="00B644B9">
            <w:pPr>
              <w:widowControl w:val="0"/>
              <w:autoSpaceDE w:val="0"/>
              <w:autoSpaceDN w:val="0"/>
              <w:spacing w:line="276" w:lineRule="auto"/>
              <w:ind w:left="144"/>
              <w:jc w:val="center"/>
              <w:rPr>
                <w:rFonts w:ascii="Bembo Std" w:hAnsi="Bembo Std" w:cs="Calibri"/>
                <w:szCs w:val="22"/>
                <w:lang w:val="es-ES"/>
              </w:rPr>
            </w:pPr>
            <w:r>
              <w:rPr>
                <w:rFonts w:ascii="Bembo Std" w:hAnsi="Bembo Std" w:cs="Calibri"/>
                <w:sz w:val="22"/>
                <w:szCs w:val="22"/>
                <w:lang w:val="es-ES"/>
              </w:rPr>
              <w:t>DESFIBRILADOR MONITOR MARCAPASO PORTÁTIL</w:t>
            </w:r>
          </w:p>
        </w:tc>
        <w:tc>
          <w:tcPr>
            <w:tcW w:w="1687" w:type="dxa"/>
            <w:tcBorders>
              <w:top w:val="single" w:sz="4" w:space="0" w:color="auto"/>
              <w:left w:val="single" w:sz="4" w:space="0" w:color="auto"/>
              <w:bottom w:val="single" w:sz="4" w:space="0" w:color="auto"/>
              <w:right w:val="single" w:sz="4" w:space="0" w:color="auto"/>
            </w:tcBorders>
          </w:tcPr>
          <w:p w14:paraId="70FF04CB"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1</w:t>
            </w:r>
          </w:p>
        </w:tc>
      </w:tr>
      <w:tr w:rsidR="002957B0" w:rsidRPr="00346B0B" w14:paraId="57BEB060" w14:textId="77777777">
        <w:trPr>
          <w:trHeight w:val="975"/>
        </w:trPr>
        <w:tc>
          <w:tcPr>
            <w:tcW w:w="2035" w:type="dxa"/>
            <w:gridSpan w:val="2"/>
            <w:tcBorders>
              <w:top w:val="single" w:sz="4" w:space="0" w:color="auto"/>
              <w:left w:val="single" w:sz="6" w:space="0" w:color="000000"/>
              <w:bottom w:val="single" w:sz="6" w:space="0" w:color="000000"/>
              <w:right w:val="single" w:sz="6" w:space="0" w:color="000000"/>
            </w:tcBorders>
          </w:tcPr>
          <w:p w14:paraId="63B439B8"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Producto</w:t>
            </w:r>
          </w:p>
        </w:tc>
        <w:tc>
          <w:tcPr>
            <w:tcW w:w="8025" w:type="dxa"/>
            <w:gridSpan w:val="2"/>
            <w:tcBorders>
              <w:top w:val="single" w:sz="4" w:space="0" w:color="auto"/>
              <w:left w:val="single" w:sz="6" w:space="0" w:color="000000"/>
              <w:bottom w:val="single" w:sz="6" w:space="0" w:color="000000"/>
              <w:right w:val="single" w:sz="6" w:space="0" w:color="000000"/>
            </w:tcBorders>
          </w:tcPr>
          <w:p w14:paraId="14172A4E" w14:textId="77777777" w:rsidR="002957B0" w:rsidRDefault="00B644B9">
            <w:pPr>
              <w:widowControl w:val="0"/>
              <w:tabs>
                <w:tab w:val="left" w:pos="7608"/>
              </w:tabs>
              <w:autoSpaceDE w:val="0"/>
              <w:autoSpaceDN w:val="0"/>
              <w:spacing w:line="276" w:lineRule="auto"/>
              <w:ind w:left="277" w:right="379"/>
              <w:jc w:val="both"/>
              <w:rPr>
                <w:rFonts w:ascii="Bembo Std" w:hAnsi="Bembo Std" w:cs="Calibri"/>
                <w:szCs w:val="22"/>
                <w:lang w:val="es-ES"/>
              </w:rPr>
            </w:pPr>
            <w:r>
              <w:rPr>
                <w:rFonts w:ascii="Bembo Std" w:hAnsi="Bembo Std" w:cs="Calibri"/>
                <w:sz w:val="22"/>
                <w:szCs w:val="22"/>
                <w:lang w:val="es-MX"/>
              </w:rPr>
              <w:t>Equipo portátil, de soporte de vida para la descarga eléctrica sincrónica o asincrónica, con el fin de revertir alteraciones del ritmo y de la conducción, así como para la vigilancia de la actividad eléctrica del corazón.</w:t>
            </w:r>
          </w:p>
        </w:tc>
      </w:tr>
      <w:tr w:rsidR="002957B0" w:rsidRPr="00346B0B" w14:paraId="3804DD04" w14:textId="77777777">
        <w:trPr>
          <w:trHeight w:val="2691"/>
        </w:trPr>
        <w:tc>
          <w:tcPr>
            <w:tcW w:w="2035" w:type="dxa"/>
            <w:gridSpan w:val="2"/>
            <w:tcBorders>
              <w:top w:val="single" w:sz="6" w:space="0" w:color="000000"/>
              <w:left w:val="single" w:sz="6" w:space="0" w:color="000000"/>
              <w:bottom w:val="single" w:sz="6" w:space="0" w:color="000000"/>
              <w:right w:val="single" w:sz="6" w:space="0" w:color="000000"/>
            </w:tcBorders>
          </w:tcPr>
          <w:p w14:paraId="49813C00"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Descripción</w:t>
            </w:r>
          </w:p>
          <w:p w14:paraId="7DE79FC4" w14:textId="77777777" w:rsidR="002957B0" w:rsidRDefault="002957B0">
            <w:pPr>
              <w:widowControl w:val="0"/>
              <w:autoSpaceDE w:val="0"/>
              <w:autoSpaceDN w:val="0"/>
              <w:spacing w:line="276" w:lineRule="auto"/>
              <w:rPr>
                <w:rFonts w:ascii="Bembo Std" w:hAnsi="Bembo Std" w:cs="Calibri"/>
                <w:szCs w:val="22"/>
                <w:lang w:val="es-ES"/>
              </w:rPr>
            </w:pPr>
          </w:p>
        </w:tc>
        <w:tc>
          <w:tcPr>
            <w:tcW w:w="8025" w:type="dxa"/>
            <w:gridSpan w:val="2"/>
            <w:tcBorders>
              <w:top w:val="single" w:sz="6" w:space="0" w:color="000000"/>
              <w:left w:val="single" w:sz="6" w:space="0" w:color="000000"/>
              <w:bottom w:val="single" w:sz="6" w:space="0" w:color="000000"/>
              <w:right w:val="single" w:sz="6" w:space="0" w:color="000000"/>
            </w:tcBorders>
          </w:tcPr>
          <w:p w14:paraId="39E92541" w14:textId="77777777" w:rsidR="002957B0" w:rsidRDefault="00B644B9">
            <w:pPr>
              <w:widowControl w:val="0"/>
              <w:numPr>
                <w:ilvl w:val="0"/>
                <w:numId w:val="94"/>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ES"/>
              </w:rPr>
              <w:t>Capaz</w:t>
            </w:r>
            <w:r>
              <w:rPr>
                <w:rFonts w:ascii="Bembo Std" w:hAnsi="Bembo Std" w:cs="Calibri"/>
                <w:sz w:val="22"/>
                <w:szCs w:val="22"/>
                <w:lang w:val="es-MX"/>
              </w:rPr>
              <w:t xml:space="preserve"> de monitorizar la señal ECG, </w:t>
            </w:r>
            <w:r w:rsidRPr="00DD7E20">
              <w:rPr>
                <w:rFonts w:ascii="Bembo Std" w:hAnsi="Bembo Std" w:cs="Calibri"/>
                <w:sz w:val="22"/>
                <w:szCs w:val="22"/>
                <w:lang w:val="es-MX"/>
              </w:rPr>
              <w:t xml:space="preserve">desfibrilar y </w:t>
            </w:r>
            <w:proofErr w:type="spellStart"/>
            <w:r w:rsidRPr="00DD7E20">
              <w:rPr>
                <w:rFonts w:ascii="Bembo Std" w:hAnsi="Bembo Std" w:cs="Calibri"/>
                <w:sz w:val="22"/>
                <w:szCs w:val="22"/>
                <w:lang w:val="es-MX"/>
              </w:rPr>
              <w:t>cardiovertir</w:t>
            </w:r>
            <w:proofErr w:type="spellEnd"/>
            <w:r w:rsidRPr="00DD7E20">
              <w:rPr>
                <w:rFonts w:ascii="Bembo Std" w:hAnsi="Bembo Std" w:cs="Calibri"/>
                <w:sz w:val="22"/>
                <w:szCs w:val="22"/>
                <w:lang w:val="es-MX"/>
              </w:rPr>
              <w:t>, suministrar</w:t>
            </w:r>
            <w:r>
              <w:rPr>
                <w:rFonts w:ascii="Bembo Std" w:hAnsi="Bembo Std" w:cs="Calibri"/>
                <w:sz w:val="22"/>
                <w:szCs w:val="22"/>
                <w:lang w:val="es-MX"/>
              </w:rPr>
              <w:t xml:space="preserve"> terapia de marcapasos y función de desfibrilador externo automatizado (DEA).</w:t>
            </w:r>
          </w:p>
          <w:p w14:paraId="4046FC9D" w14:textId="77777777" w:rsidR="002957B0" w:rsidRPr="00DD7E20" w:rsidRDefault="00B644B9">
            <w:pPr>
              <w:widowControl w:val="0"/>
              <w:numPr>
                <w:ilvl w:val="0"/>
                <w:numId w:val="94"/>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 xml:space="preserve">Con pantalla a color no menor de 5 pulgadas para visualización de ECG tipo </w:t>
            </w:r>
            <w:r w:rsidRPr="00DD7E20">
              <w:rPr>
                <w:rFonts w:ascii="Bembo Std" w:hAnsi="Bembo Std" w:cs="Calibri"/>
                <w:sz w:val="22"/>
                <w:szCs w:val="22"/>
                <w:lang w:val="es-MX"/>
              </w:rPr>
              <w:t xml:space="preserve">LCD, TFT o LED, a color o tecnología superior. </w:t>
            </w:r>
          </w:p>
          <w:p w14:paraId="7E55F03E" w14:textId="77777777" w:rsidR="002957B0" w:rsidRPr="00DD7E20" w:rsidRDefault="00B644B9">
            <w:pPr>
              <w:widowControl w:val="0"/>
              <w:numPr>
                <w:ilvl w:val="0"/>
                <w:numId w:val="94"/>
              </w:numPr>
              <w:autoSpaceDE w:val="0"/>
              <w:autoSpaceDN w:val="0"/>
              <w:spacing w:line="276" w:lineRule="auto"/>
              <w:ind w:right="379"/>
              <w:jc w:val="both"/>
              <w:rPr>
                <w:rFonts w:ascii="Bembo Std" w:hAnsi="Bembo Std" w:cs="Calibri"/>
                <w:sz w:val="22"/>
                <w:szCs w:val="22"/>
                <w:lang w:val="es-MX"/>
              </w:rPr>
            </w:pPr>
            <w:r w:rsidRPr="00DD7E20">
              <w:rPr>
                <w:rFonts w:ascii="Bembo Std" w:hAnsi="Bembo Std" w:cs="Calibri"/>
                <w:sz w:val="22"/>
                <w:szCs w:val="22"/>
                <w:lang w:val="es-MX"/>
              </w:rPr>
              <w:t>Con presentación de 3 o más canales simultáneamente.</w:t>
            </w:r>
          </w:p>
          <w:p w14:paraId="41EE793A" w14:textId="72805C71" w:rsidR="002957B0" w:rsidRPr="00DD7E20" w:rsidRDefault="00E34E88">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sidRPr="00E34E88">
              <w:rPr>
                <w:rFonts w:ascii="Bembo Std" w:hAnsi="Bembo Std" w:cs="Calibri"/>
                <w:sz w:val="22"/>
                <w:szCs w:val="22"/>
                <w:lang w:val="es-ES"/>
              </w:rPr>
              <w:t>Memoria para registrar eventos o datos de al menos 24 horas continuas de monitoreo o 100 pacientes, con capacidad de exportación de datos</w:t>
            </w:r>
            <w:r w:rsidR="00B644B9" w:rsidRPr="00DD7E20">
              <w:rPr>
                <w:rFonts w:ascii="Bembo Std" w:hAnsi="Bembo Std" w:cs="Calibri"/>
                <w:sz w:val="22"/>
                <w:szCs w:val="22"/>
                <w:lang w:val="es-ES"/>
              </w:rPr>
              <w:t>.</w:t>
            </w:r>
          </w:p>
          <w:p w14:paraId="74AD85E7" w14:textId="77777777" w:rsidR="002957B0" w:rsidRPr="00DD7E20" w:rsidRDefault="00B644B9">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sidRPr="00DD7E20">
              <w:rPr>
                <w:rFonts w:ascii="Bembo Std" w:hAnsi="Bembo Std" w:cs="Calibri"/>
                <w:sz w:val="22"/>
                <w:szCs w:val="22"/>
                <w:lang w:val="es-ES"/>
              </w:rPr>
              <w:t>Aislamiento del paciente: a prueba de desfibrilación</w:t>
            </w:r>
          </w:p>
          <w:p w14:paraId="3FF6D4F8" w14:textId="77777777" w:rsidR="002957B0" w:rsidRPr="00DD7E20" w:rsidRDefault="00B644B9">
            <w:pPr>
              <w:widowControl w:val="0"/>
              <w:autoSpaceDE w:val="0"/>
              <w:autoSpaceDN w:val="0"/>
              <w:spacing w:line="276" w:lineRule="auto"/>
              <w:ind w:left="377" w:right="379"/>
              <w:jc w:val="both"/>
              <w:rPr>
                <w:rFonts w:ascii="Bembo Std" w:hAnsi="Bembo Std" w:cs="Calibri"/>
                <w:sz w:val="22"/>
                <w:szCs w:val="22"/>
                <w:lang w:val="es-ES"/>
              </w:rPr>
            </w:pPr>
            <w:r w:rsidRPr="00DD7E20">
              <w:rPr>
                <w:rFonts w:ascii="Bembo Std" w:hAnsi="Bembo Std" w:cs="Calibri"/>
                <w:sz w:val="22"/>
                <w:szCs w:val="22"/>
                <w:lang w:val="es-ES"/>
              </w:rPr>
              <w:t>Deberá contener los indicadores siguientes:</w:t>
            </w:r>
          </w:p>
          <w:p w14:paraId="7B551737" w14:textId="77777777" w:rsidR="002957B0" w:rsidRPr="00DD7E20" w:rsidRDefault="00B644B9">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sidRPr="00DD7E20">
              <w:rPr>
                <w:rFonts w:ascii="Bembo Std" w:hAnsi="Bembo Std" w:cs="Calibri"/>
                <w:sz w:val="22"/>
                <w:szCs w:val="22"/>
                <w:lang w:val="es-ES"/>
              </w:rPr>
              <w:t xml:space="preserve"> Control de selección de energía</w:t>
            </w:r>
          </w:p>
          <w:p w14:paraId="0A68931E" w14:textId="77777777" w:rsidR="002957B0" w:rsidRPr="00DD7E20" w:rsidRDefault="00B644B9">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sidRPr="00DD7E20">
              <w:rPr>
                <w:rFonts w:ascii="Bembo Std" w:hAnsi="Bembo Std" w:cs="Calibri"/>
                <w:sz w:val="22"/>
                <w:szCs w:val="22"/>
                <w:lang w:val="es-ES"/>
              </w:rPr>
              <w:t>Indicador de carga</w:t>
            </w:r>
          </w:p>
          <w:p w14:paraId="68E09C5E" w14:textId="77777777" w:rsidR="002957B0" w:rsidRPr="00DD7E20" w:rsidRDefault="00B644B9">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sidRPr="00DD7E20">
              <w:rPr>
                <w:rFonts w:ascii="Bembo Std" w:hAnsi="Bembo Std" w:cs="Calibri"/>
                <w:sz w:val="22"/>
                <w:szCs w:val="22"/>
                <w:lang w:val="es-ES"/>
              </w:rPr>
              <w:t>Control de carga / descarga de la batería</w:t>
            </w:r>
          </w:p>
          <w:p w14:paraId="0BDBC461" w14:textId="77777777" w:rsidR="002957B0" w:rsidRPr="00DD7E20" w:rsidRDefault="00B644B9">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sidRPr="00DD7E20">
              <w:rPr>
                <w:rFonts w:ascii="Bembo Std" w:hAnsi="Bembo Std" w:cs="Calibri"/>
                <w:sz w:val="22"/>
                <w:szCs w:val="22"/>
                <w:lang w:val="es-ES"/>
              </w:rPr>
              <w:t>Indicador de sincronización</w:t>
            </w:r>
          </w:p>
          <w:p w14:paraId="090964E1" w14:textId="77777777" w:rsidR="002957B0" w:rsidRDefault="00B644B9">
            <w:pPr>
              <w:widowControl w:val="0"/>
              <w:numPr>
                <w:ilvl w:val="0"/>
                <w:numId w:val="95"/>
              </w:numPr>
              <w:autoSpaceDE w:val="0"/>
              <w:autoSpaceDN w:val="0"/>
              <w:spacing w:line="276" w:lineRule="auto"/>
              <w:ind w:left="720" w:right="379"/>
              <w:jc w:val="both"/>
              <w:rPr>
                <w:rFonts w:ascii="Bembo Std" w:hAnsi="Bembo Std" w:cs="Calibri"/>
                <w:sz w:val="22"/>
                <w:szCs w:val="22"/>
                <w:lang w:val="es-MX"/>
              </w:rPr>
            </w:pPr>
            <w:r w:rsidRPr="00DD7E20">
              <w:rPr>
                <w:rFonts w:ascii="Bembo Std" w:hAnsi="Bembo Std" w:cs="Calibri"/>
                <w:sz w:val="22"/>
                <w:szCs w:val="22"/>
                <w:lang w:val="es-ES"/>
              </w:rPr>
              <w:t>Electrodo desconectado: identificado y mostrado con alarma</w:t>
            </w:r>
            <w:r w:rsidRPr="00DD7E20">
              <w:rPr>
                <w:rFonts w:ascii="Bembo Std" w:hAnsi="Bembo Std" w:cs="Calibri"/>
                <w:sz w:val="22"/>
                <w:szCs w:val="22"/>
                <w:lang w:val="es-MX"/>
              </w:rPr>
              <w:t xml:space="preserve"> de bajo nivel</w:t>
            </w:r>
            <w:r>
              <w:rPr>
                <w:rFonts w:ascii="Bembo Std" w:hAnsi="Bembo Std" w:cs="Calibri"/>
                <w:sz w:val="22"/>
                <w:szCs w:val="22"/>
                <w:lang w:val="es-MX"/>
              </w:rPr>
              <w:t>.</w:t>
            </w:r>
          </w:p>
          <w:p w14:paraId="486FC296" w14:textId="77777777" w:rsidR="002957B0" w:rsidRDefault="00B644B9">
            <w:pPr>
              <w:widowControl w:val="0"/>
              <w:autoSpaceDE w:val="0"/>
              <w:autoSpaceDN w:val="0"/>
              <w:spacing w:line="276" w:lineRule="auto"/>
              <w:ind w:left="720" w:right="379"/>
              <w:jc w:val="both"/>
              <w:rPr>
                <w:rFonts w:ascii="Bembo Std" w:hAnsi="Bembo Std" w:cs="Calibri"/>
                <w:b/>
                <w:sz w:val="22"/>
                <w:szCs w:val="22"/>
                <w:lang w:val="es-ES"/>
              </w:rPr>
            </w:pPr>
            <w:r>
              <w:rPr>
                <w:rFonts w:ascii="Bembo Std" w:hAnsi="Bembo Std" w:cs="Calibri"/>
                <w:b/>
                <w:sz w:val="22"/>
                <w:szCs w:val="22"/>
                <w:lang w:val="es-ES"/>
              </w:rPr>
              <w:t>MONITOR ECG</w:t>
            </w:r>
          </w:p>
          <w:p w14:paraId="0288CCD6" w14:textId="77777777" w:rsidR="002957B0" w:rsidRDefault="00B644B9" w:rsidP="003902DD">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Con medición del ritmo cardíaco, velocidad de barrido: 25 – 50 mm/s o superior.</w:t>
            </w:r>
          </w:p>
          <w:p w14:paraId="5526E723" w14:textId="77777777" w:rsidR="002957B0" w:rsidRDefault="00B644B9" w:rsidP="003902DD">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 xml:space="preserve">Cable de </w:t>
            </w:r>
            <w:r w:rsidRPr="00DD7E20">
              <w:rPr>
                <w:rFonts w:ascii="Bembo Std" w:hAnsi="Bembo Std" w:cs="Calibri"/>
                <w:sz w:val="22"/>
                <w:szCs w:val="22"/>
                <w:lang w:val="es-ES"/>
              </w:rPr>
              <w:t>ECG 3 y/o 5 derivaciones</w:t>
            </w:r>
            <w:r>
              <w:rPr>
                <w:rFonts w:ascii="Bembo Std" w:hAnsi="Bembo Std" w:cs="Calibri"/>
                <w:sz w:val="22"/>
                <w:szCs w:val="22"/>
                <w:lang w:val="es-ES"/>
              </w:rPr>
              <w:t>.</w:t>
            </w:r>
          </w:p>
          <w:p w14:paraId="507E08CD" w14:textId="77777777" w:rsidR="002957B0" w:rsidRDefault="00B644B9" w:rsidP="003902DD">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Con sistema de alarmas audibles y visibles ajustables.</w:t>
            </w:r>
          </w:p>
          <w:p w14:paraId="0E247E36" w14:textId="77777777" w:rsidR="002957B0" w:rsidRDefault="00B644B9" w:rsidP="003902DD">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 xml:space="preserve">Selecciones posibles: I, II y III, </w:t>
            </w:r>
            <w:proofErr w:type="spellStart"/>
            <w:r>
              <w:rPr>
                <w:rFonts w:ascii="Bembo Std" w:hAnsi="Bembo Std" w:cs="Calibri"/>
                <w:sz w:val="22"/>
                <w:szCs w:val="22"/>
                <w:lang w:val="es-ES"/>
              </w:rPr>
              <w:t>aVR</w:t>
            </w:r>
            <w:proofErr w:type="spellEnd"/>
            <w:r>
              <w:rPr>
                <w:rFonts w:ascii="Bembo Std" w:hAnsi="Bembo Std" w:cs="Calibri"/>
                <w:sz w:val="22"/>
                <w:szCs w:val="22"/>
                <w:lang w:val="es-ES"/>
              </w:rPr>
              <w:t xml:space="preserve">, </w:t>
            </w:r>
            <w:proofErr w:type="spellStart"/>
            <w:r>
              <w:rPr>
                <w:rFonts w:ascii="Bembo Std" w:hAnsi="Bembo Std" w:cs="Calibri"/>
                <w:sz w:val="22"/>
                <w:szCs w:val="22"/>
                <w:lang w:val="es-ES"/>
              </w:rPr>
              <w:t>aVL</w:t>
            </w:r>
            <w:proofErr w:type="spellEnd"/>
            <w:r>
              <w:rPr>
                <w:rFonts w:ascii="Bembo Std" w:hAnsi="Bembo Std" w:cs="Calibri"/>
                <w:sz w:val="22"/>
                <w:szCs w:val="22"/>
                <w:lang w:val="es-ES"/>
              </w:rPr>
              <w:t xml:space="preserve">, </w:t>
            </w:r>
            <w:proofErr w:type="spellStart"/>
            <w:r>
              <w:rPr>
                <w:rFonts w:ascii="Bembo Std" w:hAnsi="Bembo Std" w:cs="Calibri"/>
                <w:sz w:val="22"/>
                <w:szCs w:val="22"/>
                <w:lang w:val="es-ES"/>
              </w:rPr>
              <w:t>aVF</w:t>
            </w:r>
            <w:proofErr w:type="spellEnd"/>
            <w:r>
              <w:rPr>
                <w:rFonts w:ascii="Bembo Std" w:hAnsi="Bembo Std" w:cs="Calibri"/>
                <w:sz w:val="22"/>
                <w:szCs w:val="22"/>
                <w:lang w:val="es-ES"/>
              </w:rPr>
              <w:t xml:space="preserve"> y </w:t>
            </w:r>
            <w:r w:rsidRPr="00DD7E20">
              <w:rPr>
                <w:rFonts w:ascii="Bembo Std" w:hAnsi="Bembo Std" w:cs="Calibri"/>
                <w:sz w:val="22"/>
                <w:szCs w:val="22"/>
                <w:lang w:val="es-ES"/>
              </w:rPr>
              <w:t>V, según aplique.</w:t>
            </w:r>
          </w:p>
          <w:p w14:paraId="290A9A03" w14:textId="77777777" w:rsidR="002957B0" w:rsidRDefault="00B644B9" w:rsidP="003902DD">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 xml:space="preserve">Rango de medición para adulto de 20 a 300 </w:t>
            </w:r>
            <w:proofErr w:type="spellStart"/>
            <w:r>
              <w:rPr>
                <w:rFonts w:ascii="Bembo Std" w:hAnsi="Bembo Std" w:cs="Calibri"/>
                <w:sz w:val="22"/>
                <w:szCs w:val="22"/>
                <w:lang w:val="es-ES"/>
              </w:rPr>
              <w:t>lpm</w:t>
            </w:r>
            <w:proofErr w:type="spellEnd"/>
            <w:r>
              <w:rPr>
                <w:rFonts w:ascii="Bembo Std" w:hAnsi="Bembo Std" w:cs="Calibri"/>
                <w:sz w:val="22"/>
                <w:szCs w:val="22"/>
                <w:lang w:val="es-ES"/>
              </w:rPr>
              <w:t xml:space="preserve"> (latidos por minuto) o más amplio.</w:t>
            </w:r>
          </w:p>
          <w:p w14:paraId="16C32801" w14:textId="77777777" w:rsidR="002957B0" w:rsidRDefault="00B644B9" w:rsidP="003902DD">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 xml:space="preserve">Rango de medición para neonato de 15 a 350 </w:t>
            </w:r>
            <w:proofErr w:type="spellStart"/>
            <w:r>
              <w:rPr>
                <w:rFonts w:ascii="Bembo Std" w:hAnsi="Bembo Std" w:cs="Calibri"/>
                <w:sz w:val="22"/>
                <w:szCs w:val="22"/>
                <w:lang w:val="es-ES"/>
              </w:rPr>
              <w:t>lpm</w:t>
            </w:r>
            <w:proofErr w:type="spellEnd"/>
            <w:r>
              <w:rPr>
                <w:rFonts w:ascii="Bembo Std" w:hAnsi="Bembo Std" w:cs="Calibri"/>
                <w:sz w:val="22"/>
                <w:szCs w:val="22"/>
                <w:lang w:val="es-ES"/>
              </w:rPr>
              <w:t xml:space="preserve"> o más amplio.</w:t>
            </w:r>
          </w:p>
          <w:p w14:paraId="57E269B5" w14:textId="77777777" w:rsidR="002957B0" w:rsidRDefault="00B644B9" w:rsidP="003902DD">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 xml:space="preserve"> Resolución: 1 </w:t>
            </w:r>
            <w:proofErr w:type="spellStart"/>
            <w:r>
              <w:rPr>
                <w:rFonts w:ascii="Bembo Std" w:hAnsi="Bembo Std" w:cs="Calibri"/>
                <w:sz w:val="22"/>
                <w:szCs w:val="22"/>
                <w:lang w:val="es-ES"/>
              </w:rPr>
              <w:t>lmp</w:t>
            </w:r>
            <w:proofErr w:type="spellEnd"/>
            <w:r>
              <w:rPr>
                <w:rFonts w:ascii="Bembo Std" w:hAnsi="Bembo Std" w:cs="Calibri"/>
                <w:sz w:val="22"/>
                <w:szCs w:val="22"/>
                <w:lang w:val="es-ES"/>
              </w:rPr>
              <w:t xml:space="preserve"> en todos los rangos</w:t>
            </w:r>
          </w:p>
          <w:p w14:paraId="23FE1933" w14:textId="77777777" w:rsidR="002957B0" w:rsidRDefault="00B644B9" w:rsidP="003902DD">
            <w:pPr>
              <w:widowControl w:val="0"/>
              <w:numPr>
                <w:ilvl w:val="0"/>
                <w:numId w:val="95"/>
              </w:numPr>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Detección de arritmias.</w:t>
            </w:r>
          </w:p>
          <w:p w14:paraId="66198833" w14:textId="77777777" w:rsidR="002957B0" w:rsidRDefault="00B644B9" w:rsidP="003902DD">
            <w:pPr>
              <w:widowControl w:val="0"/>
              <w:autoSpaceDE w:val="0"/>
              <w:autoSpaceDN w:val="0"/>
              <w:spacing w:line="276" w:lineRule="auto"/>
              <w:ind w:left="343" w:right="379"/>
              <w:jc w:val="both"/>
              <w:rPr>
                <w:rFonts w:ascii="Bembo Std" w:hAnsi="Bembo Std" w:cs="Calibri"/>
                <w:b/>
                <w:sz w:val="22"/>
                <w:szCs w:val="22"/>
                <w:lang w:val="es-ES"/>
              </w:rPr>
            </w:pPr>
            <w:r>
              <w:rPr>
                <w:rFonts w:ascii="Bembo Std" w:hAnsi="Bembo Std" w:cs="Calibri"/>
                <w:b/>
                <w:sz w:val="22"/>
                <w:szCs w:val="22"/>
                <w:lang w:val="es-ES"/>
              </w:rPr>
              <w:t>DESFIBRILADOR/CARDIOVERSOR</w:t>
            </w:r>
          </w:p>
          <w:p w14:paraId="7C8B0216" w14:textId="77777777"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Modos: desfibrilación manual y cardioversión sincronizada con ritmo del paciente. Aplicación de choque: por medio de electrodos adhesivos multifuncionales o paletas de desfibrilación.</w:t>
            </w:r>
          </w:p>
          <w:p w14:paraId="7BDC05F7" w14:textId="77777777"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Forma de onda bifásica truncada exponencial (BTE), u onda bifásica rectilínea, deberá contar con compensación de impedancia.</w:t>
            </w:r>
          </w:p>
          <w:p w14:paraId="777B5D87" w14:textId="41461AAD" w:rsidR="00E34E88" w:rsidRPr="00E34E88" w:rsidRDefault="00E34E88" w:rsidP="00E34E88">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E34E88">
              <w:rPr>
                <w:rFonts w:ascii="Bembo Std" w:hAnsi="Bembo Std" w:cs="Calibri"/>
                <w:sz w:val="22"/>
                <w:szCs w:val="22"/>
                <w:lang w:val="es-ES"/>
              </w:rPr>
              <w:lastRenderedPageBreak/>
              <w:t xml:space="preserve">Selección de energía hasta un máximo de 200J (bifásico) o 360J (monofásico) o tecnología equivalente, con exactitud de +/-2 J o mejor.  </w:t>
            </w:r>
          </w:p>
          <w:p w14:paraId="54A31689" w14:textId="77777777"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Tiempo máximo de carga 8 segundos o menor para carga máxima de energía (200J o 360J)</w:t>
            </w:r>
          </w:p>
          <w:p w14:paraId="0FA459D8" w14:textId="77777777"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Indicadores de carga:</w:t>
            </w:r>
          </w:p>
          <w:p w14:paraId="2F175F4E" w14:textId="061BC162" w:rsidR="002957B0" w:rsidRPr="003D388E" w:rsidRDefault="00B644B9" w:rsidP="003D388E">
            <w:pPr>
              <w:pStyle w:val="Prrafodelista"/>
              <w:widowControl w:val="0"/>
              <w:numPr>
                <w:ilvl w:val="1"/>
                <w:numId w:val="150"/>
              </w:numPr>
              <w:autoSpaceDE w:val="0"/>
              <w:autoSpaceDN w:val="0"/>
              <w:spacing w:line="276" w:lineRule="auto"/>
              <w:ind w:right="379"/>
              <w:jc w:val="both"/>
              <w:rPr>
                <w:rFonts w:ascii="Bembo Std" w:hAnsi="Bembo Std" w:cs="Calibri"/>
                <w:sz w:val="22"/>
                <w:szCs w:val="22"/>
                <w:lang w:val="es-ES"/>
              </w:rPr>
            </w:pPr>
            <w:r w:rsidRPr="003D388E">
              <w:rPr>
                <w:rFonts w:ascii="Bembo Std" w:hAnsi="Bembo Std" w:cs="Calibri"/>
                <w:sz w:val="22"/>
                <w:szCs w:val="22"/>
                <w:lang w:val="es-ES"/>
              </w:rPr>
              <w:t>Señal del equipo cargando.</w:t>
            </w:r>
          </w:p>
          <w:p w14:paraId="2EAFF0C7" w14:textId="48E12E38" w:rsidR="002957B0" w:rsidRDefault="003D388E" w:rsidP="003D388E">
            <w:pPr>
              <w:widowControl w:val="0"/>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              23.2        </w:t>
            </w:r>
            <w:r w:rsidR="00B644B9">
              <w:rPr>
                <w:rFonts w:ascii="Bembo Std" w:hAnsi="Bembo Std" w:cs="Calibri"/>
                <w:sz w:val="22"/>
                <w:szCs w:val="22"/>
                <w:lang w:val="es-ES"/>
              </w:rPr>
              <w:t>Señal sonora de carga completa.</w:t>
            </w:r>
          </w:p>
          <w:p w14:paraId="2EB4DA09" w14:textId="77777777"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 xml:space="preserve"> Indicadores LED en las paletas externas y nivel de carga indicada en el visor.</w:t>
            </w:r>
          </w:p>
          <w:p w14:paraId="6B1D59A4" w14:textId="77777777"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MX"/>
              </w:rPr>
            </w:pPr>
            <w:r>
              <w:rPr>
                <w:rFonts w:ascii="Bembo Std" w:hAnsi="Bembo Std" w:cs="Calibri"/>
                <w:sz w:val="22"/>
                <w:szCs w:val="22"/>
                <w:lang w:val="es-ES"/>
              </w:rPr>
              <w:t xml:space="preserve">Con batería de reserva, </w:t>
            </w:r>
            <w:r w:rsidRPr="00DD7E20">
              <w:rPr>
                <w:rFonts w:ascii="Bembo Std" w:hAnsi="Bembo Std" w:cs="Calibri"/>
                <w:sz w:val="22"/>
                <w:szCs w:val="22"/>
                <w:lang w:val="es-ES"/>
              </w:rPr>
              <w:t xml:space="preserve">capaz de proveer monitoreo </w:t>
            </w:r>
            <w:proofErr w:type="spellStart"/>
            <w:r w:rsidRPr="00DD7E20">
              <w:rPr>
                <w:rFonts w:ascii="Bembo Std" w:hAnsi="Bembo Std" w:cs="Calibri"/>
                <w:sz w:val="22"/>
                <w:szCs w:val="22"/>
                <w:lang w:val="es-ES"/>
              </w:rPr>
              <w:t>contínuo</w:t>
            </w:r>
            <w:proofErr w:type="spellEnd"/>
            <w:r w:rsidRPr="00DD7E20">
              <w:rPr>
                <w:rFonts w:ascii="Bembo Std" w:hAnsi="Bembo Std" w:cs="Calibri"/>
                <w:sz w:val="22"/>
                <w:szCs w:val="22"/>
                <w:lang w:val="es-ES"/>
              </w:rPr>
              <w:t xml:space="preserve"> y desfibrilación</w:t>
            </w:r>
            <w:r w:rsidRPr="00DD7E20">
              <w:rPr>
                <w:rFonts w:ascii="Bembo Std" w:hAnsi="Bembo Std" w:cs="Calibri"/>
                <w:sz w:val="22"/>
                <w:szCs w:val="22"/>
                <w:lang w:val="es-MX"/>
              </w:rPr>
              <w:t xml:space="preserve"> a carga plena, de al menos 2.5 horas.</w:t>
            </w:r>
          </w:p>
          <w:p w14:paraId="6004E8A1" w14:textId="77777777" w:rsidR="002957B0" w:rsidRDefault="00B644B9">
            <w:pPr>
              <w:widowControl w:val="0"/>
              <w:autoSpaceDE w:val="0"/>
              <w:autoSpaceDN w:val="0"/>
              <w:spacing w:before="5" w:line="276" w:lineRule="auto"/>
              <w:ind w:left="134"/>
              <w:rPr>
                <w:rFonts w:ascii="Bembo Std" w:hAnsi="Bembo Std" w:cs="Calibri"/>
                <w:b/>
                <w:sz w:val="22"/>
                <w:szCs w:val="22"/>
                <w:lang w:val="es-MX"/>
              </w:rPr>
            </w:pPr>
            <w:r>
              <w:rPr>
                <w:rFonts w:ascii="Bembo Std" w:hAnsi="Bembo Std" w:cs="Calibri"/>
                <w:b/>
                <w:sz w:val="22"/>
                <w:szCs w:val="22"/>
                <w:lang w:val="es-MX"/>
              </w:rPr>
              <w:t>MARCAPASO NO INVASIVO</w:t>
            </w:r>
          </w:p>
          <w:p w14:paraId="375D52AA" w14:textId="64B3D5D6"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Modos: demanda o fijo.</w:t>
            </w:r>
          </w:p>
          <w:p w14:paraId="123905FF" w14:textId="66E94BDE"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Amplitud: de 5 mA a 200 mA (resolución de 5 mA), precisión 10%.</w:t>
            </w:r>
          </w:p>
          <w:p w14:paraId="30A7D0FE" w14:textId="77777777"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Anchura del pulso: 20 ms a 40 ms (+/- 2 ms) o mejor.</w:t>
            </w:r>
          </w:p>
          <w:p w14:paraId="31097372" w14:textId="77777777" w:rsidR="002957B0" w:rsidRPr="003902DD"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Frecuencia: de 50 ppm a 150 ppm o rango más amplio, incrementos de 5 ppm o más fino</w:t>
            </w:r>
            <w:r w:rsidRPr="003902DD">
              <w:rPr>
                <w:rFonts w:ascii="Bembo Std" w:hAnsi="Bembo Std" w:cs="Calibri"/>
                <w:sz w:val="22"/>
                <w:szCs w:val="22"/>
                <w:lang w:val="es-ES"/>
              </w:rPr>
              <w:t xml:space="preserve"> precisión ± 2% o mejor.</w:t>
            </w:r>
          </w:p>
          <w:p w14:paraId="529EA7B7" w14:textId="77777777" w:rsidR="002957B0" w:rsidRDefault="00B644B9">
            <w:pPr>
              <w:widowControl w:val="0"/>
              <w:autoSpaceDE w:val="0"/>
              <w:autoSpaceDN w:val="0"/>
              <w:spacing w:before="5" w:line="276" w:lineRule="auto"/>
              <w:ind w:left="134"/>
              <w:rPr>
                <w:rFonts w:ascii="Bembo Std" w:hAnsi="Bembo Std" w:cs="Calibri"/>
                <w:b/>
                <w:sz w:val="22"/>
                <w:szCs w:val="22"/>
                <w:lang w:val="es-MX"/>
              </w:rPr>
            </w:pPr>
            <w:r>
              <w:rPr>
                <w:rFonts w:ascii="Bembo Std" w:hAnsi="Bembo Std" w:cs="Calibri"/>
                <w:b/>
                <w:sz w:val="22"/>
                <w:szCs w:val="22"/>
                <w:lang w:val="es-MX"/>
              </w:rPr>
              <w:t>MODULO DEA</w:t>
            </w:r>
          </w:p>
          <w:p w14:paraId="2B950660" w14:textId="77777777"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Características funcionales: instrucciones por voz, indicaciones visuales, en idioma español, preferiblemente con tecnología PMS (Prevención de Muerte Súbita).</w:t>
            </w:r>
          </w:p>
          <w:p w14:paraId="0F226420" w14:textId="77777777"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Nivel de descarga seleccionable por el usuario.</w:t>
            </w:r>
          </w:p>
          <w:p w14:paraId="3567CB89" w14:textId="77777777"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 xml:space="preserve">Nivel de descarga: de </w:t>
            </w:r>
            <w:r w:rsidRPr="00DD7E20">
              <w:rPr>
                <w:rFonts w:ascii="Bembo Std" w:hAnsi="Bembo Std" w:cs="Calibri"/>
                <w:sz w:val="22"/>
                <w:szCs w:val="22"/>
                <w:lang w:val="es-ES"/>
              </w:rPr>
              <w:t>200 J o 360 J</w:t>
            </w:r>
          </w:p>
          <w:p w14:paraId="69F80B2D" w14:textId="77777777" w:rsidR="002957B0" w:rsidRDefault="00B644B9" w:rsidP="003902DD">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Hasta tres descargas posibles con carga completa.</w:t>
            </w:r>
          </w:p>
          <w:p w14:paraId="6BD1B754" w14:textId="77777777" w:rsidR="002957B0" w:rsidRDefault="002957B0">
            <w:pPr>
              <w:widowControl w:val="0"/>
              <w:autoSpaceDE w:val="0"/>
              <w:autoSpaceDN w:val="0"/>
              <w:spacing w:before="5" w:line="276" w:lineRule="auto"/>
              <w:ind w:left="134"/>
              <w:rPr>
                <w:rFonts w:ascii="Bembo Std" w:hAnsi="Bembo Std" w:cs="Calibri"/>
                <w:sz w:val="22"/>
                <w:szCs w:val="22"/>
                <w:lang w:val="es-MX"/>
              </w:rPr>
            </w:pPr>
          </w:p>
          <w:p w14:paraId="677306A0" w14:textId="77777777" w:rsidR="002957B0" w:rsidRDefault="00B644B9">
            <w:pPr>
              <w:widowControl w:val="0"/>
              <w:autoSpaceDE w:val="0"/>
              <w:autoSpaceDN w:val="0"/>
              <w:spacing w:before="5" w:line="276" w:lineRule="auto"/>
              <w:ind w:left="134"/>
              <w:rPr>
                <w:rFonts w:ascii="Bembo Std" w:hAnsi="Bembo Std" w:cs="Calibri"/>
                <w:b/>
                <w:sz w:val="22"/>
                <w:szCs w:val="22"/>
                <w:lang w:val="es-MX"/>
              </w:rPr>
            </w:pPr>
            <w:r>
              <w:rPr>
                <w:rFonts w:ascii="Bembo Std" w:hAnsi="Bembo Std" w:cs="Calibri"/>
                <w:b/>
                <w:sz w:val="22"/>
                <w:szCs w:val="22"/>
                <w:lang w:val="es-MX"/>
              </w:rPr>
              <w:t>IMPRESOR TÉRMICO INCORPORADO:</w:t>
            </w:r>
          </w:p>
          <w:p w14:paraId="42D224BB" w14:textId="77777777" w:rsidR="002957B0"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Con impresor térmico para registro de ECG, velocidad: 25 o 50 mm/s con precisión de ±5% y tamaño del papel: 50 mm (anchura).</w:t>
            </w:r>
          </w:p>
          <w:p w14:paraId="7EF5D54D" w14:textId="4377CB2C" w:rsidR="002957B0" w:rsidRPr="00DD7E20"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Para impresión de formas de onda (hasta tres canales) y eventos.</w:t>
            </w:r>
          </w:p>
        </w:tc>
      </w:tr>
      <w:tr w:rsidR="002957B0" w14:paraId="2D4AB765" w14:textId="77777777">
        <w:trPr>
          <w:trHeight w:val="453"/>
        </w:trPr>
        <w:tc>
          <w:tcPr>
            <w:tcW w:w="2035" w:type="dxa"/>
            <w:gridSpan w:val="2"/>
            <w:tcBorders>
              <w:top w:val="single" w:sz="6" w:space="0" w:color="000000"/>
              <w:left w:val="single" w:sz="6" w:space="0" w:color="000000"/>
              <w:bottom w:val="single" w:sz="6" w:space="0" w:color="000000"/>
              <w:right w:val="single" w:sz="6" w:space="0" w:color="000000"/>
            </w:tcBorders>
          </w:tcPr>
          <w:p w14:paraId="2D9FA79D"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Accesorios Incluidos</w:t>
            </w:r>
          </w:p>
        </w:tc>
        <w:tc>
          <w:tcPr>
            <w:tcW w:w="8025" w:type="dxa"/>
            <w:gridSpan w:val="2"/>
            <w:tcBorders>
              <w:top w:val="single" w:sz="6" w:space="0" w:color="000000"/>
              <w:left w:val="single" w:sz="6" w:space="0" w:color="000000"/>
              <w:bottom w:val="single" w:sz="6" w:space="0" w:color="000000"/>
              <w:right w:val="single" w:sz="6" w:space="0" w:color="000000"/>
            </w:tcBorders>
          </w:tcPr>
          <w:p w14:paraId="60EDFE9C" w14:textId="77777777" w:rsidR="002957B0"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251139">
              <w:rPr>
                <w:rFonts w:ascii="Bembo Std" w:hAnsi="Bembo Std" w:cs="Calibri"/>
                <w:sz w:val="22"/>
                <w:szCs w:val="22"/>
                <w:lang w:val="es-ES"/>
              </w:rPr>
              <w:t>Un (</w:t>
            </w:r>
            <w:r>
              <w:rPr>
                <w:rFonts w:ascii="Bembo Std" w:hAnsi="Bembo Std" w:cs="Calibri"/>
                <w:sz w:val="22"/>
                <w:szCs w:val="22"/>
                <w:lang w:val="es-ES"/>
              </w:rPr>
              <w:t>1) juego de paletas externas para adulto y Un (1) juego de paletas pediátricas, o en su defecto que puedan utilizar el mismo conector y sólo intercambiar las paletas.</w:t>
            </w:r>
          </w:p>
          <w:p w14:paraId="254D98F1" w14:textId="77777777" w:rsidR="002957B0" w:rsidRPr="00DD7E20"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Juego de electrodos auto adheribles para desfibrilación y marcapasos, tamaño adulto y pe</w:t>
            </w:r>
            <w:r w:rsidRPr="00DD7E20">
              <w:rPr>
                <w:rFonts w:ascii="Bembo Std" w:hAnsi="Bembo Std" w:cs="Calibri"/>
                <w:sz w:val="22"/>
                <w:szCs w:val="22"/>
                <w:lang w:val="es-ES"/>
              </w:rPr>
              <w:t>diátrico, al menos tres de cada tamaño. Incluir cable con conector al equipo.</w:t>
            </w:r>
          </w:p>
          <w:p w14:paraId="2CF1091A" w14:textId="77777777" w:rsidR="002957B0"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251139">
              <w:rPr>
                <w:rFonts w:ascii="Bembo Std" w:hAnsi="Bembo Std" w:cs="Calibri"/>
                <w:sz w:val="22"/>
                <w:szCs w:val="22"/>
                <w:lang w:val="es-ES"/>
              </w:rPr>
              <w:t>Dos (</w:t>
            </w:r>
            <w:r w:rsidRPr="00DD7E20">
              <w:rPr>
                <w:rFonts w:ascii="Bembo Std" w:hAnsi="Bembo Std" w:cs="Calibri"/>
                <w:sz w:val="22"/>
                <w:szCs w:val="22"/>
                <w:lang w:val="es-ES"/>
              </w:rPr>
              <w:t>2) juegos de</w:t>
            </w:r>
            <w:r>
              <w:rPr>
                <w:rFonts w:ascii="Bembo Std" w:hAnsi="Bembo Std" w:cs="Calibri"/>
                <w:sz w:val="22"/>
                <w:szCs w:val="22"/>
                <w:lang w:val="es-ES"/>
              </w:rPr>
              <w:t xml:space="preserve"> cable de paciente para monitoreo de ECG de 3 o 5 derivaciones.</w:t>
            </w:r>
          </w:p>
          <w:p w14:paraId="35F70316" w14:textId="77777777" w:rsidR="002957B0" w:rsidRPr="00251139"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251139">
              <w:rPr>
                <w:rFonts w:ascii="Bembo Std" w:hAnsi="Bembo Std" w:cs="Calibri"/>
                <w:sz w:val="22"/>
                <w:szCs w:val="22"/>
                <w:lang w:val="es-ES"/>
              </w:rPr>
              <w:t>Un (</w:t>
            </w:r>
            <w:r>
              <w:rPr>
                <w:rFonts w:ascii="Bembo Std" w:hAnsi="Bembo Std" w:cs="Calibri"/>
                <w:sz w:val="22"/>
                <w:szCs w:val="22"/>
                <w:lang w:val="es-ES"/>
              </w:rPr>
              <w:t xml:space="preserve">1) tubo de gel electro conductiva como mínimo, presentación de 250 ml. </w:t>
            </w:r>
            <w:r w:rsidRPr="00251139">
              <w:rPr>
                <w:rFonts w:ascii="Bembo Std" w:hAnsi="Bembo Std" w:cs="Calibri"/>
                <w:sz w:val="22"/>
                <w:szCs w:val="22"/>
                <w:lang w:val="es-ES"/>
              </w:rPr>
              <w:t>(Este se entregará con fecha de vencimiento no menor a 12 meses)</w:t>
            </w:r>
          </w:p>
          <w:p w14:paraId="603E3842" w14:textId="77777777" w:rsidR="002957B0" w:rsidRPr="00251139"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251139">
              <w:rPr>
                <w:rFonts w:ascii="Bembo Std" w:hAnsi="Bembo Std" w:cs="Calibri"/>
                <w:sz w:val="22"/>
                <w:szCs w:val="22"/>
                <w:lang w:val="es-ES"/>
              </w:rPr>
              <w:lastRenderedPageBreak/>
              <w:t>Electrodos autoadheribles para ECG, al menos 100 unidades.</w:t>
            </w:r>
          </w:p>
          <w:p w14:paraId="4E0130F0" w14:textId="77777777" w:rsidR="002957B0"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Pr>
                <w:rFonts w:ascii="Bembo Std" w:hAnsi="Bembo Std" w:cs="Calibri"/>
                <w:sz w:val="22"/>
                <w:szCs w:val="22"/>
                <w:lang w:val="es-ES"/>
              </w:rPr>
              <w:t xml:space="preserve"> Tres (3) rollos de papel térmico.</w:t>
            </w:r>
          </w:p>
          <w:p w14:paraId="1EBF55C9" w14:textId="77777777" w:rsidR="002957B0" w:rsidRDefault="00B644B9">
            <w:pPr>
              <w:widowControl w:val="0"/>
              <w:numPr>
                <w:ilvl w:val="0"/>
                <w:numId w:val="95"/>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Maletín</w:t>
            </w:r>
            <w:r>
              <w:rPr>
                <w:rFonts w:ascii="Bembo Std" w:hAnsi="Bembo Std" w:cs="Calibri"/>
                <w:sz w:val="22"/>
                <w:szCs w:val="22"/>
                <w:lang w:val="es-MX"/>
              </w:rPr>
              <w:t xml:space="preserve"> de transporte</w:t>
            </w:r>
          </w:p>
        </w:tc>
      </w:tr>
      <w:tr w:rsidR="002957B0" w:rsidRPr="00346B0B" w14:paraId="2C7E7CC9" w14:textId="77777777">
        <w:trPr>
          <w:trHeight w:val="453"/>
        </w:trPr>
        <w:tc>
          <w:tcPr>
            <w:tcW w:w="2035" w:type="dxa"/>
            <w:gridSpan w:val="2"/>
            <w:tcBorders>
              <w:top w:val="single" w:sz="6" w:space="0" w:color="000000"/>
              <w:left w:val="single" w:sz="6" w:space="0" w:color="000000"/>
              <w:bottom w:val="single" w:sz="6" w:space="0" w:color="000000"/>
              <w:right w:val="single" w:sz="6" w:space="0" w:color="000000"/>
            </w:tcBorders>
          </w:tcPr>
          <w:p w14:paraId="266A5A16" w14:textId="77777777" w:rsidR="002957B0" w:rsidRDefault="00B644B9">
            <w:pPr>
              <w:widowControl w:val="0"/>
              <w:autoSpaceDE w:val="0"/>
              <w:autoSpaceDN w:val="0"/>
              <w:jc w:val="both"/>
              <w:rPr>
                <w:rFonts w:ascii="Bembo Std" w:hAnsi="Bembo Std" w:cs="Calibri"/>
                <w:sz w:val="22"/>
                <w:szCs w:val="22"/>
                <w:lang w:val="es-ES"/>
              </w:rPr>
            </w:pPr>
            <w:r>
              <w:rPr>
                <w:rFonts w:ascii="Bembo Std" w:hAnsi="Bembo Std" w:cs="Calibri"/>
                <w:sz w:val="22"/>
                <w:szCs w:val="22"/>
                <w:lang w:val="es-ES"/>
              </w:rPr>
              <w:t>Características</w:t>
            </w:r>
            <w:r>
              <w:rPr>
                <w:rFonts w:ascii="Bembo Std" w:hAnsi="Bembo Std" w:cs="Calibri"/>
                <w:sz w:val="22"/>
                <w:szCs w:val="22"/>
                <w:lang w:val="es-ES"/>
              </w:rPr>
              <w:cr/>
              <w:t xml:space="preserve"> Eléctricas</w:t>
            </w:r>
          </w:p>
        </w:tc>
        <w:tc>
          <w:tcPr>
            <w:tcW w:w="8025" w:type="dxa"/>
            <w:gridSpan w:val="2"/>
            <w:tcBorders>
              <w:top w:val="single" w:sz="6" w:space="0" w:color="000000"/>
              <w:left w:val="single" w:sz="6" w:space="0" w:color="000000"/>
              <w:bottom w:val="single" w:sz="6" w:space="0" w:color="000000"/>
              <w:right w:val="single" w:sz="6" w:space="0" w:color="000000"/>
            </w:tcBorders>
          </w:tcPr>
          <w:p w14:paraId="590EC0E7" w14:textId="77777777" w:rsidR="002957B0" w:rsidRPr="00A6749B" w:rsidRDefault="00B644B9" w:rsidP="00A6749B">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A6749B">
              <w:rPr>
                <w:rFonts w:ascii="Bembo Std" w:hAnsi="Bembo Std" w:cs="Calibri"/>
                <w:sz w:val="22"/>
                <w:szCs w:val="22"/>
                <w:lang w:val="es-ES"/>
              </w:rPr>
              <w:t>Alimentación eléctrica: Voltaje 120 VAC, Frecuencia: 60 Hz, Fases: 1</w:t>
            </w:r>
          </w:p>
          <w:p w14:paraId="260B3FA0" w14:textId="77777777" w:rsidR="002957B0" w:rsidRPr="00A6749B" w:rsidRDefault="00B644B9" w:rsidP="00A6749B">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A6749B">
              <w:rPr>
                <w:rFonts w:ascii="Bembo Std" w:hAnsi="Bembo Std" w:cs="Calibri"/>
                <w:sz w:val="22"/>
                <w:szCs w:val="22"/>
                <w:lang w:val="es-ES"/>
              </w:rPr>
              <w:t>Tomacorriente polarizado grado hospitalario.</w:t>
            </w:r>
          </w:p>
          <w:p w14:paraId="1B6CFCB7" w14:textId="77777777" w:rsidR="002957B0" w:rsidRPr="00A6749B" w:rsidRDefault="00B644B9" w:rsidP="00A6749B">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A6749B">
              <w:rPr>
                <w:rFonts w:ascii="Bembo Std" w:hAnsi="Bembo Std" w:cs="Calibri"/>
                <w:sz w:val="22"/>
                <w:szCs w:val="22"/>
                <w:lang w:val="es-ES"/>
              </w:rPr>
              <w:t>Corriente de fuga: &lt;100µA al chasis.</w:t>
            </w:r>
          </w:p>
          <w:p w14:paraId="3F27C7AE" w14:textId="77777777" w:rsidR="002957B0" w:rsidRPr="00A6749B" w:rsidRDefault="00B644B9" w:rsidP="00A6749B">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A6749B">
              <w:rPr>
                <w:rFonts w:ascii="Bembo Std" w:hAnsi="Bembo Std" w:cs="Calibri"/>
                <w:sz w:val="22"/>
                <w:szCs w:val="22"/>
                <w:lang w:val="es-ES"/>
              </w:rPr>
              <w:t xml:space="preserve"> Corriente de fuga &lt;10µA entre electrodos.</w:t>
            </w:r>
          </w:p>
          <w:p w14:paraId="742437D3" w14:textId="77777777" w:rsidR="002957B0" w:rsidRPr="00A6749B" w:rsidRDefault="00B644B9" w:rsidP="00A6749B">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A6749B">
              <w:rPr>
                <w:rFonts w:ascii="Bembo Std" w:hAnsi="Bembo Std" w:cs="Calibri"/>
                <w:sz w:val="22"/>
                <w:szCs w:val="22"/>
                <w:lang w:val="es-ES"/>
              </w:rPr>
              <w:t>Sistema de batería interna para monitoreo de al menos 1 hora.</w:t>
            </w:r>
          </w:p>
        </w:tc>
      </w:tr>
      <w:tr w:rsidR="002957B0" w14:paraId="1EF73019" w14:textId="77777777">
        <w:trPr>
          <w:trHeight w:val="453"/>
        </w:trPr>
        <w:tc>
          <w:tcPr>
            <w:tcW w:w="2035" w:type="dxa"/>
            <w:gridSpan w:val="2"/>
            <w:tcBorders>
              <w:top w:val="single" w:sz="6" w:space="0" w:color="000000"/>
              <w:left w:val="single" w:sz="6" w:space="0" w:color="000000"/>
              <w:bottom w:val="single" w:sz="6" w:space="0" w:color="000000"/>
              <w:right w:val="single" w:sz="6" w:space="0" w:color="000000"/>
            </w:tcBorders>
          </w:tcPr>
          <w:p w14:paraId="0B85EA7D"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 xml:space="preserve">Características </w:t>
            </w:r>
            <w:r>
              <w:rPr>
                <w:rFonts w:ascii="Bembo Std" w:hAnsi="Bembo Std" w:cs="Calibri"/>
                <w:sz w:val="22"/>
                <w:szCs w:val="22"/>
                <w:lang w:val="es-ES"/>
              </w:rPr>
              <w:cr/>
              <w:t>Mecánicas</w:t>
            </w:r>
          </w:p>
        </w:tc>
        <w:tc>
          <w:tcPr>
            <w:tcW w:w="8025" w:type="dxa"/>
            <w:gridSpan w:val="2"/>
            <w:tcBorders>
              <w:top w:val="single" w:sz="6" w:space="0" w:color="000000"/>
              <w:left w:val="single" w:sz="6" w:space="0" w:color="000000"/>
              <w:bottom w:val="single" w:sz="6" w:space="0" w:color="000000"/>
              <w:right w:val="single" w:sz="6" w:space="0" w:color="000000"/>
            </w:tcBorders>
            <w:vAlign w:val="center"/>
          </w:tcPr>
          <w:p w14:paraId="2B816B1E" w14:textId="77777777" w:rsidR="002957B0" w:rsidRDefault="00B644B9" w:rsidP="00A6749B">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A6749B">
              <w:rPr>
                <w:rFonts w:ascii="Bembo Std" w:hAnsi="Bembo Std" w:cs="Calibri"/>
                <w:sz w:val="22"/>
                <w:szCs w:val="22"/>
                <w:lang w:val="es-ES"/>
              </w:rPr>
              <w:t>Liviano, portátil.</w:t>
            </w:r>
          </w:p>
        </w:tc>
      </w:tr>
      <w:tr w:rsidR="002957B0" w:rsidRPr="00346B0B" w14:paraId="17E6B610" w14:textId="77777777">
        <w:trPr>
          <w:trHeight w:val="453"/>
        </w:trPr>
        <w:tc>
          <w:tcPr>
            <w:tcW w:w="2035" w:type="dxa"/>
            <w:gridSpan w:val="2"/>
            <w:tcBorders>
              <w:top w:val="single" w:sz="6" w:space="0" w:color="000000"/>
              <w:left w:val="single" w:sz="6" w:space="0" w:color="000000"/>
              <w:bottom w:val="single" w:sz="6" w:space="0" w:color="000000"/>
              <w:right w:val="single" w:sz="6" w:space="0" w:color="000000"/>
            </w:tcBorders>
          </w:tcPr>
          <w:p w14:paraId="0BFCEC87"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Normativas y</w:t>
            </w:r>
            <w:r>
              <w:rPr>
                <w:rFonts w:ascii="Bembo Std" w:hAnsi="Bembo Std" w:cs="Calibri"/>
                <w:sz w:val="22"/>
                <w:szCs w:val="22"/>
                <w:lang w:val="es-ES"/>
              </w:rPr>
              <w:cr/>
              <w:t>Estándares (Presentar documentación de respaldo vigente)</w:t>
            </w:r>
          </w:p>
        </w:tc>
        <w:tc>
          <w:tcPr>
            <w:tcW w:w="8025" w:type="dxa"/>
            <w:gridSpan w:val="2"/>
            <w:tcBorders>
              <w:top w:val="single" w:sz="6" w:space="0" w:color="000000"/>
              <w:left w:val="single" w:sz="6" w:space="0" w:color="000000"/>
              <w:bottom w:val="single" w:sz="6" w:space="0" w:color="000000"/>
              <w:right w:val="single" w:sz="6" w:space="0" w:color="000000"/>
            </w:tcBorders>
          </w:tcPr>
          <w:p w14:paraId="010AA86D" w14:textId="77777777" w:rsidR="002957B0" w:rsidRPr="00A6749B" w:rsidRDefault="00B644B9" w:rsidP="00A6749B">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A6749B">
              <w:rPr>
                <w:rFonts w:ascii="Bembo Std" w:hAnsi="Bembo Std" w:cs="Calibri"/>
                <w:sz w:val="22"/>
                <w:szCs w:val="22"/>
                <w:lang w:val="es-ES"/>
              </w:rPr>
              <w:t xml:space="preserve">Fabricado bajo normas ANSI/AAMI EC-11; EN 55011. </w:t>
            </w:r>
          </w:p>
          <w:p w14:paraId="10EC059D" w14:textId="77777777" w:rsidR="002957B0" w:rsidRPr="00A6749B" w:rsidRDefault="00B644B9" w:rsidP="00A6749B">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A6749B">
              <w:rPr>
                <w:rFonts w:ascii="Bembo Std" w:hAnsi="Bembo Std" w:cs="Calibri"/>
                <w:sz w:val="22"/>
                <w:szCs w:val="22"/>
                <w:lang w:val="es-ES"/>
              </w:rPr>
              <w:t>Protección eléctrica de acuerdo a IEC 60601-1, IEC 60601-2, ANSI/AAMI ES1 o equivalente más reciente.</w:t>
            </w:r>
          </w:p>
          <w:p w14:paraId="49A00B5D" w14:textId="77777777" w:rsidR="002957B0" w:rsidRPr="00A6749B" w:rsidRDefault="00B644B9" w:rsidP="00A6749B">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A6749B">
              <w:rPr>
                <w:rFonts w:ascii="Bembo Std" w:hAnsi="Bembo Std" w:cs="Calibri"/>
                <w:sz w:val="22"/>
                <w:szCs w:val="22"/>
                <w:lang w:val="es-ES"/>
              </w:rPr>
              <w:t>Sistema de gestión de la calidad para fabricantes de equipos médicos y servicios relacionados ISO 13485 o equivalente. (Presentar certificado vigente).</w:t>
            </w:r>
          </w:p>
          <w:p w14:paraId="1BE0BE06" w14:textId="77777777" w:rsidR="002957B0" w:rsidRPr="00A6749B" w:rsidRDefault="00B644B9" w:rsidP="00A6749B">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A6749B">
              <w:rPr>
                <w:rFonts w:ascii="Bembo Std" w:hAnsi="Bembo Std" w:cs="Calibri"/>
                <w:sz w:val="22"/>
                <w:szCs w:val="22"/>
                <w:lang w:val="es-ES"/>
              </w:rPr>
              <w:t>Aprobada su comercialización por Directiva 93/42CEE (marcado CE) o equivalente para la Comunidad Europea, PMDA o JPAL para Japón o FDA para los Estados Unidos de América.</w:t>
            </w:r>
          </w:p>
        </w:tc>
      </w:tr>
      <w:tr w:rsidR="002957B0" w:rsidRPr="00346B0B" w14:paraId="626F1631" w14:textId="77777777">
        <w:trPr>
          <w:trHeight w:val="520"/>
        </w:trPr>
        <w:tc>
          <w:tcPr>
            <w:tcW w:w="2035" w:type="dxa"/>
            <w:gridSpan w:val="2"/>
            <w:tcBorders>
              <w:top w:val="single" w:sz="6" w:space="0" w:color="000000"/>
              <w:left w:val="single" w:sz="6" w:space="0" w:color="000000"/>
              <w:bottom w:val="single" w:sz="6" w:space="0" w:color="000000"/>
              <w:right w:val="single" w:sz="6" w:space="0" w:color="000000"/>
            </w:tcBorders>
          </w:tcPr>
          <w:p w14:paraId="08E33B0A"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Garantía</w:t>
            </w:r>
          </w:p>
          <w:p w14:paraId="105C9D17" w14:textId="77777777" w:rsidR="002957B0" w:rsidRDefault="002957B0">
            <w:pPr>
              <w:widowControl w:val="0"/>
              <w:autoSpaceDE w:val="0"/>
              <w:autoSpaceDN w:val="0"/>
              <w:spacing w:line="254" w:lineRule="exact"/>
              <w:rPr>
                <w:rFonts w:ascii="Bembo" w:hAnsi="Bembo" w:cs="Calibri"/>
                <w:sz w:val="22"/>
                <w:szCs w:val="22"/>
                <w:lang w:val="es-ES"/>
              </w:rPr>
            </w:pPr>
          </w:p>
        </w:tc>
        <w:tc>
          <w:tcPr>
            <w:tcW w:w="8025" w:type="dxa"/>
            <w:gridSpan w:val="2"/>
            <w:tcBorders>
              <w:top w:val="single" w:sz="6" w:space="0" w:color="000000"/>
              <w:left w:val="single" w:sz="6" w:space="0" w:color="000000"/>
              <w:bottom w:val="single" w:sz="6" w:space="0" w:color="000000"/>
              <w:right w:val="single" w:sz="6" w:space="0" w:color="000000"/>
            </w:tcBorders>
          </w:tcPr>
          <w:p w14:paraId="4C034682" w14:textId="77777777" w:rsidR="002957B0" w:rsidRPr="00A6749B" w:rsidRDefault="00B644B9" w:rsidP="00A6749B">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A6749B">
              <w:rPr>
                <w:rFonts w:ascii="Bembo Std" w:hAnsi="Bembo Std" w:cs="Calibri"/>
                <w:sz w:val="22"/>
                <w:szCs w:val="22"/>
                <w:lang w:val="es-ES"/>
              </w:rPr>
              <w:t>Garantía contra desperfectos de fabricación de dos (2) años, a partir de la fecha de puesta en funcionamiento del equipo.</w:t>
            </w:r>
          </w:p>
          <w:p w14:paraId="34B4CA2F" w14:textId="77777777" w:rsidR="002957B0" w:rsidRDefault="00B644B9" w:rsidP="00A6749B">
            <w:pPr>
              <w:widowControl w:val="0"/>
              <w:numPr>
                <w:ilvl w:val="0"/>
                <w:numId w:val="95"/>
              </w:numPr>
              <w:autoSpaceDE w:val="0"/>
              <w:autoSpaceDN w:val="0"/>
              <w:spacing w:line="259" w:lineRule="auto"/>
              <w:ind w:left="686" w:right="343"/>
              <w:jc w:val="both"/>
              <w:rPr>
                <w:rFonts w:ascii="Bembo Std" w:hAnsi="Bembo Std" w:cs="Calibri"/>
                <w:sz w:val="22"/>
                <w:szCs w:val="22"/>
                <w:lang w:val="es-ES"/>
              </w:rPr>
            </w:pPr>
            <w:r>
              <w:rPr>
                <w:rFonts w:ascii="Bembo Std" w:hAnsi="Bembo Std" w:cs="Calibri"/>
                <w:sz w:val="22"/>
                <w:szCs w:val="22"/>
                <w:lang w:val="es-ES"/>
              </w:rPr>
              <w:t xml:space="preserve">Esta garantía deberá incluir atender llamados de reporte de falla por desperfectos de fábrica o por mantenimiento emergente, en un período no mayor a </w:t>
            </w:r>
            <w:r w:rsidRPr="00DD7E20">
              <w:rPr>
                <w:rFonts w:ascii="Bembo Std" w:hAnsi="Bembo Std" w:cs="Calibri"/>
                <w:sz w:val="22"/>
                <w:szCs w:val="22"/>
                <w:lang w:val="es-ES"/>
              </w:rPr>
              <w:t>48 horas, (no incluye fin de semana y festivo), a partir</w:t>
            </w:r>
            <w:r>
              <w:rPr>
                <w:rFonts w:ascii="Bembo Std" w:hAnsi="Bembo Std" w:cs="Calibri"/>
                <w:sz w:val="22"/>
                <w:szCs w:val="22"/>
                <w:lang w:val="es-ES"/>
              </w:rPr>
              <w:t xml:space="preserve"> de la comunicación escrita realizada por el encargado del seguimiento y ejecución de contrato.</w:t>
            </w:r>
          </w:p>
          <w:p w14:paraId="16BD4891" w14:textId="77777777" w:rsidR="002957B0" w:rsidRDefault="00B644B9" w:rsidP="00A6749B">
            <w:pPr>
              <w:widowControl w:val="0"/>
              <w:numPr>
                <w:ilvl w:val="0"/>
                <w:numId w:val="95"/>
              </w:numPr>
              <w:autoSpaceDE w:val="0"/>
              <w:autoSpaceDN w:val="0"/>
              <w:spacing w:line="259" w:lineRule="auto"/>
              <w:ind w:left="686" w:right="343"/>
              <w:jc w:val="both"/>
              <w:rPr>
                <w:rFonts w:ascii="Bembo Std" w:hAnsi="Bembo Std" w:cs="Calibri"/>
                <w:sz w:val="22"/>
                <w:szCs w:val="22"/>
                <w:lang w:val="es-ES"/>
              </w:rPr>
            </w:pPr>
            <w:r>
              <w:rPr>
                <w:rFonts w:ascii="Bembo Std" w:hAnsi="Bembo Std" w:cs="Calibri"/>
                <w:sz w:val="22"/>
                <w:szCs w:val="22"/>
                <w:lang w:val="es-ES"/>
              </w:rPr>
              <w:t xml:space="preserve">Cuando la falla sea por desperfectos de fábrica, estas reparaciones no pueden durar un plazo mayor a </w:t>
            </w:r>
            <w:r w:rsidRPr="00DC198B">
              <w:rPr>
                <w:rFonts w:ascii="Bembo Std" w:hAnsi="Bembo Std" w:cs="Calibri"/>
                <w:sz w:val="22"/>
                <w:szCs w:val="22"/>
                <w:lang w:val="es-ES"/>
              </w:rPr>
              <w:t>quince días calendario,</w:t>
            </w:r>
            <w:r>
              <w:rPr>
                <w:rFonts w:ascii="Bembo Std" w:hAnsi="Bembo Std" w:cs="Calibri"/>
                <w:sz w:val="22"/>
                <w:szCs w:val="22"/>
                <w:lang w:val="es-ES"/>
              </w:rPr>
              <w:t xml:space="preserve"> y deben incluir todos los repuestos, materiales y mano de obra necesarios para dejar el equipo en condiciones óptimas de funcionamiento.</w:t>
            </w:r>
          </w:p>
          <w:p w14:paraId="76958DD5" w14:textId="77777777" w:rsidR="002957B0" w:rsidRPr="00A6749B" w:rsidRDefault="00B644B9" w:rsidP="00A6749B">
            <w:pPr>
              <w:widowControl w:val="0"/>
              <w:numPr>
                <w:ilvl w:val="0"/>
                <w:numId w:val="95"/>
              </w:numPr>
              <w:autoSpaceDE w:val="0"/>
              <w:autoSpaceDN w:val="0"/>
              <w:spacing w:line="259" w:lineRule="auto"/>
              <w:ind w:left="686" w:right="343"/>
              <w:jc w:val="both"/>
              <w:rPr>
                <w:rFonts w:ascii="Bembo Std" w:hAnsi="Bembo Std" w:cs="Calibri"/>
                <w:sz w:val="22"/>
                <w:szCs w:val="22"/>
                <w:lang w:val="es-ES"/>
              </w:rPr>
            </w:pPr>
            <w:r>
              <w:rPr>
                <w:rFonts w:ascii="Bembo Std" w:hAnsi="Bembo Std" w:cs="Calibri"/>
                <w:sz w:val="22"/>
                <w:szCs w:val="22"/>
                <w:lang w:val="es-ES"/>
              </w:rPr>
              <w:t xml:space="preserve">En los casos que la empresa compruebe que requiere un tiempo mayor para una reparación, al plazo acordado, deberá notificar este hecho al Administrador de Contrato, si no puede ser reparado o pasa más de </w:t>
            </w:r>
            <w:r w:rsidRPr="00DC198B">
              <w:rPr>
                <w:rFonts w:ascii="Bembo Std" w:hAnsi="Bembo Std" w:cs="Calibri"/>
                <w:sz w:val="22"/>
                <w:szCs w:val="22"/>
                <w:lang w:val="es-ES"/>
              </w:rPr>
              <w:t>treinta</w:t>
            </w:r>
            <w:r>
              <w:rPr>
                <w:rFonts w:ascii="Bembo Std" w:hAnsi="Bembo Std" w:cs="Calibri"/>
                <w:sz w:val="22"/>
                <w:szCs w:val="22"/>
                <w:lang w:val="es-ES"/>
              </w:rPr>
              <w:t xml:space="preserve"> días continuos fuera de servicio</w:t>
            </w:r>
            <w:r w:rsidRPr="00A6749B">
              <w:rPr>
                <w:rFonts w:ascii="Bembo Std" w:hAnsi="Bembo Std" w:cs="Calibri"/>
                <w:sz w:val="22"/>
                <w:szCs w:val="22"/>
                <w:lang w:val="es-ES"/>
              </w:rPr>
              <w:t xml:space="preserve"> el o los equipos, estos deberán ser sustituidos por uno de iguales o mejores características a las ofertadas sin costo alguno para la institución, en un plazo no mayor </w:t>
            </w:r>
            <w:r w:rsidRPr="00DC198B">
              <w:rPr>
                <w:rFonts w:ascii="Bembo Std" w:hAnsi="Bembo Std" w:cs="Calibri"/>
                <w:sz w:val="22"/>
                <w:szCs w:val="22"/>
                <w:lang w:val="es-ES"/>
              </w:rPr>
              <w:t>a 60 días</w:t>
            </w:r>
            <w:r w:rsidRPr="00A6749B">
              <w:rPr>
                <w:rFonts w:ascii="Bembo Std" w:hAnsi="Bembo Std" w:cs="Calibri"/>
                <w:sz w:val="22"/>
                <w:szCs w:val="22"/>
                <w:lang w:val="es-ES"/>
              </w:rPr>
              <w:t xml:space="preserve"> calendario.</w:t>
            </w:r>
          </w:p>
        </w:tc>
      </w:tr>
      <w:tr w:rsidR="002957B0" w:rsidRPr="00346B0B" w14:paraId="1493E8B3" w14:textId="77777777">
        <w:trPr>
          <w:trHeight w:val="520"/>
        </w:trPr>
        <w:tc>
          <w:tcPr>
            <w:tcW w:w="2035" w:type="dxa"/>
            <w:gridSpan w:val="2"/>
            <w:tcBorders>
              <w:top w:val="single" w:sz="6" w:space="0" w:color="000000"/>
              <w:left w:val="single" w:sz="6" w:space="0" w:color="000000"/>
              <w:bottom w:val="single" w:sz="6" w:space="0" w:color="000000"/>
              <w:right w:val="single" w:sz="6" w:space="0" w:color="000000"/>
            </w:tcBorders>
          </w:tcPr>
          <w:p w14:paraId="5AB352B4" w14:textId="77777777" w:rsidR="002957B0" w:rsidRDefault="00B644B9">
            <w:pPr>
              <w:widowControl w:val="0"/>
              <w:autoSpaceDE w:val="0"/>
              <w:autoSpaceDN w:val="0"/>
              <w:spacing w:line="276" w:lineRule="auto"/>
              <w:rPr>
                <w:rFonts w:cs="Calibri"/>
                <w:sz w:val="22"/>
                <w:szCs w:val="22"/>
                <w:lang w:val="es-ES"/>
              </w:rPr>
            </w:pPr>
            <w:r>
              <w:rPr>
                <w:rFonts w:ascii="Bembo Std" w:hAnsi="Bembo Std" w:cs="Calibri"/>
                <w:sz w:val="22"/>
                <w:szCs w:val="22"/>
                <w:lang w:val="es-ES"/>
              </w:rPr>
              <w:t>Soporte Técnico</w:t>
            </w:r>
          </w:p>
        </w:tc>
        <w:tc>
          <w:tcPr>
            <w:tcW w:w="8025" w:type="dxa"/>
            <w:gridSpan w:val="2"/>
            <w:tcBorders>
              <w:top w:val="single" w:sz="6" w:space="0" w:color="000000"/>
              <w:left w:val="single" w:sz="6" w:space="0" w:color="000000"/>
              <w:bottom w:val="single" w:sz="6" w:space="0" w:color="000000"/>
              <w:right w:val="single" w:sz="6" w:space="0" w:color="000000"/>
            </w:tcBorders>
          </w:tcPr>
          <w:p w14:paraId="2C78BBBA" w14:textId="40DC9F5A" w:rsidR="002957B0" w:rsidRPr="00251139"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251139">
              <w:rPr>
                <w:rFonts w:ascii="Bembo Std" w:hAnsi="Bembo Std" w:cs="Calibri"/>
                <w:sz w:val="22"/>
                <w:szCs w:val="22"/>
                <w:lang w:val="es-ES"/>
              </w:rPr>
              <w:t>La empresa deberá contar con departamento de servicio técnico, con personal entrenado para garantizar el soporte técnico calificado de los equipos ofertados y cumplir con el programa de capacitación solicitado</w:t>
            </w:r>
            <w:r w:rsidR="00DD7E20" w:rsidRPr="00251139">
              <w:rPr>
                <w:rFonts w:ascii="Bembo Std" w:hAnsi="Bembo Std" w:cs="Calibri"/>
                <w:sz w:val="22"/>
                <w:szCs w:val="22"/>
                <w:lang w:val="es-ES"/>
              </w:rPr>
              <w:t>.</w:t>
            </w:r>
          </w:p>
          <w:p w14:paraId="2EC69D79" w14:textId="77777777" w:rsidR="002957B0"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MX"/>
              </w:rPr>
            </w:pPr>
            <w:r w:rsidRPr="00251139">
              <w:rPr>
                <w:rFonts w:ascii="Bembo Std" w:hAnsi="Bembo Std" w:cs="Calibri"/>
                <w:sz w:val="22"/>
                <w:szCs w:val="22"/>
                <w:lang w:val="es-ES"/>
              </w:rPr>
              <w:lastRenderedPageBreak/>
              <w:t>El MINSAL se reserva el derecho de verificar la información recibida, en este aspecto</w:t>
            </w:r>
          </w:p>
        </w:tc>
      </w:tr>
      <w:tr w:rsidR="002957B0" w:rsidRPr="00346B0B" w14:paraId="64FED1DF" w14:textId="77777777">
        <w:trPr>
          <w:trHeight w:val="453"/>
        </w:trPr>
        <w:tc>
          <w:tcPr>
            <w:tcW w:w="2035" w:type="dxa"/>
            <w:gridSpan w:val="2"/>
            <w:tcBorders>
              <w:top w:val="single" w:sz="6" w:space="0" w:color="000000"/>
              <w:left w:val="single" w:sz="6" w:space="0" w:color="000000"/>
              <w:bottom w:val="single" w:sz="6" w:space="0" w:color="000000"/>
              <w:right w:val="single" w:sz="6" w:space="0" w:color="000000"/>
            </w:tcBorders>
          </w:tcPr>
          <w:p w14:paraId="0952E848"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Mantenimiento preventivo</w:t>
            </w:r>
          </w:p>
        </w:tc>
        <w:tc>
          <w:tcPr>
            <w:tcW w:w="8025" w:type="dxa"/>
            <w:gridSpan w:val="2"/>
            <w:tcBorders>
              <w:top w:val="single" w:sz="6" w:space="0" w:color="000000"/>
              <w:left w:val="single" w:sz="6" w:space="0" w:color="000000"/>
              <w:bottom w:val="single" w:sz="6" w:space="0" w:color="000000"/>
              <w:right w:val="single" w:sz="6" w:space="0" w:color="000000"/>
            </w:tcBorders>
          </w:tcPr>
          <w:p w14:paraId="4CA5D00C" w14:textId="77777777" w:rsidR="002957B0" w:rsidRPr="00251139"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251139">
              <w:rPr>
                <w:rFonts w:ascii="Bembo Std" w:hAnsi="Bembo Std" w:cs="Calibri"/>
                <w:sz w:val="22"/>
                <w:szCs w:val="22"/>
                <w:lang w:val="es-ES"/>
              </w:rPr>
              <w:t>Deberá realizar rutinas de mantenimiento preventivo durante el periodo de vigencia de la garantía, para lo cual deberá presentar plan de visitas, coordinadas con el Administrador de Contrato.</w:t>
            </w:r>
          </w:p>
          <w:p w14:paraId="102B378D" w14:textId="77777777" w:rsidR="002957B0"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MX"/>
              </w:rPr>
            </w:pPr>
            <w:r w:rsidRPr="00251139">
              <w:rPr>
                <w:rFonts w:ascii="Bembo Std" w:hAnsi="Bembo Std" w:cs="Calibri"/>
                <w:sz w:val="22"/>
                <w:szCs w:val="22"/>
                <w:lang w:val="es-ES"/>
              </w:rPr>
              <w:t>Al menos 4 visitas de mantenimiento preventivo semestral, la primera seis meses después de recibido el equipo según conste en el acta de recepción, y las siguientes cada seis meses, hasta el vencimiento de la garantía.</w:t>
            </w:r>
          </w:p>
        </w:tc>
      </w:tr>
      <w:tr w:rsidR="002957B0" w:rsidRPr="00346B0B" w14:paraId="72054A88" w14:textId="77777777">
        <w:trPr>
          <w:trHeight w:val="453"/>
        </w:trPr>
        <w:tc>
          <w:tcPr>
            <w:tcW w:w="2035" w:type="dxa"/>
            <w:gridSpan w:val="2"/>
            <w:tcBorders>
              <w:top w:val="single" w:sz="6" w:space="0" w:color="000000"/>
              <w:left w:val="single" w:sz="6" w:space="0" w:color="000000"/>
              <w:bottom w:val="single" w:sz="6" w:space="0" w:color="000000"/>
              <w:right w:val="single" w:sz="6" w:space="0" w:color="000000"/>
            </w:tcBorders>
          </w:tcPr>
          <w:p w14:paraId="1EC633F3"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 xml:space="preserve">Capacitación  </w:t>
            </w:r>
          </w:p>
        </w:tc>
        <w:tc>
          <w:tcPr>
            <w:tcW w:w="8025" w:type="dxa"/>
            <w:gridSpan w:val="2"/>
            <w:tcBorders>
              <w:top w:val="single" w:sz="6" w:space="0" w:color="000000"/>
              <w:left w:val="single" w:sz="6" w:space="0" w:color="000000"/>
              <w:bottom w:val="single" w:sz="6" w:space="0" w:color="000000"/>
              <w:right w:val="single" w:sz="6" w:space="0" w:color="000000"/>
            </w:tcBorders>
          </w:tcPr>
          <w:p w14:paraId="34C3C63F" w14:textId="77777777" w:rsidR="002957B0" w:rsidRPr="00251139"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251139">
              <w:rPr>
                <w:rFonts w:ascii="Bembo Std" w:hAnsi="Bembo Std" w:cs="Calibri"/>
                <w:sz w:val="22"/>
                <w:szCs w:val="22"/>
                <w:lang w:val="es-ES"/>
              </w:rPr>
              <w:t>Deberá presentar programa de capacitación al Administrador de Contrato, a más tardar 2 días posteriores de la entrega del equipo.</w:t>
            </w:r>
          </w:p>
          <w:p w14:paraId="559937FA" w14:textId="6A117CAA" w:rsidR="002957B0"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251139">
              <w:rPr>
                <w:rFonts w:ascii="Bembo Std" w:hAnsi="Bembo Std" w:cs="Calibri"/>
                <w:sz w:val="22"/>
                <w:szCs w:val="22"/>
                <w:lang w:val="es-ES"/>
              </w:rPr>
              <w:t xml:space="preserve">Se impartirán al menos </w:t>
            </w:r>
            <w:r w:rsidR="006C67EC">
              <w:rPr>
                <w:rFonts w:ascii="Bembo Std" w:hAnsi="Bembo Std" w:cs="Calibri"/>
                <w:sz w:val="22"/>
                <w:szCs w:val="22"/>
                <w:lang w:val="es-ES"/>
              </w:rPr>
              <w:t>1</w:t>
            </w:r>
            <w:r w:rsidRPr="00251139">
              <w:rPr>
                <w:rFonts w:ascii="Bembo Std" w:hAnsi="Bembo Std" w:cs="Calibri"/>
                <w:sz w:val="22"/>
                <w:szCs w:val="22"/>
                <w:lang w:val="es-ES"/>
              </w:rPr>
              <w:t xml:space="preserve"> jornadas de </w:t>
            </w:r>
            <w:r w:rsidR="006C67EC">
              <w:rPr>
                <w:rFonts w:ascii="Bembo Std" w:hAnsi="Bembo Std" w:cs="Calibri"/>
                <w:sz w:val="22"/>
                <w:szCs w:val="22"/>
                <w:lang w:val="es-ES"/>
              </w:rPr>
              <w:t>4</w:t>
            </w:r>
            <w:r w:rsidRPr="00251139">
              <w:rPr>
                <w:rFonts w:ascii="Bembo Std" w:hAnsi="Bembo Std" w:cs="Calibri"/>
                <w:sz w:val="22"/>
                <w:szCs w:val="22"/>
                <w:lang w:val="es-ES"/>
              </w:rPr>
              <w:t xml:space="preserve"> horas para el personal médico y al menos 1 jornada de </w:t>
            </w:r>
            <w:r w:rsidR="006C67EC">
              <w:rPr>
                <w:rFonts w:ascii="Bembo Std" w:hAnsi="Bembo Std" w:cs="Calibri"/>
                <w:sz w:val="22"/>
                <w:szCs w:val="22"/>
                <w:lang w:val="es-ES"/>
              </w:rPr>
              <w:t>4</w:t>
            </w:r>
            <w:r w:rsidRPr="00251139">
              <w:rPr>
                <w:rFonts w:ascii="Bembo Std" w:hAnsi="Bembo Std" w:cs="Calibri"/>
                <w:sz w:val="22"/>
                <w:szCs w:val="22"/>
                <w:lang w:val="es-ES"/>
              </w:rPr>
              <w:t xml:space="preserve"> horas para el personal técnico de mantenimiento, y se realizarán en el Instituto Nacional de Salud, a coordinar con el personal correspondiente</w:t>
            </w:r>
            <w:r w:rsidR="005A4964">
              <w:rPr>
                <w:rFonts w:ascii="Bembo Std" w:hAnsi="Bembo Std" w:cs="Calibri"/>
                <w:sz w:val="22"/>
                <w:szCs w:val="22"/>
                <w:lang w:val="es-ES"/>
              </w:rPr>
              <w:t>;</w:t>
            </w:r>
            <w:r w:rsidR="001D6E30">
              <w:rPr>
                <w:rFonts w:ascii="Bembo Std" w:hAnsi="Bembo Std" w:cs="Calibri"/>
                <w:sz w:val="22"/>
                <w:szCs w:val="22"/>
                <w:lang w:val="es-ES"/>
              </w:rPr>
              <w:t xml:space="preserve"> dentro de los 30 días siguientes a la entrega del bien</w:t>
            </w:r>
            <w:r w:rsidRPr="00251139">
              <w:rPr>
                <w:rFonts w:ascii="Bembo Std" w:hAnsi="Bembo Std" w:cs="Calibri"/>
                <w:sz w:val="22"/>
                <w:szCs w:val="22"/>
                <w:lang w:val="es-ES"/>
              </w:rPr>
              <w:t>.</w:t>
            </w:r>
          </w:p>
        </w:tc>
      </w:tr>
      <w:tr w:rsidR="002957B0" w:rsidRPr="00346B0B" w14:paraId="7B5E8DCE" w14:textId="77777777">
        <w:trPr>
          <w:trHeight w:val="453"/>
        </w:trPr>
        <w:tc>
          <w:tcPr>
            <w:tcW w:w="2035" w:type="dxa"/>
            <w:gridSpan w:val="2"/>
            <w:tcBorders>
              <w:top w:val="single" w:sz="6" w:space="0" w:color="000000"/>
              <w:left w:val="single" w:sz="6" w:space="0" w:color="000000"/>
              <w:bottom w:val="single" w:sz="6" w:space="0" w:color="000000"/>
              <w:right w:val="single" w:sz="6" w:space="0" w:color="000000"/>
            </w:tcBorders>
          </w:tcPr>
          <w:p w14:paraId="50A69CDA"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 xml:space="preserve">Recepción </w:t>
            </w:r>
          </w:p>
        </w:tc>
        <w:tc>
          <w:tcPr>
            <w:tcW w:w="8025" w:type="dxa"/>
            <w:gridSpan w:val="2"/>
            <w:tcBorders>
              <w:top w:val="single" w:sz="6" w:space="0" w:color="000000"/>
              <w:left w:val="single" w:sz="6" w:space="0" w:color="000000"/>
              <w:bottom w:val="single" w:sz="6" w:space="0" w:color="000000"/>
              <w:right w:val="single" w:sz="6" w:space="0" w:color="000000"/>
            </w:tcBorders>
          </w:tcPr>
          <w:p w14:paraId="22DC42F2" w14:textId="77777777" w:rsidR="002957B0" w:rsidRPr="00251139" w:rsidRDefault="00B644B9" w:rsidP="00251139">
            <w:pPr>
              <w:widowControl w:val="0"/>
              <w:numPr>
                <w:ilvl w:val="0"/>
                <w:numId w:val="95"/>
              </w:numPr>
              <w:autoSpaceDE w:val="0"/>
              <w:autoSpaceDN w:val="0"/>
              <w:spacing w:line="276" w:lineRule="auto"/>
              <w:ind w:left="686" w:right="379"/>
              <w:jc w:val="both"/>
              <w:rPr>
                <w:rFonts w:ascii="Bembo Std" w:hAnsi="Bembo Std" w:cs="Calibri"/>
                <w:sz w:val="22"/>
                <w:szCs w:val="22"/>
                <w:lang w:val="es-ES"/>
              </w:rPr>
            </w:pPr>
            <w:r w:rsidRPr="00251139">
              <w:rPr>
                <w:rFonts w:ascii="Bembo Std" w:hAnsi="Bembo Std" w:cs="Calibri"/>
                <w:sz w:val="22"/>
                <w:szCs w:val="22"/>
                <w:lang w:val="es-ES"/>
              </w:rPr>
              <w:t>La empresa adjudicada deberá realizar la entrega, armado del equipo, capacitación del personal y prueba en el lugar donde será utilizado.</w:t>
            </w:r>
          </w:p>
          <w:p w14:paraId="7700F908" w14:textId="0F510FE3" w:rsidR="002957B0" w:rsidRDefault="002957B0" w:rsidP="002B24C8">
            <w:pPr>
              <w:widowControl w:val="0"/>
              <w:autoSpaceDE w:val="0"/>
              <w:autoSpaceDN w:val="0"/>
              <w:spacing w:line="276" w:lineRule="auto"/>
              <w:ind w:right="379"/>
              <w:jc w:val="both"/>
              <w:rPr>
                <w:rFonts w:ascii="Bembo Std" w:hAnsi="Bembo Std" w:cs="Calibri"/>
                <w:sz w:val="22"/>
                <w:szCs w:val="22"/>
                <w:lang w:val="es-ES"/>
              </w:rPr>
            </w:pPr>
          </w:p>
        </w:tc>
      </w:tr>
    </w:tbl>
    <w:p w14:paraId="7573193C" w14:textId="77777777" w:rsidR="002957B0" w:rsidRDefault="002957B0">
      <w:pPr>
        <w:rPr>
          <w:lang w:val="zh-CN"/>
        </w:rPr>
      </w:pPr>
    </w:p>
    <w:p w14:paraId="5B9C074F" w14:textId="77777777" w:rsidR="002957B0" w:rsidRDefault="002957B0">
      <w:pPr>
        <w:rPr>
          <w:lang w:val="zh-CN"/>
        </w:rPr>
      </w:pPr>
    </w:p>
    <w:tbl>
      <w:tblPr>
        <w:tblW w:w="1006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1134"/>
        <w:gridCol w:w="6339"/>
        <w:gridCol w:w="1687"/>
      </w:tblGrid>
      <w:tr w:rsidR="002957B0" w14:paraId="1D207DD8" w14:textId="77777777" w:rsidTr="00AE2566">
        <w:trPr>
          <w:trHeight w:val="560"/>
          <w:tblHeader/>
        </w:trPr>
        <w:tc>
          <w:tcPr>
            <w:tcW w:w="900" w:type="dxa"/>
            <w:vAlign w:val="center"/>
          </w:tcPr>
          <w:p w14:paraId="0BD14CED" w14:textId="77777777" w:rsidR="002957B0" w:rsidRDefault="00B644B9">
            <w:pPr>
              <w:widowControl w:val="0"/>
              <w:autoSpaceDE w:val="0"/>
              <w:autoSpaceDN w:val="0"/>
              <w:spacing w:line="276" w:lineRule="auto"/>
              <w:jc w:val="center"/>
              <w:rPr>
                <w:rFonts w:ascii="Bembo Std" w:hAnsi="Bembo Std" w:cs="Calibri"/>
                <w:sz w:val="22"/>
                <w:szCs w:val="22"/>
                <w:lang w:val="es-ES"/>
              </w:rPr>
            </w:pPr>
            <w:r>
              <w:rPr>
                <w:rFonts w:ascii="Bembo Std" w:hAnsi="Bembo Std" w:cs="Calibri"/>
                <w:sz w:val="22"/>
                <w:szCs w:val="22"/>
                <w:lang w:val="es-ES"/>
              </w:rPr>
              <w:t>Artículo</w:t>
            </w:r>
          </w:p>
        </w:tc>
        <w:tc>
          <w:tcPr>
            <w:tcW w:w="1134" w:type="dxa"/>
            <w:vAlign w:val="center"/>
          </w:tcPr>
          <w:p w14:paraId="7780D0CC"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Cs w:val="22"/>
                <w:lang w:val="es-ES"/>
              </w:rPr>
              <w:t>CÓDIGO MINSAL</w:t>
            </w:r>
          </w:p>
        </w:tc>
        <w:tc>
          <w:tcPr>
            <w:tcW w:w="6339" w:type="dxa"/>
            <w:vAlign w:val="center"/>
          </w:tcPr>
          <w:p w14:paraId="23D724DC"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Cs w:val="22"/>
                <w:lang w:val="es-ES"/>
              </w:rPr>
              <w:t>DESCRIPCIÓN</w:t>
            </w:r>
          </w:p>
        </w:tc>
        <w:tc>
          <w:tcPr>
            <w:tcW w:w="1687" w:type="dxa"/>
            <w:vAlign w:val="center"/>
          </w:tcPr>
          <w:p w14:paraId="0FADE46A"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Cs w:val="22"/>
                <w:lang w:val="es-ES"/>
              </w:rPr>
              <w:t>CANTIDAD</w:t>
            </w:r>
          </w:p>
        </w:tc>
      </w:tr>
      <w:tr w:rsidR="002957B0" w14:paraId="1CC8DDCF" w14:textId="77777777" w:rsidTr="00AE2566">
        <w:trPr>
          <w:trHeight w:val="577"/>
          <w:tblHeader/>
        </w:trPr>
        <w:tc>
          <w:tcPr>
            <w:tcW w:w="900" w:type="dxa"/>
            <w:vAlign w:val="center"/>
          </w:tcPr>
          <w:p w14:paraId="028877F4"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Cs w:val="22"/>
                <w:lang w:val="es-ES"/>
              </w:rPr>
              <w:t>2</w:t>
            </w:r>
          </w:p>
        </w:tc>
        <w:tc>
          <w:tcPr>
            <w:tcW w:w="1134" w:type="dxa"/>
            <w:vAlign w:val="center"/>
          </w:tcPr>
          <w:p w14:paraId="486E6CC2"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Cs w:val="22"/>
                <w:lang w:val="es-ES"/>
              </w:rPr>
              <w:t>60312070</w:t>
            </w:r>
          </w:p>
        </w:tc>
        <w:tc>
          <w:tcPr>
            <w:tcW w:w="6339" w:type="dxa"/>
            <w:vAlign w:val="center"/>
          </w:tcPr>
          <w:p w14:paraId="4F4F3342" w14:textId="77777777" w:rsidR="002957B0" w:rsidRDefault="00B644B9">
            <w:pPr>
              <w:widowControl w:val="0"/>
              <w:autoSpaceDE w:val="0"/>
              <w:autoSpaceDN w:val="0"/>
              <w:spacing w:line="276" w:lineRule="auto"/>
              <w:ind w:left="144"/>
              <w:rPr>
                <w:rFonts w:ascii="Bembo Std" w:hAnsi="Bembo Std" w:cs="Calibri"/>
                <w:szCs w:val="22"/>
                <w:lang w:val="es-ES"/>
              </w:rPr>
            </w:pPr>
            <w:r>
              <w:rPr>
                <w:rFonts w:ascii="Bembo Std" w:hAnsi="Bembo Std" w:cs="Calibri"/>
                <w:szCs w:val="22"/>
                <w:lang w:val="es-ES"/>
              </w:rPr>
              <w:t>SIMULADOR NEONATAL AVANZADO</w:t>
            </w:r>
          </w:p>
        </w:tc>
        <w:tc>
          <w:tcPr>
            <w:tcW w:w="1687" w:type="dxa"/>
            <w:vAlign w:val="center"/>
          </w:tcPr>
          <w:p w14:paraId="2C6E4138"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w w:val="93"/>
                <w:szCs w:val="22"/>
                <w:lang w:val="es-ES"/>
              </w:rPr>
              <w:t>1</w:t>
            </w:r>
          </w:p>
        </w:tc>
      </w:tr>
      <w:tr w:rsidR="002957B0" w:rsidRPr="00346B0B" w14:paraId="2082329E" w14:textId="77777777" w:rsidTr="00AE2566">
        <w:trPr>
          <w:trHeight w:val="975"/>
        </w:trPr>
        <w:tc>
          <w:tcPr>
            <w:tcW w:w="2034" w:type="dxa"/>
            <w:gridSpan w:val="2"/>
          </w:tcPr>
          <w:p w14:paraId="60F20738"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Cs w:val="22"/>
                <w:lang w:val="es-ES"/>
              </w:rPr>
              <w:t>Producto</w:t>
            </w:r>
          </w:p>
        </w:tc>
        <w:tc>
          <w:tcPr>
            <w:tcW w:w="8026" w:type="dxa"/>
            <w:gridSpan w:val="2"/>
          </w:tcPr>
          <w:p w14:paraId="400BD1F3" w14:textId="6042C1FF" w:rsidR="002957B0" w:rsidRDefault="00B644B9">
            <w:pPr>
              <w:widowControl w:val="0"/>
              <w:tabs>
                <w:tab w:val="left" w:pos="7608"/>
              </w:tabs>
              <w:autoSpaceDE w:val="0"/>
              <w:autoSpaceDN w:val="0"/>
              <w:spacing w:line="276" w:lineRule="auto"/>
              <w:ind w:left="277" w:right="379"/>
              <w:jc w:val="both"/>
              <w:rPr>
                <w:rFonts w:ascii="Bembo Std" w:hAnsi="Bembo Std" w:cs="Calibri"/>
                <w:szCs w:val="22"/>
                <w:lang w:val="es-ES"/>
              </w:rPr>
            </w:pPr>
            <w:r>
              <w:rPr>
                <w:rFonts w:ascii="Bembo Std" w:hAnsi="Bembo Std" w:cs="Calibri"/>
                <w:sz w:val="22"/>
                <w:szCs w:val="22"/>
                <w:lang w:val="es-ES"/>
              </w:rPr>
              <w:t>Simulador neonatal avanzado de cuerpo completo, con anatomía y fisiología de alta fidelidad, para atender patologías complejas en diferentes áreas corporales para diversas aplicaciones clínicas y responder a las intervenciones con un alto realismo.</w:t>
            </w:r>
            <w:r w:rsidR="00DC198B">
              <w:rPr>
                <w:rFonts w:ascii="Bembo Std" w:hAnsi="Bembo Std" w:cs="Calibri"/>
                <w:sz w:val="22"/>
                <w:szCs w:val="22"/>
                <w:lang w:val="es-ES"/>
              </w:rPr>
              <w:t xml:space="preserve"> Incluye software</w:t>
            </w:r>
          </w:p>
        </w:tc>
      </w:tr>
      <w:tr w:rsidR="002957B0" w14:paraId="171AED43" w14:textId="77777777" w:rsidTr="00AE2566">
        <w:trPr>
          <w:trHeight w:val="306"/>
        </w:trPr>
        <w:tc>
          <w:tcPr>
            <w:tcW w:w="2034" w:type="dxa"/>
            <w:gridSpan w:val="2"/>
          </w:tcPr>
          <w:p w14:paraId="3DDC9AFC"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Cs w:val="22"/>
                <w:lang w:val="es-ES"/>
              </w:rPr>
              <w:t>Descripción</w:t>
            </w:r>
          </w:p>
        </w:tc>
        <w:tc>
          <w:tcPr>
            <w:tcW w:w="8026" w:type="dxa"/>
            <w:gridSpan w:val="2"/>
          </w:tcPr>
          <w:p w14:paraId="5332893E" w14:textId="77777777" w:rsidR="002957B0" w:rsidRDefault="00B644B9">
            <w:pPr>
              <w:widowControl w:val="0"/>
              <w:autoSpaceDE w:val="0"/>
              <w:autoSpaceDN w:val="0"/>
              <w:spacing w:line="276" w:lineRule="auto"/>
              <w:ind w:left="277" w:right="379"/>
              <w:jc w:val="both"/>
              <w:rPr>
                <w:rFonts w:ascii="Bembo Std" w:hAnsi="Bembo Std" w:cs="Calibri"/>
                <w:b/>
                <w:bCs/>
                <w:sz w:val="22"/>
                <w:szCs w:val="22"/>
                <w:u w:val="single"/>
                <w:lang w:val="es-ES"/>
              </w:rPr>
            </w:pPr>
            <w:r>
              <w:rPr>
                <w:rFonts w:ascii="Bembo Std" w:hAnsi="Bembo Std" w:cs="Calibri"/>
                <w:b/>
                <w:bCs/>
                <w:sz w:val="22"/>
                <w:szCs w:val="22"/>
                <w:u w:val="single"/>
                <w:lang w:val="es-ES"/>
              </w:rPr>
              <w:t xml:space="preserve">Edad: recién nacido a término </w:t>
            </w:r>
            <w:proofErr w:type="spellStart"/>
            <w:r>
              <w:rPr>
                <w:rFonts w:ascii="Bembo Std" w:hAnsi="Bembo Std" w:cs="Calibri"/>
                <w:b/>
                <w:bCs/>
                <w:sz w:val="22"/>
                <w:szCs w:val="22"/>
                <w:u w:val="single"/>
                <w:lang w:val="es-ES"/>
              </w:rPr>
              <w:t>intubable</w:t>
            </w:r>
            <w:proofErr w:type="spellEnd"/>
            <w:r>
              <w:rPr>
                <w:rFonts w:ascii="Bembo Std" w:hAnsi="Bembo Std" w:cs="Calibri"/>
                <w:b/>
                <w:bCs/>
                <w:sz w:val="22"/>
                <w:szCs w:val="22"/>
                <w:u w:val="single"/>
                <w:lang w:val="es-ES"/>
              </w:rPr>
              <w:t>.</w:t>
            </w:r>
          </w:p>
          <w:p w14:paraId="54C7E53E"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Simulador</w:t>
            </w:r>
            <w:r>
              <w:rPr>
                <w:rFonts w:ascii="Bembo Std" w:hAnsi="Bembo Std" w:cs="Calibri"/>
                <w:spacing w:val="-8"/>
                <w:sz w:val="22"/>
                <w:szCs w:val="22"/>
                <w:lang w:val="es-ES"/>
              </w:rPr>
              <w:t xml:space="preserve"> </w:t>
            </w:r>
            <w:r>
              <w:rPr>
                <w:rFonts w:ascii="Bembo Std" w:hAnsi="Bembo Std" w:cs="Calibri"/>
                <w:sz w:val="22"/>
                <w:szCs w:val="22"/>
                <w:lang w:val="es-ES"/>
              </w:rPr>
              <w:t>cuerpo</w:t>
            </w:r>
            <w:r>
              <w:rPr>
                <w:rFonts w:ascii="Bembo Std" w:hAnsi="Bembo Std" w:cs="Calibri"/>
                <w:spacing w:val="-4"/>
                <w:sz w:val="22"/>
                <w:szCs w:val="22"/>
                <w:lang w:val="es-ES"/>
              </w:rPr>
              <w:t xml:space="preserve"> </w:t>
            </w:r>
            <w:r>
              <w:rPr>
                <w:rFonts w:ascii="Bembo Std" w:hAnsi="Bembo Std" w:cs="Calibri"/>
                <w:sz w:val="22"/>
                <w:szCs w:val="22"/>
                <w:lang w:val="es-ES"/>
              </w:rPr>
              <w:t>completo (tamaño</w:t>
            </w:r>
            <w:r>
              <w:rPr>
                <w:rFonts w:ascii="Bembo Std" w:hAnsi="Bembo Std" w:cs="Calibri"/>
                <w:spacing w:val="-4"/>
                <w:sz w:val="22"/>
                <w:szCs w:val="22"/>
                <w:lang w:val="es-ES"/>
              </w:rPr>
              <w:t xml:space="preserve"> </w:t>
            </w:r>
            <w:r>
              <w:rPr>
                <w:rFonts w:ascii="Bembo Std" w:hAnsi="Bembo Std" w:cs="Calibri"/>
                <w:sz w:val="22"/>
                <w:szCs w:val="22"/>
                <w:lang w:val="es-ES"/>
              </w:rPr>
              <w:t>real)</w:t>
            </w:r>
          </w:p>
          <w:p w14:paraId="13B24D93"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eastAsia="Calibri" w:hAnsi="Bembo Std" w:cs="Arial"/>
                <w:sz w:val="22"/>
                <w:szCs w:val="22"/>
                <w:lang w:val="es-ES"/>
              </w:rPr>
              <w:t>Completamente inalámbrico sin ataduras y con capacidad de integrarse a las redes informáticas existentes. Conectividad inalámbrica estables.</w:t>
            </w:r>
          </w:p>
          <w:p w14:paraId="3A56AFE8"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eastAsia="Calibri" w:hAnsi="Bembo Std" w:cs="Arial"/>
                <w:sz w:val="22"/>
                <w:szCs w:val="22"/>
                <w:lang w:val="es-ES"/>
              </w:rPr>
              <w:t xml:space="preserve">Con todas las características operativas durante el desarrollo de escenarios, de acuerdo a las aplicaciones solicitadas. </w:t>
            </w:r>
          </w:p>
          <w:p w14:paraId="2AA73744"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Totalmente receptivo durante el transporte. </w:t>
            </w:r>
          </w:p>
          <w:p w14:paraId="6BFFF954" w14:textId="61D25CE0"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Al</w:t>
            </w:r>
            <w:r>
              <w:rPr>
                <w:rFonts w:ascii="Bembo Std" w:hAnsi="Bembo Std" w:cs="Calibri"/>
                <w:spacing w:val="-8"/>
                <w:sz w:val="22"/>
                <w:szCs w:val="22"/>
                <w:lang w:val="es-ES"/>
              </w:rPr>
              <w:t xml:space="preserve"> </w:t>
            </w:r>
            <w:r w:rsidR="00025A8E" w:rsidRPr="00025A8E">
              <w:rPr>
                <w:rFonts w:ascii="Bembo Std" w:hAnsi="Bembo Std" w:cs="Calibri"/>
                <w:spacing w:val="-8"/>
                <w:sz w:val="22"/>
                <w:szCs w:val="22"/>
                <w:lang w:val="es-ES"/>
              </w:rPr>
              <w:t xml:space="preserve">menos 9 escenarios o un paquete de escenarios equivalentes que cubran las principales complicaciones del recién nacido, en base a la guía del facilitador (libro de procedimientos y técnicas para capacitar).  </w:t>
            </w:r>
          </w:p>
          <w:p w14:paraId="560CEC3F"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 xml:space="preserve">Aspecto real, con proporciones de recién nacido a término: altura, peso, </w:t>
            </w:r>
            <w:r>
              <w:rPr>
                <w:rFonts w:ascii="Bembo Std" w:eastAsia="Calibri" w:hAnsi="Bembo Std" w:cs="Arial"/>
                <w:sz w:val="22"/>
                <w:szCs w:val="22"/>
                <w:lang w:val="es-ES"/>
              </w:rPr>
              <w:lastRenderedPageBreak/>
              <w:t xml:space="preserve">articulaciones, marcas anatómicas y piel palpable. </w:t>
            </w:r>
          </w:p>
          <w:p w14:paraId="48D019E8"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Calibri"/>
                <w:sz w:val="22"/>
                <w:szCs w:val="22"/>
                <w:lang w:val="es-ES"/>
              </w:rPr>
            </w:pPr>
            <w:r>
              <w:rPr>
                <w:rFonts w:ascii="Bembo Std" w:hAnsi="Bembo Std" w:cs="Calibri"/>
                <w:sz w:val="22"/>
                <w:szCs w:val="22"/>
                <w:lang w:val="es-ES"/>
              </w:rPr>
              <w:t>Capaz de poder desarrollar diversas acciones y funciones corporales para diferentes aplicaciones clínicas con las siguientes características:</w:t>
            </w:r>
          </w:p>
          <w:p w14:paraId="727EBE22" w14:textId="77777777" w:rsidR="002957B0" w:rsidRDefault="002957B0">
            <w:pPr>
              <w:widowControl w:val="0"/>
              <w:tabs>
                <w:tab w:val="left" w:pos="603"/>
                <w:tab w:val="left" w:pos="709"/>
              </w:tabs>
              <w:suppressAutoHyphens/>
              <w:spacing w:line="276" w:lineRule="auto"/>
              <w:ind w:left="720" w:right="379"/>
              <w:contextualSpacing/>
              <w:jc w:val="both"/>
              <w:rPr>
                <w:rFonts w:ascii="Bembo Std" w:eastAsia="Calibri" w:hAnsi="Bembo Std" w:cs="Arial"/>
                <w:sz w:val="22"/>
                <w:szCs w:val="22"/>
                <w:lang w:val="es-ES"/>
              </w:rPr>
            </w:pPr>
          </w:p>
          <w:p w14:paraId="03510AED" w14:textId="77777777" w:rsidR="002957B0" w:rsidRDefault="00B644B9">
            <w:pPr>
              <w:widowControl w:val="0"/>
              <w:tabs>
                <w:tab w:val="left" w:pos="603"/>
                <w:tab w:val="left" w:pos="709"/>
              </w:tabs>
              <w:suppressAutoHyphens/>
              <w:spacing w:line="276" w:lineRule="auto"/>
              <w:ind w:left="360" w:right="379"/>
              <w:contextualSpacing/>
              <w:jc w:val="both"/>
              <w:rPr>
                <w:rFonts w:ascii="Bembo Std" w:hAnsi="Bembo Std" w:cs="Calibri"/>
                <w:b/>
                <w:sz w:val="22"/>
                <w:szCs w:val="22"/>
                <w:lang w:val="es-ES"/>
              </w:rPr>
            </w:pPr>
            <w:r>
              <w:rPr>
                <w:rFonts w:ascii="Bembo Std" w:hAnsi="Bembo Std" w:cs="Calibri"/>
                <w:b/>
                <w:sz w:val="22"/>
                <w:szCs w:val="22"/>
                <w:lang w:val="es-ES"/>
              </w:rPr>
              <w:t>FUNCIONES FISIOLÓGICAS</w:t>
            </w:r>
          </w:p>
          <w:p w14:paraId="571CE137"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Movimientos programables mínimos: parpadeo, apertura y cierre de la boca, brazo y pierna flexión y extensión.</w:t>
            </w:r>
          </w:p>
          <w:p w14:paraId="09F8E0E4"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eastAsia="Calibri" w:hAnsi="Bembo Std" w:cs="Arial"/>
                <w:sz w:val="22"/>
                <w:szCs w:val="22"/>
                <w:lang w:val="es-ES"/>
              </w:rPr>
              <w:t>Articulaciones realistas mínimas: cuello, hombro, codo, cadera, y rodilla; que permitan posiciones anatómicas comunes de paciente.</w:t>
            </w:r>
          </w:p>
          <w:p w14:paraId="2BD83025"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Tono muscular programable con al menos: activo, reducido y flácido.</w:t>
            </w:r>
          </w:p>
          <w:p w14:paraId="1FBBC074"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Capacidad</w:t>
            </w:r>
            <w:r>
              <w:rPr>
                <w:rFonts w:ascii="Bembo Std" w:hAnsi="Bembo Std" w:cs="Calibri"/>
                <w:spacing w:val="11"/>
                <w:sz w:val="22"/>
                <w:szCs w:val="22"/>
                <w:lang w:val="es-ES"/>
              </w:rPr>
              <w:t xml:space="preserve"> </w:t>
            </w:r>
            <w:r>
              <w:rPr>
                <w:rFonts w:ascii="Bembo Std" w:hAnsi="Bembo Std" w:cs="Calibri"/>
                <w:sz w:val="22"/>
                <w:szCs w:val="22"/>
                <w:lang w:val="es-ES"/>
              </w:rPr>
              <w:t>de</w:t>
            </w:r>
            <w:r>
              <w:rPr>
                <w:rFonts w:ascii="Bembo Std" w:hAnsi="Bembo Std" w:cs="Calibri"/>
                <w:spacing w:val="-5"/>
                <w:sz w:val="22"/>
                <w:szCs w:val="22"/>
                <w:lang w:val="es-ES"/>
              </w:rPr>
              <w:t xml:space="preserve"> </w:t>
            </w:r>
            <w:r>
              <w:rPr>
                <w:rFonts w:ascii="Bembo Std" w:hAnsi="Bembo Std" w:cs="Calibri"/>
                <w:sz w:val="22"/>
                <w:szCs w:val="22"/>
                <w:lang w:val="es-ES"/>
              </w:rPr>
              <w:t>realizar</w:t>
            </w:r>
            <w:r>
              <w:rPr>
                <w:rFonts w:ascii="Bembo Std" w:hAnsi="Bembo Std" w:cs="Calibri"/>
                <w:spacing w:val="9"/>
                <w:sz w:val="22"/>
                <w:szCs w:val="22"/>
                <w:lang w:val="es-ES"/>
              </w:rPr>
              <w:t xml:space="preserve"> </w:t>
            </w:r>
            <w:r>
              <w:rPr>
                <w:rFonts w:ascii="Bembo Std" w:hAnsi="Bembo Std" w:cs="Calibri"/>
                <w:sz w:val="22"/>
                <w:szCs w:val="22"/>
                <w:lang w:val="es-ES"/>
              </w:rPr>
              <w:t>posiciones</w:t>
            </w:r>
            <w:r>
              <w:rPr>
                <w:rFonts w:ascii="Bembo Std" w:hAnsi="Bembo Std" w:cs="Calibri"/>
                <w:spacing w:val="10"/>
                <w:sz w:val="22"/>
                <w:szCs w:val="22"/>
                <w:lang w:val="es-ES"/>
              </w:rPr>
              <w:t xml:space="preserve"> </w:t>
            </w:r>
            <w:r>
              <w:rPr>
                <w:rFonts w:ascii="Bembo Std" w:hAnsi="Bembo Std" w:cs="Calibri"/>
                <w:sz w:val="22"/>
                <w:szCs w:val="22"/>
                <w:lang w:val="es-ES"/>
              </w:rPr>
              <w:t>prona y</w:t>
            </w:r>
            <w:r>
              <w:rPr>
                <w:rFonts w:ascii="Bembo Std" w:hAnsi="Bembo Std" w:cs="Calibri"/>
                <w:spacing w:val="-4"/>
                <w:sz w:val="22"/>
                <w:szCs w:val="22"/>
                <w:lang w:val="es-ES"/>
              </w:rPr>
              <w:t xml:space="preserve"> </w:t>
            </w:r>
            <w:r>
              <w:rPr>
                <w:rFonts w:ascii="Bembo Std" w:hAnsi="Bembo Std" w:cs="Calibri"/>
                <w:sz w:val="22"/>
                <w:szCs w:val="22"/>
                <w:lang w:val="es-ES"/>
              </w:rPr>
              <w:t>supina</w:t>
            </w:r>
            <w:r>
              <w:rPr>
                <w:rFonts w:ascii="Bembo Std" w:hAnsi="Bembo Std" w:cs="Calibri"/>
                <w:spacing w:val="1"/>
                <w:sz w:val="22"/>
                <w:szCs w:val="22"/>
                <w:lang w:val="es-ES"/>
              </w:rPr>
              <w:t xml:space="preserve"> </w:t>
            </w:r>
            <w:r>
              <w:rPr>
                <w:rFonts w:ascii="Bembo Std" w:hAnsi="Bembo Std" w:cs="Calibri"/>
                <w:sz w:val="22"/>
                <w:szCs w:val="22"/>
                <w:lang w:val="es-ES"/>
              </w:rPr>
              <w:t>de los</w:t>
            </w:r>
            <w:r>
              <w:rPr>
                <w:rFonts w:ascii="Bembo Std" w:hAnsi="Bembo Std" w:cs="Calibri"/>
                <w:spacing w:val="-2"/>
                <w:sz w:val="22"/>
                <w:szCs w:val="22"/>
                <w:lang w:val="es-ES"/>
              </w:rPr>
              <w:t xml:space="preserve"> </w:t>
            </w:r>
            <w:r>
              <w:rPr>
                <w:rFonts w:ascii="Bembo Std" w:hAnsi="Bembo Std" w:cs="Calibri"/>
                <w:sz w:val="22"/>
                <w:szCs w:val="22"/>
                <w:lang w:val="es-ES"/>
              </w:rPr>
              <w:t>antebrazos.</w:t>
            </w:r>
          </w:p>
          <w:p w14:paraId="00D2E0C9"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Ombligo</w:t>
            </w:r>
            <w:r>
              <w:rPr>
                <w:rFonts w:ascii="Bembo Std" w:hAnsi="Bembo Std" w:cs="Calibri"/>
                <w:spacing w:val="-6"/>
                <w:sz w:val="22"/>
                <w:szCs w:val="22"/>
                <w:lang w:val="es-ES"/>
              </w:rPr>
              <w:t xml:space="preserve"> </w:t>
            </w:r>
            <w:r>
              <w:rPr>
                <w:rFonts w:ascii="Bembo Std" w:hAnsi="Bembo Std" w:cs="Calibri"/>
                <w:sz w:val="22"/>
                <w:szCs w:val="22"/>
                <w:lang w:val="es-ES"/>
              </w:rPr>
              <w:t>y</w:t>
            </w:r>
            <w:r>
              <w:rPr>
                <w:rFonts w:ascii="Bembo Std" w:hAnsi="Bembo Std" w:cs="Calibri"/>
                <w:spacing w:val="-5"/>
                <w:sz w:val="22"/>
                <w:szCs w:val="22"/>
                <w:lang w:val="es-ES"/>
              </w:rPr>
              <w:t xml:space="preserve"> </w:t>
            </w:r>
            <w:r>
              <w:rPr>
                <w:rFonts w:ascii="Bembo Std" w:hAnsi="Bembo Std" w:cs="Calibri"/>
                <w:sz w:val="22"/>
                <w:szCs w:val="22"/>
                <w:lang w:val="es-ES"/>
              </w:rPr>
              <w:t>cordón</w:t>
            </w:r>
            <w:r>
              <w:rPr>
                <w:rFonts w:ascii="Bembo Std" w:hAnsi="Bembo Std" w:cs="Calibri"/>
                <w:spacing w:val="-1"/>
                <w:sz w:val="22"/>
                <w:szCs w:val="22"/>
                <w:lang w:val="es-ES"/>
              </w:rPr>
              <w:t xml:space="preserve"> </w:t>
            </w:r>
            <w:r>
              <w:rPr>
                <w:rFonts w:ascii="Bembo Std" w:hAnsi="Bembo Std" w:cs="Calibri"/>
                <w:sz w:val="22"/>
                <w:szCs w:val="22"/>
                <w:lang w:val="es-ES"/>
              </w:rPr>
              <w:t>umbilical</w:t>
            </w:r>
            <w:r>
              <w:rPr>
                <w:rFonts w:ascii="Bembo Std" w:hAnsi="Bembo Std" w:cs="Calibri"/>
                <w:spacing w:val="5"/>
                <w:sz w:val="22"/>
                <w:szCs w:val="22"/>
                <w:lang w:val="es-ES"/>
              </w:rPr>
              <w:t xml:space="preserve"> </w:t>
            </w:r>
            <w:r>
              <w:rPr>
                <w:rFonts w:ascii="Bembo Std" w:hAnsi="Bembo Std" w:cs="Calibri"/>
                <w:sz w:val="22"/>
                <w:szCs w:val="22"/>
                <w:lang w:val="es-ES"/>
              </w:rPr>
              <w:t>realista</w:t>
            </w:r>
            <w:r>
              <w:rPr>
                <w:rFonts w:ascii="Bembo Std" w:hAnsi="Bembo Std" w:cs="Calibri"/>
                <w:spacing w:val="-6"/>
                <w:sz w:val="22"/>
                <w:szCs w:val="22"/>
                <w:lang w:val="es-ES"/>
              </w:rPr>
              <w:t xml:space="preserve"> </w:t>
            </w:r>
            <w:r>
              <w:rPr>
                <w:rFonts w:ascii="Bembo Std" w:hAnsi="Bembo Std" w:cs="Calibri"/>
                <w:sz w:val="22"/>
                <w:szCs w:val="22"/>
                <w:lang w:val="es-ES"/>
              </w:rPr>
              <w:t>con</w:t>
            </w:r>
            <w:r>
              <w:rPr>
                <w:rFonts w:ascii="Bembo Std" w:hAnsi="Bembo Std" w:cs="Calibri"/>
                <w:spacing w:val="-11"/>
                <w:sz w:val="22"/>
                <w:szCs w:val="22"/>
                <w:lang w:val="es-ES"/>
              </w:rPr>
              <w:t xml:space="preserve"> </w:t>
            </w:r>
            <w:r>
              <w:rPr>
                <w:rFonts w:ascii="Bembo Std" w:hAnsi="Bembo Std" w:cs="Calibri"/>
                <w:sz w:val="22"/>
                <w:szCs w:val="22"/>
                <w:lang w:val="es-ES"/>
              </w:rPr>
              <w:t>capacidad</w:t>
            </w:r>
            <w:r>
              <w:rPr>
                <w:rFonts w:ascii="Bembo Std" w:hAnsi="Bembo Std" w:cs="Calibri"/>
                <w:spacing w:val="5"/>
                <w:sz w:val="22"/>
                <w:szCs w:val="22"/>
                <w:lang w:val="es-ES"/>
              </w:rPr>
              <w:t xml:space="preserve"> </w:t>
            </w:r>
            <w:r>
              <w:rPr>
                <w:rFonts w:ascii="Bembo Std" w:hAnsi="Bembo Std" w:cs="Calibri"/>
                <w:sz w:val="22"/>
                <w:szCs w:val="22"/>
                <w:lang w:val="es-ES"/>
              </w:rPr>
              <w:t>de</w:t>
            </w:r>
            <w:r>
              <w:rPr>
                <w:rFonts w:ascii="Bembo Std" w:hAnsi="Bembo Std" w:cs="Calibri"/>
                <w:spacing w:val="-13"/>
                <w:sz w:val="22"/>
                <w:szCs w:val="22"/>
                <w:lang w:val="es-ES"/>
              </w:rPr>
              <w:t xml:space="preserve"> </w:t>
            </w:r>
            <w:r>
              <w:rPr>
                <w:rFonts w:ascii="Bembo Std" w:hAnsi="Bembo Std" w:cs="Calibri"/>
                <w:sz w:val="22"/>
                <w:szCs w:val="22"/>
                <w:lang w:val="es-ES"/>
              </w:rPr>
              <w:t>desprendimiento del ombligo.</w:t>
            </w:r>
          </w:p>
          <w:p w14:paraId="35062CCD" w14:textId="77777777" w:rsidR="002957B0" w:rsidRDefault="00B644B9">
            <w:pPr>
              <w:widowControl w:val="0"/>
              <w:numPr>
                <w:ilvl w:val="0"/>
                <w:numId w:val="97"/>
              </w:numPr>
              <w:autoSpaceDE w:val="0"/>
              <w:autoSpaceDN w:val="0"/>
              <w:spacing w:line="276" w:lineRule="auto"/>
              <w:ind w:right="379"/>
              <w:jc w:val="both"/>
              <w:rPr>
                <w:rFonts w:ascii="Bembo Std" w:hAnsi="Bembo Std" w:cs="Calibri"/>
                <w:spacing w:val="1"/>
                <w:sz w:val="22"/>
                <w:szCs w:val="22"/>
                <w:lang w:val="es-ES"/>
              </w:rPr>
            </w:pPr>
            <w:r>
              <w:rPr>
                <w:rFonts w:ascii="Bembo Std" w:hAnsi="Bembo Std" w:cs="Calibri"/>
                <w:sz w:val="22"/>
                <w:szCs w:val="22"/>
                <w:lang w:val="es-ES"/>
              </w:rPr>
              <w:t>Puntos</w:t>
            </w:r>
            <w:r>
              <w:rPr>
                <w:rFonts w:ascii="Bembo Std" w:hAnsi="Bembo Std" w:cs="Calibri"/>
                <w:spacing w:val="6"/>
                <w:sz w:val="22"/>
                <w:szCs w:val="22"/>
                <w:lang w:val="es-ES"/>
              </w:rPr>
              <w:t xml:space="preserve"> </w:t>
            </w:r>
            <w:r>
              <w:rPr>
                <w:rFonts w:ascii="Bembo Std" w:hAnsi="Bembo Std" w:cs="Calibri"/>
                <w:sz w:val="22"/>
                <w:szCs w:val="22"/>
                <w:lang w:val="es-ES"/>
              </w:rPr>
              <w:t>de</w:t>
            </w:r>
            <w:r>
              <w:rPr>
                <w:rFonts w:ascii="Bembo Std" w:hAnsi="Bembo Std" w:cs="Calibri"/>
                <w:spacing w:val="-8"/>
                <w:sz w:val="22"/>
                <w:szCs w:val="22"/>
                <w:lang w:val="es-ES"/>
              </w:rPr>
              <w:t xml:space="preserve"> </w:t>
            </w:r>
            <w:r>
              <w:rPr>
                <w:rFonts w:ascii="Bembo Std" w:hAnsi="Bembo Std" w:cs="Calibri"/>
                <w:sz w:val="22"/>
                <w:szCs w:val="22"/>
                <w:lang w:val="es-ES"/>
              </w:rPr>
              <w:t>referencia</w:t>
            </w:r>
            <w:r>
              <w:rPr>
                <w:rFonts w:ascii="Bembo Std" w:hAnsi="Bembo Std" w:cs="Calibri"/>
                <w:spacing w:val="13"/>
                <w:sz w:val="22"/>
                <w:szCs w:val="22"/>
                <w:lang w:val="es-ES"/>
              </w:rPr>
              <w:t xml:space="preserve"> </w:t>
            </w:r>
            <w:r>
              <w:rPr>
                <w:rFonts w:ascii="Bembo Std" w:hAnsi="Bembo Std" w:cs="Calibri"/>
                <w:sz w:val="22"/>
                <w:szCs w:val="22"/>
                <w:lang w:val="es-ES"/>
              </w:rPr>
              <w:t>óseos</w:t>
            </w:r>
            <w:r>
              <w:rPr>
                <w:rFonts w:ascii="Bembo Std" w:hAnsi="Bembo Std" w:cs="Calibri"/>
                <w:spacing w:val="7"/>
                <w:sz w:val="22"/>
                <w:szCs w:val="22"/>
                <w:lang w:val="es-ES"/>
              </w:rPr>
              <w:t xml:space="preserve"> </w:t>
            </w:r>
            <w:r>
              <w:rPr>
                <w:rFonts w:ascii="Bembo Std" w:hAnsi="Bembo Std" w:cs="Calibri"/>
                <w:sz w:val="22"/>
                <w:szCs w:val="22"/>
                <w:lang w:val="es-ES"/>
              </w:rPr>
              <w:t>palpables.</w:t>
            </w:r>
            <w:r>
              <w:rPr>
                <w:rFonts w:ascii="Bembo Std" w:hAnsi="Bembo Std" w:cs="Calibri"/>
                <w:spacing w:val="1"/>
                <w:sz w:val="22"/>
                <w:szCs w:val="22"/>
                <w:lang w:val="es-ES"/>
              </w:rPr>
              <w:t xml:space="preserve"> </w:t>
            </w:r>
          </w:p>
          <w:p w14:paraId="48F18DA3" w14:textId="5B4AB5B9"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pacing w:val="1"/>
                <w:sz w:val="22"/>
                <w:szCs w:val="22"/>
                <w:lang w:val="es-ES"/>
              </w:rPr>
              <w:t xml:space="preserve"> </w:t>
            </w:r>
            <w:r>
              <w:rPr>
                <w:rFonts w:ascii="Bembo Std" w:hAnsi="Bembo Std" w:cs="Calibri"/>
                <w:sz w:val="22"/>
                <w:szCs w:val="22"/>
                <w:lang w:val="es-ES"/>
              </w:rPr>
              <w:t>Capacidad</w:t>
            </w:r>
            <w:r>
              <w:rPr>
                <w:rFonts w:ascii="Bembo Std" w:hAnsi="Bembo Std" w:cs="Calibri"/>
                <w:spacing w:val="13"/>
                <w:sz w:val="22"/>
                <w:szCs w:val="22"/>
                <w:lang w:val="es-ES"/>
              </w:rPr>
              <w:t xml:space="preserve"> </w:t>
            </w:r>
            <w:r>
              <w:rPr>
                <w:rFonts w:ascii="Bembo Std" w:hAnsi="Bembo Std" w:cs="Calibri"/>
                <w:sz w:val="22"/>
                <w:szCs w:val="22"/>
                <w:lang w:val="es-ES"/>
              </w:rPr>
              <w:t>de</w:t>
            </w:r>
            <w:r>
              <w:rPr>
                <w:rFonts w:ascii="Bembo Std" w:hAnsi="Bembo Std" w:cs="Calibri"/>
                <w:spacing w:val="-5"/>
                <w:sz w:val="22"/>
                <w:szCs w:val="22"/>
                <w:lang w:val="es-ES"/>
              </w:rPr>
              <w:t xml:space="preserve"> </w:t>
            </w:r>
            <w:r>
              <w:rPr>
                <w:rFonts w:ascii="Bembo Std" w:hAnsi="Bembo Std" w:cs="Calibri"/>
                <w:sz w:val="22"/>
                <w:szCs w:val="22"/>
                <w:lang w:val="es-ES"/>
              </w:rPr>
              <w:t>simular</w:t>
            </w:r>
            <w:r>
              <w:rPr>
                <w:rFonts w:ascii="Bembo Std" w:hAnsi="Bembo Std" w:cs="Calibri"/>
                <w:spacing w:val="-1"/>
                <w:sz w:val="22"/>
                <w:szCs w:val="22"/>
                <w:lang w:val="es-ES"/>
              </w:rPr>
              <w:t xml:space="preserve"> </w:t>
            </w:r>
            <w:r>
              <w:rPr>
                <w:rFonts w:ascii="Bembo Std" w:hAnsi="Bembo Std" w:cs="Calibri"/>
                <w:sz w:val="22"/>
                <w:szCs w:val="22"/>
                <w:lang w:val="es-ES"/>
              </w:rPr>
              <w:t>convulsiones.</w:t>
            </w:r>
          </w:p>
          <w:p w14:paraId="75D39166"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Capaz</w:t>
            </w:r>
            <w:r>
              <w:rPr>
                <w:rFonts w:ascii="Bembo Std" w:hAnsi="Bembo Std" w:cs="Calibri"/>
                <w:spacing w:val="-6"/>
                <w:sz w:val="22"/>
                <w:szCs w:val="22"/>
                <w:lang w:val="es-ES"/>
              </w:rPr>
              <w:t xml:space="preserve"> </w:t>
            </w:r>
            <w:r>
              <w:rPr>
                <w:rFonts w:ascii="Bembo Std" w:hAnsi="Bembo Std" w:cs="Calibri"/>
                <w:sz w:val="22"/>
                <w:szCs w:val="22"/>
                <w:lang w:val="es-ES"/>
              </w:rPr>
              <w:t>de</w:t>
            </w:r>
            <w:r>
              <w:rPr>
                <w:rFonts w:ascii="Bembo Std" w:hAnsi="Bembo Std" w:cs="Calibri"/>
                <w:spacing w:val="-8"/>
                <w:sz w:val="22"/>
                <w:szCs w:val="22"/>
                <w:lang w:val="es-ES"/>
              </w:rPr>
              <w:t xml:space="preserve"> </w:t>
            </w:r>
            <w:r>
              <w:rPr>
                <w:rFonts w:ascii="Bembo Std" w:hAnsi="Bembo Std" w:cs="Calibri"/>
                <w:sz w:val="22"/>
                <w:szCs w:val="22"/>
                <w:lang w:val="es-ES"/>
              </w:rPr>
              <w:t>recibir</w:t>
            </w:r>
            <w:r>
              <w:rPr>
                <w:rFonts w:ascii="Bembo Std" w:hAnsi="Bembo Std" w:cs="Calibri"/>
                <w:spacing w:val="-2"/>
                <w:sz w:val="22"/>
                <w:szCs w:val="22"/>
                <w:lang w:val="es-ES"/>
              </w:rPr>
              <w:t xml:space="preserve"> </w:t>
            </w:r>
            <w:r>
              <w:rPr>
                <w:rFonts w:ascii="Bembo Std" w:hAnsi="Bembo Std" w:cs="Calibri"/>
                <w:sz w:val="22"/>
                <w:szCs w:val="22"/>
                <w:lang w:val="es-ES"/>
              </w:rPr>
              <w:t>verdadero</w:t>
            </w:r>
            <w:r>
              <w:rPr>
                <w:rFonts w:ascii="Bembo Std" w:hAnsi="Bembo Std" w:cs="Calibri"/>
                <w:spacing w:val="2"/>
                <w:sz w:val="22"/>
                <w:szCs w:val="22"/>
                <w:lang w:val="es-ES"/>
              </w:rPr>
              <w:t xml:space="preserve"> </w:t>
            </w:r>
            <w:r>
              <w:rPr>
                <w:rFonts w:ascii="Bembo Std" w:hAnsi="Bembo Std" w:cs="Calibri"/>
                <w:sz w:val="22"/>
                <w:szCs w:val="22"/>
                <w:lang w:val="es-ES"/>
              </w:rPr>
              <w:t>soporte</w:t>
            </w:r>
            <w:r>
              <w:rPr>
                <w:rFonts w:ascii="Bembo Std" w:hAnsi="Bembo Std" w:cs="Calibri"/>
                <w:spacing w:val="-8"/>
                <w:sz w:val="22"/>
                <w:szCs w:val="22"/>
                <w:lang w:val="es-ES"/>
              </w:rPr>
              <w:t xml:space="preserve"> </w:t>
            </w:r>
            <w:r>
              <w:rPr>
                <w:rFonts w:ascii="Bembo Std" w:hAnsi="Bembo Std" w:cs="Calibri"/>
                <w:sz w:val="22"/>
                <w:szCs w:val="22"/>
                <w:lang w:val="es-ES"/>
              </w:rPr>
              <w:t>de</w:t>
            </w:r>
            <w:r>
              <w:rPr>
                <w:rFonts w:ascii="Bembo Std" w:hAnsi="Bembo Std" w:cs="Calibri"/>
                <w:spacing w:val="-9"/>
                <w:sz w:val="22"/>
                <w:szCs w:val="22"/>
                <w:lang w:val="es-ES"/>
              </w:rPr>
              <w:t xml:space="preserve"> </w:t>
            </w:r>
            <w:r>
              <w:rPr>
                <w:rFonts w:ascii="Bembo Std" w:hAnsi="Bembo Std" w:cs="Calibri"/>
                <w:sz w:val="22"/>
                <w:szCs w:val="22"/>
                <w:lang w:val="es-ES"/>
              </w:rPr>
              <w:t>ventilación</w:t>
            </w:r>
            <w:r>
              <w:rPr>
                <w:rFonts w:ascii="Bembo Std" w:hAnsi="Bembo Std" w:cs="Calibri"/>
                <w:spacing w:val="1"/>
                <w:sz w:val="22"/>
                <w:szCs w:val="22"/>
                <w:lang w:val="es-ES"/>
              </w:rPr>
              <w:t xml:space="preserve"> </w:t>
            </w:r>
            <w:r>
              <w:rPr>
                <w:rFonts w:ascii="Bembo Std" w:hAnsi="Bembo Std" w:cs="Calibri"/>
                <w:sz w:val="22"/>
                <w:szCs w:val="22"/>
                <w:lang w:val="es-ES"/>
              </w:rPr>
              <w:t>y</w:t>
            </w:r>
            <w:r>
              <w:rPr>
                <w:rFonts w:ascii="Bembo Std" w:hAnsi="Bembo Std" w:cs="Calibri"/>
                <w:spacing w:val="-11"/>
                <w:sz w:val="22"/>
                <w:szCs w:val="22"/>
                <w:lang w:val="es-ES"/>
              </w:rPr>
              <w:t xml:space="preserve"> </w:t>
            </w:r>
            <w:r>
              <w:rPr>
                <w:rFonts w:ascii="Bembo Std" w:hAnsi="Bembo Std" w:cs="Calibri"/>
                <w:sz w:val="22"/>
                <w:szCs w:val="22"/>
                <w:lang w:val="es-ES"/>
              </w:rPr>
              <w:t>monitoreo</w:t>
            </w:r>
            <w:r>
              <w:rPr>
                <w:rFonts w:ascii="Bembo Std" w:hAnsi="Bembo Std" w:cs="Calibri"/>
                <w:spacing w:val="7"/>
                <w:sz w:val="22"/>
                <w:szCs w:val="22"/>
                <w:lang w:val="es-ES"/>
              </w:rPr>
              <w:t xml:space="preserve"> </w:t>
            </w:r>
            <w:r>
              <w:rPr>
                <w:rFonts w:ascii="Bembo Std" w:hAnsi="Bembo Std" w:cs="Calibri"/>
                <w:sz w:val="22"/>
                <w:szCs w:val="22"/>
                <w:lang w:val="es-ES"/>
              </w:rPr>
              <w:t>real</w:t>
            </w:r>
            <w:r>
              <w:rPr>
                <w:rFonts w:ascii="Bembo Std" w:hAnsi="Bembo Std" w:cs="Calibri"/>
                <w:spacing w:val="-3"/>
                <w:sz w:val="22"/>
                <w:szCs w:val="22"/>
                <w:lang w:val="es-ES"/>
              </w:rPr>
              <w:t xml:space="preserve"> </w:t>
            </w:r>
            <w:r>
              <w:rPr>
                <w:rFonts w:ascii="Bembo Std" w:hAnsi="Bembo Std" w:cs="Calibri"/>
                <w:sz w:val="22"/>
                <w:szCs w:val="22"/>
                <w:lang w:val="es-ES"/>
              </w:rPr>
              <w:t>del paciente.</w:t>
            </w:r>
          </w:p>
          <w:p w14:paraId="507DDCDB" w14:textId="77777777" w:rsidR="002957B0" w:rsidRDefault="002957B0">
            <w:pPr>
              <w:widowControl w:val="0"/>
              <w:autoSpaceDE w:val="0"/>
              <w:autoSpaceDN w:val="0"/>
              <w:spacing w:line="276" w:lineRule="auto"/>
              <w:ind w:left="720" w:right="379"/>
              <w:jc w:val="both"/>
              <w:rPr>
                <w:rFonts w:ascii="Bembo Std" w:hAnsi="Bembo Std" w:cs="Calibri"/>
                <w:sz w:val="22"/>
                <w:szCs w:val="22"/>
                <w:lang w:val="es-ES"/>
              </w:rPr>
            </w:pPr>
          </w:p>
          <w:p w14:paraId="078E9F7E" w14:textId="77777777" w:rsidR="002957B0" w:rsidRDefault="00B644B9">
            <w:pPr>
              <w:widowControl w:val="0"/>
              <w:tabs>
                <w:tab w:val="left" w:pos="603"/>
                <w:tab w:val="left" w:pos="709"/>
              </w:tabs>
              <w:suppressAutoHyphens/>
              <w:spacing w:line="276" w:lineRule="auto"/>
              <w:ind w:left="360" w:right="379"/>
              <w:contextualSpacing/>
              <w:jc w:val="both"/>
              <w:rPr>
                <w:rFonts w:ascii="Bembo Std" w:hAnsi="Bembo Std" w:cs="Calibri"/>
                <w:b/>
                <w:sz w:val="22"/>
                <w:szCs w:val="22"/>
                <w:lang w:val="es-ES"/>
              </w:rPr>
            </w:pPr>
            <w:r>
              <w:rPr>
                <w:rFonts w:ascii="Bembo Std" w:hAnsi="Bembo Std" w:cs="Calibri"/>
                <w:b/>
                <w:sz w:val="22"/>
                <w:szCs w:val="22"/>
                <w:lang w:val="es-ES"/>
              </w:rPr>
              <w:t>FUNCIONES RESPIRATORIAS/ VIA AÉREA</w:t>
            </w:r>
          </w:p>
          <w:p w14:paraId="058967C3"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Poseer cavidad oral y vías respiratorias anatómicamente reales. </w:t>
            </w:r>
          </w:p>
          <w:p w14:paraId="035E6628"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Que permitan el manejo de vías respiratorias utilizando dispositivos reales.</w:t>
            </w:r>
          </w:p>
          <w:p w14:paraId="5781B67D"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Capacidad para realizar Intubación nasotraqueal/orotraqueal (TET, vía aérea laríngea) para apoyar la intubación esofágica.</w:t>
            </w:r>
          </w:p>
          <w:p w14:paraId="2642CED3"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Colocación de sonda NG/OG</w:t>
            </w:r>
          </w:p>
          <w:p w14:paraId="6C054054"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Capaz de poder realizar inclinación de la cabeza, elevación del mentón, tracción de la mandíbula.</w:t>
            </w:r>
          </w:p>
          <w:p w14:paraId="2081C1E4"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Capacidad de recibir soporte de ventilación bolsa-válvula-mascarilla. </w:t>
            </w:r>
          </w:p>
          <w:p w14:paraId="2CF8068B"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Simulación de hiperextensión del cuello y flexión de las vías respiratorias.</w:t>
            </w:r>
          </w:p>
          <w:p w14:paraId="421FDD9C"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Obstrucción con captura y registro de eventos.</w:t>
            </w:r>
          </w:p>
          <w:p w14:paraId="5B857EB7"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Detección de profundidad de intubación y software registro de eventos.</w:t>
            </w:r>
          </w:p>
          <w:p w14:paraId="2B5B128A"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Respiración espontánea programable.</w:t>
            </w:r>
          </w:p>
          <w:p w14:paraId="5FE30CBA"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Frecuencias respiratorias e inspiratorias variables: proporciones espiratorias</w:t>
            </w:r>
          </w:p>
          <w:p w14:paraId="246C182F"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Elevación y caída de tórax unilaterales programables.</w:t>
            </w:r>
          </w:p>
          <w:p w14:paraId="61E88A08"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Sonidos pulmonares sincronizados con la frecuencia respiratoria.</w:t>
            </w:r>
          </w:p>
          <w:p w14:paraId="31042F45"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Retracciones</w:t>
            </w:r>
            <w:r>
              <w:rPr>
                <w:rFonts w:ascii="Bembo Std" w:hAnsi="Bembo Std" w:cs="Calibri"/>
                <w:spacing w:val="22"/>
                <w:sz w:val="22"/>
                <w:szCs w:val="22"/>
                <w:lang w:val="es-ES"/>
              </w:rPr>
              <w:t xml:space="preserve"> </w:t>
            </w:r>
            <w:r>
              <w:rPr>
                <w:rFonts w:ascii="Bembo Std" w:hAnsi="Bembo Std" w:cs="Calibri"/>
                <w:sz w:val="22"/>
                <w:szCs w:val="22"/>
                <w:lang w:val="es-ES"/>
              </w:rPr>
              <w:t>programables,</w:t>
            </w:r>
            <w:r>
              <w:rPr>
                <w:rFonts w:ascii="Bembo Std" w:hAnsi="Bembo Std" w:cs="Calibri"/>
                <w:spacing w:val="13"/>
                <w:sz w:val="22"/>
                <w:szCs w:val="22"/>
                <w:lang w:val="es-ES"/>
              </w:rPr>
              <w:t xml:space="preserve"> </w:t>
            </w:r>
            <w:r>
              <w:rPr>
                <w:rFonts w:ascii="Bembo Std" w:hAnsi="Bembo Std" w:cs="Calibri"/>
                <w:sz w:val="22"/>
                <w:szCs w:val="22"/>
                <w:lang w:val="es-ES"/>
              </w:rPr>
              <w:t>"balancín"</w:t>
            </w:r>
            <w:r>
              <w:rPr>
                <w:rFonts w:ascii="Bembo Std" w:hAnsi="Bembo Std" w:cs="Calibri"/>
                <w:spacing w:val="16"/>
                <w:sz w:val="22"/>
                <w:szCs w:val="22"/>
                <w:lang w:val="es-ES"/>
              </w:rPr>
              <w:t xml:space="preserve"> </w:t>
            </w:r>
            <w:r>
              <w:rPr>
                <w:rFonts w:ascii="Bembo Std" w:hAnsi="Bembo Std" w:cs="Calibri"/>
                <w:sz w:val="22"/>
                <w:szCs w:val="22"/>
                <w:lang w:val="es-ES"/>
              </w:rPr>
              <w:t>respiración.</w:t>
            </w:r>
          </w:p>
          <w:p w14:paraId="08964628" w14:textId="77777777" w:rsidR="002957B0" w:rsidRDefault="002957B0">
            <w:pPr>
              <w:widowControl w:val="0"/>
              <w:autoSpaceDE w:val="0"/>
              <w:autoSpaceDN w:val="0"/>
              <w:spacing w:line="276" w:lineRule="auto"/>
              <w:ind w:right="379"/>
              <w:jc w:val="both"/>
              <w:rPr>
                <w:rFonts w:ascii="Bembo Std" w:hAnsi="Bembo Std" w:cs="Calibri"/>
                <w:sz w:val="22"/>
                <w:szCs w:val="22"/>
                <w:lang w:val="es-ES"/>
              </w:rPr>
            </w:pPr>
          </w:p>
          <w:p w14:paraId="080E2914" w14:textId="77777777" w:rsidR="002957B0" w:rsidRDefault="00B644B9">
            <w:pPr>
              <w:widowControl w:val="0"/>
              <w:autoSpaceDE w:val="0"/>
              <w:autoSpaceDN w:val="0"/>
              <w:spacing w:line="276" w:lineRule="auto"/>
              <w:ind w:left="277" w:right="379"/>
              <w:jc w:val="both"/>
              <w:rPr>
                <w:rFonts w:ascii="Bembo Std" w:hAnsi="Bembo Std" w:cs="Calibri"/>
                <w:sz w:val="22"/>
                <w:szCs w:val="22"/>
                <w:lang w:val="es-ES"/>
              </w:rPr>
            </w:pPr>
            <w:r>
              <w:rPr>
                <w:rFonts w:ascii="Bembo Std" w:hAnsi="Bembo Std" w:cs="Calibri"/>
                <w:sz w:val="22"/>
                <w:szCs w:val="22"/>
                <w:lang w:val="es-ES"/>
              </w:rPr>
              <w:t xml:space="preserve"> </w:t>
            </w:r>
            <w:r>
              <w:rPr>
                <w:rFonts w:ascii="Bembo Std" w:hAnsi="Bembo Std" w:cs="Calibri"/>
                <w:b/>
                <w:sz w:val="22"/>
                <w:szCs w:val="22"/>
                <w:lang w:val="es-ES"/>
              </w:rPr>
              <w:t>SOPORTE DE VENTILACIÓN MECÁNICA</w:t>
            </w:r>
          </w:p>
          <w:p w14:paraId="224A8EC1"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rPr>
            </w:pPr>
            <w:r>
              <w:rPr>
                <w:rFonts w:ascii="Bembo Std" w:hAnsi="Bembo Std" w:cs="Calibri"/>
                <w:sz w:val="22"/>
                <w:szCs w:val="22"/>
              </w:rPr>
              <w:lastRenderedPageBreak/>
              <w:t>A/C, SIMV, CPAP, PCV, PSV, NIPPV.</w:t>
            </w:r>
          </w:p>
          <w:p w14:paraId="21533537"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Soporte de PEEP de al menos 20 cmH2O.</w:t>
            </w:r>
          </w:p>
          <w:p w14:paraId="102D542D"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Controles dinámicos de las vías respiratorias y los pulmones.</w:t>
            </w:r>
          </w:p>
          <w:p w14:paraId="360309FB"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Distensibilidad pulmonar variable.</w:t>
            </w:r>
          </w:p>
          <w:p w14:paraId="2DA2AE89"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Resistencia bronquial bilateral.</w:t>
            </w:r>
          </w:p>
          <w:p w14:paraId="550E9B21"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Esfuerzos respiratorios programables para destete/liberación. Retroalimentación de ventilación en tiempo real.</w:t>
            </w:r>
          </w:p>
          <w:p w14:paraId="2C622744"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Sitios de neumotórax axilar medio bilateral con características palpables puntos de referencia óseos, piel realista para cortar y suturar, sangrado, pleural táctil pop y drenaje de líquido.</w:t>
            </w:r>
          </w:p>
          <w:p w14:paraId="4C893338"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Sitio de </w:t>
            </w:r>
            <w:r w:rsidRPr="00AE2566">
              <w:rPr>
                <w:rFonts w:ascii="Bembo Std" w:hAnsi="Bembo Std" w:cs="Calibri"/>
                <w:sz w:val="22"/>
                <w:szCs w:val="22"/>
                <w:lang w:val="es-ES"/>
              </w:rPr>
              <w:t>descompresión de neumotórax con aguja, con</w:t>
            </w:r>
            <w:r>
              <w:rPr>
                <w:rFonts w:ascii="Bembo Std" w:hAnsi="Bembo Std" w:cs="Calibri"/>
                <w:sz w:val="22"/>
                <w:szCs w:val="22"/>
                <w:lang w:val="es-ES"/>
              </w:rPr>
              <w:t xml:space="preserve"> respuesta táctil realista.</w:t>
            </w:r>
          </w:p>
          <w:p w14:paraId="467ECB2D"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Elevación visible del tórax durante la ventilación a través de bolsa- válvula-mascarilla.</w:t>
            </w:r>
          </w:p>
          <w:p w14:paraId="09456367"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Capacidad de realizar ventilación con admisión de monitoreo de EtCO2 mediante sensores</w:t>
            </w:r>
            <w:r>
              <w:rPr>
                <w:rFonts w:ascii="Bembo Std" w:hAnsi="Bembo Std" w:cs="Calibri"/>
                <w:spacing w:val="8"/>
                <w:sz w:val="22"/>
                <w:szCs w:val="22"/>
                <w:lang w:val="es-ES"/>
              </w:rPr>
              <w:t xml:space="preserve"> </w:t>
            </w:r>
            <w:r>
              <w:rPr>
                <w:rFonts w:ascii="Bembo Std" w:hAnsi="Bembo Std" w:cs="Calibri"/>
                <w:sz w:val="22"/>
                <w:szCs w:val="22"/>
                <w:lang w:val="es-ES"/>
              </w:rPr>
              <w:t>y</w:t>
            </w:r>
            <w:r>
              <w:rPr>
                <w:rFonts w:ascii="Bembo Std" w:hAnsi="Bembo Std" w:cs="Calibri"/>
                <w:spacing w:val="3"/>
                <w:sz w:val="22"/>
                <w:szCs w:val="22"/>
                <w:lang w:val="es-ES"/>
              </w:rPr>
              <w:t xml:space="preserve"> </w:t>
            </w:r>
            <w:r>
              <w:rPr>
                <w:rFonts w:ascii="Bembo Std" w:hAnsi="Bembo Std" w:cs="Calibri"/>
                <w:sz w:val="22"/>
                <w:szCs w:val="22"/>
                <w:lang w:val="es-ES"/>
              </w:rPr>
              <w:t>dispositivos</w:t>
            </w:r>
            <w:r>
              <w:rPr>
                <w:rFonts w:ascii="Bembo Std" w:hAnsi="Bembo Std" w:cs="Calibri"/>
                <w:spacing w:val="11"/>
                <w:sz w:val="22"/>
                <w:szCs w:val="22"/>
                <w:lang w:val="es-ES"/>
              </w:rPr>
              <w:t xml:space="preserve"> </w:t>
            </w:r>
            <w:r>
              <w:rPr>
                <w:rFonts w:ascii="Bembo Std" w:hAnsi="Bembo Std" w:cs="Calibri"/>
                <w:sz w:val="22"/>
                <w:szCs w:val="22"/>
                <w:lang w:val="es-ES"/>
              </w:rPr>
              <w:t>de</w:t>
            </w:r>
            <w:r>
              <w:rPr>
                <w:rFonts w:ascii="Bembo Std" w:hAnsi="Bembo Std" w:cs="Calibri"/>
                <w:spacing w:val="-2"/>
                <w:sz w:val="22"/>
                <w:szCs w:val="22"/>
                <w:lang w:val="es-ES"/>
              </w:rPr>
              <w:t xml:space="preserve"> </w:t>
            </w:r>
            <w:r>
              <w:rPr>
                <w:rFonts w:ascii="Bembo Std" w:hAnsi="Bembo Std" w:cs="Calibri"/>
                <w:sz w:val="22"/>
                <w:szCs w:val="22"/>
                <w:lang w:val="es-ES"/>
              </w:rPr>
              <w:t>monitoreo.</w:t>
            </w:r>
          </w:p>
          <w:p w14:paraId="46032907" w14:textId="77777777" w:rsidR="002957B0" w:rsidRDefault="002957B0">
            <w:pPr>
              <w:widowControl w:val="0"/>
              <w:autoSpaceDE w:val="0"/>
              <w:autoSpaceDN w:val="0"/>
              <w:ind w:left="427" w:right="379"/>
              <w:jc w:val="both"/>
              <w:rPr>
                <w:rFonts w:ascii="Bembo Std" w:hAnsi="Bembo Std" w:cs="Calibri"/>
                <w:sz w:val="22"/>
                <w:szCs w:val="22"/>
                <w:lang w:val="es-ES"/>
              </w:rPr>
            </w:pPr>
          </w:p>
          <w:p w14:paraId="0249DDBE" w14:textId="77777777" w:rsidR="002957B0" w:rsidRDefault="00B644B9">
            <w:pPr>
              <w:widowControl w:val="0"/>
              <w:autoSpaceDE w:val="0"/>
              <w:autoSpaceDN w:val="0"/>
              <w:spacing w:line="276" w:lineRule="auto"/>
              <w:ind w:left="277" w:right="379"/>
              <w:jc w:val="both"/>
              <w:rPr>
                <w:rFonts w:ascii="Bembo Std" w:hAnsi="Bembo Std" w:cs="Calibri"/>
                <w:b/>
                <w:sz w:val="22"/>
                <w:szCs w:val="22"/>
                <w:lang w:val="es-ES"/>
              </w:rPr>
            </w:pPr>
            <w:r>
              <w:rPr>
                <w:rFonts w:ascii="Bembo Std" w:hAnsi="Bembo Std" w:cs="Calibri"/>
                <w:b/>
                <w:sz w:val="22"/>
                <w:szCs w:val="22"/>
                <w:lang w:val="es-ES"/>
              </w:rPr>
              <w:t>FUNCIONES CARDÍACAS</w:t>
            </w:r>
          </w:p>
          <w:p w14:paraId="66CC8096"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biblioteca completa de ECG de ritmos con variaciones de ritmo personalizables.</w:t>
            </w:r>
          </w:p>
          <w:p w14:paraId="4E6DEE09"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Capacidad de monitorización de ECG utilizando </w:t>
            </w:r>
            <w:r w:rsidRPr="00AE2566">
              <w:rPr>
                <w:rFonts w:ascii="Bembo Std" w:hAnsi="Bembo Std" w:cs="Calibri"/>
                <w:sz w:val="22"/>
                <w:szCs w:val="22"/>
                <w:lang w:val="es-ES"/>
              </w:rPr>
              <w:t>dispositivos reales.</w:t>
            </w:r>
            <w:r>
              <w:rPr>
                <w:rFonts w:ascii="Bembo Std" w:hAnsi="Bembo Std" w:cs="Calibri"/>
                <w:sz w:val="22"/>
                <w:szCs w:val="22"/>
                <w:lang w:val="es-ES"/>
              </w:rPr>
              <w:t xml:space="preserve">  </w:t>
            </w:r>
          </w:p>
          <w:p w14:paraId="6A519D31"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Monitorización de la respiración derivada de ECG (EDR)</w:t>
            </w:r>
          </w:p>
          <w:p w14:paraId="58085D68"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Capacidad de utilizar desfibrilador/</w:t>
            </w:r>
            <w:proofErr w:type="spellStart"/>
            <w:r>
              <w:rPr>
                <w:rFonts w:ascii="Bembo Std" w:hAnsi="Bembo Std" w:cs="Calibri"/>
                <w:sz w:val="22"/>
                <w:szCs w:val="22"/>
                <w:lang w:val="es-ES"/>
              </w:rPr>
              <w:t>cardioversor</w:t>
            </w:r>
            <w:proofErr w:type="spellEnd"/>
            <w:r>
              <w:rPr>
                <w:rFonts w:ascii="Bembo Std" w:hAnsi="Bembo Std" w:cs="Calibri"/>
                <w:sz w:val="22"/>
                <w:szCs w:val="22"/>
                <w:lang w:val="es-ES"/>
              </w:rPr>
              <w:t xml:space="preserve"> y marcar el ritmo usando dispositivos y energía reales.</w:t>
            </w:r>
          </w:p>
          <w:p w14:paraId="53F43B3E"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Capacidad de que las compresiones torácicas generen pulsos femorales palpables y actividad de ECG.</w:t>
            </w:r>
          </w:p>
          <w:p w14:paraId="5B9198E8"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Capacidad de producir sonidos cardíacos saludables y anormales. </w:t>
            </w:r>
          </w:p>
          <w:p w14:paraId="7BA3DEE2"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capacidad además de poder utilizar marcapasos y desfibriladores virtuales.</w:t>
            </w:r>
          </w:p>
          <w:p w14:paraId="58AA85CD" w14:textId="77777777" w:rsidR="002957B0" w:rsidRDefault="002957B0">
            <w:pPr>
              <w:widowControl w:val="0"/>
              <w:autoSpaceDE w:val="0"/>
              <w:autoSpaceDN w:val="0"/>
              <w:ind w:left="427" w:right="379"/>
              <w:jc w:val="both"/>
              <w:rPr>
                <w:rFonts w:ascii="Bembo Std" w:hAnsi="Bembo Std" w:cs="Calibri"/>
                <w:sz w:val="22"/>
                <w:szCs w:val="22"/>
                <w:lang w:val="es-ES"/>
              </w:rPr>
            </w:pPr>
          </w:p>
          <w:p w14:paraId="20DBF380" w14:textId="77777777" w:rsidR="002957B0" w:rsidRDefault="00B644B9">
            <w:pPr>
              <w:widowControl w:val="0"/>
              <w:autoSpaceDE w:val="0"/>
              <w:autoSpaceDN w:val="0"/>
              <w:spacing w:line="276" w:lineRule="auto"/>
              <w:ind w:left="277" w:right="379"/>
              <w:jc w:val="both"/>
              <w:rPr>
                <w:rFonts w:ascii="Bembo Std" w:hAnsi="Bembo Std" w:cs="Calibri"/>
                <w:b/>
                <w:sz w:val="22"/>
                <w:szCs w:val="22"/>
                <w:lang w:val="es-ES"/>
              </w:rPr>
            </w:pPr>
            <w:r>
              <w:rPr>
                <w:rFonts w:ascii="Bembo Std" w:hAnsi="Bembo Std" w:cs="Calibri"/>
                <w:b/>
                <w:sz w:val="22"/>
                <w:szCs w:val="22"/>
                <w:lang w:val="es-ES"/>
              </w:rPr>
              <w:t>CARACTERISTICAS CIRCULATORIAS</w:t>
            </w:r>
          </w:p>
          <w:p w14:paraId="311929CD" w14:textId="77777777" w:rsidR="002957B0" w:rsidRPr="00AE2566"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Capacidad de simular cianosis visible, ictericia, palidez y enrojecimiento con intensidades </w:t>
            </w:r>
            <w:r w:rsidRPr="00AE2566">
              <w:rPr>
                <w:rFonts w:ascii="Bembo Std" w:hAnsi="Bembo Std" w:cs="Calibri"/>
                <w:sz w:val="22"/>
                <w:szCs w:val="22"/>
                <w:lang w:val="es-ES"/>
              </w:rPr>
              <w:t>variables.</w:t>
            </w:r>
          </w:p>
          <w:p w14:paraId="2D656F12"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sidRPr="00AE2566">
              <w:rPr>
                <w:rFonts w:ascii="Bembo Std" w:hAnsi="Bembo Std" w:cs="Calibri"/>
                <w:sz w:val="22"/>
                <w:szCs w:val="22"/>
                <w:lang w:val="es-ES"/>
              </w:rPr>
              <w:t>Capacidad de realizar tiempo de llenado capilar</w:t>
            </w:r>
            <w:r>
              <w:rPr>
                <w:rFonts w:ascii="Bembo Std" w:hAnsi="Bembo Std" w:cs="Calibri"/>
                <w:sz w:val="22"/>
                <w:szCs w:val="22"/>
                <w:lang w:val="es-ES"/>
              </w:rPr>
              <w:t xml:space="preserve"> manual para evaluación en el pie izquierdo.</w:t>
            </w:r>
          </w:p>
          <w:p w14:paraId="2762D7F6"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Fontanela programable: deprimida, normal y abultada.</w:t>
            </w:r>
          </w:p>
          <w:p w14:paraId="1603CAB7"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Pulsos palpables: braquial, femoral y umbilical.</w:t>
            </w:r>
          </w:p>
          <w:p w14:paraId="2A8499DC"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Detección de</w:t>
            </w:r>
            <w:r>
              <w:rPr>
                <w:rFonts w:ascii="Bembo Std" w:hAnsi="Bembo Std" w:cs="Calibri"/>
                <w:spacing w:val="-13"/>
                <w:sz w:val="22"/>
                <w:szCs w:val="22"/>
                <w:lang w:val="es-ES"/>
              </w:rPr>
              <w:t xml:space="preserve"> </w:t>
            </w:r>
            <w:r>
              <w:rPr>
                <w:rFonts w:ascii="Bembo Std" w:hAnsi="Bembo Std" w:cs="Calibri"/>
                <w:sz w:val="22"/>
                <w:szCs w:val="22"/>
                <w:lang w:val="es-ES"/>
              </w:rPr>
              <w:t>eventos</w:t>
            </w:r>
            <w:r>
              <w:rPr>
                <w:rFonts w:ascii="Bembo Std" w:hAnsi="Bembo Std" w:cs="Calibri"/>
                <w:spacing w:val="-1"/>
                <w:sz w:val="22"/>
                <w:szCs w:val="22"/>
                <w:lang w:val="es-ES"/>
              </w:rPr>
              <w:t xml:space="preserve"> </w:t>
            </w:r>
            <w:r>
              <w:rPr>
                <w:rFonts w:ascii="Bembo Std" w:hAnsi="Bembo Std" w:cs="Calibri"/>
                <w:sz w:val="22"/>
                <w:szCs w:val="22"/>
                <w:lang w:val="es-ES"/>
              </w:rPr>
              <w:t>de</w:t>
            </w:r>
            <w:r>
              <w:rPr>
                <w:rFonts w:ascii="Bembo Std" w:hAnsi="Bembo Std" w:cs="Calibri"/>
                <w:spacing w:val="-5"/>
                <w:sz w:val="22"/>
                <w:szCs w:val="22"/>
                <w:lang w:val="es-ES"/>
              </w:rPr>
              <w:t xml:space="preserve"> </w:t>
            </w:r>
            <w:r>
              <w:rPr>
                <w:rFonts w:ascii="Bembo Std" w:hAnsi="Bembo Std" w:cs="Calibri"/>
                <w:sz w:val="22"/>
                <w:szCs w:val="22"/>
                <w:lang w:val="es-ES"/>
              </w:rPr>
              <w:t>palpación</w:t>
            </w:r>
            <w:r>
              <w:rPr>
                <w:rFonts w:ascii="Bembo Std" w:hAnsi="Bembo Std" w:cs="Calibri"/>
                <w:spacing w:val="7"/>
                <w:sz w:val="22"/>
                <w:szCs w:val="22"/>
                <w:lang w:val="es-ES"/>
              </w:rPr>
              <w:t xml:space="preserve"> </w:t>
            </w:r>
            <w:r>
              <w:rPr>
                <w:rFonts w:ascii="Bembo Std" w:hAnsi="Bembo Std" w:cs="Calibri"/>
                <w:sz w:val="22"/>
                <w:szCs w:val="22"/>
                <w:lang w:val="es-ES"/>
              </w:rPr>
              <w:t>de</w:t>
            </w:r>
            <w:r>
              <w:rPr>
                <w:rFonts w:ascii="Bembo Std" w:hAnsi="Bembo Std" w:cs="Calibri"/>
                <w:spacing w:val="-6"/>
                <w:sz w:val="22"/>
                <w:szCs w:val="22"/>
                <w:lang w:val="es-ES"/>
              </w:rPr>
              <w:t xml:space="preserve"> </w:t>
            </w:r>
            <w:r>
              <w:rPr>
                <w:rFonts w:ascii="Bembo Std" w:hAnsi="Bembo Std" w:cs="Calibri"/>
                <w:sz w:val="22"/>
                <w:szCs w:val="22"/>
                <w:lang w:val="es-ES"/>
              </w:rPr>
              <w:t>pulso.</w:t>
            </w:r>
            <w:r>
              <w:rPr>
                <w:rFonts w:ascii="Bembo Std" w:hAnsi="Bembo Std" w:cs="Calibri"/>
                <w:spacing w:val="-57"/>
                <w:sz w:val="22"/>
                <w:szCs w:val="22"/>
                <w:lang w:val="es-ES"/>
              </w:rPr>
              <w:t xml:space="preserve"> </w:t>
            </w:r>
          </w:p>
          <w:p w14:paraId="3C0F5C6C"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Pulsos dependientes de la presión arterial.</w:t>
            </w:r>
          </w:p>
          <w:p w14:paraId="34596A5C"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lastRenderedPageBreak/>
              <w:t>Capacidad de realizar control de la presión arterial utilizando un manguito NIBP real.</w:t>
            </w:r>
          </w:p>
          <w:p w14:paraId="65521E11"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Capacidad de producir sonidos audibles de Korotkoff.</w:t>
            </w:r>
          </w:p>
          <w:p w14:paraId="1A58596E"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SpO2 preductal</w:t>
            </w:r>
            <w:r>
              <w:rPr>
                <w:rFonts w:ascii="Bembo Std" w:hAnsi="Bembo Std" w:cs="Calibri"/>
                <w:spacing w:val="-5"/>
                <w:sz w:val="22"/>
                <w:szCs w:val="22"/>
                <w:lang w:val="es-ES"/>
              </w:rPr>
              <w:t xml:space="preserve"> </w:t>
            </w:r>
            <w:r>
              <w:rPr>
                <w:rFonts w:ascii="Bembo Std" w:hAnsi="Bembo Std" w:cs="Calibri"/>
                <w:sz w:val="22"/>
                <w:szCs w:val="22"/>
                <w:lang w:val="es-ES"/>
              </w:rPr>
              <w:t>y</w:t>
            </w:r>
            <w:r>
              <w:rPr>
                <w:rFonts w:ascii="Bembo Std" w:hAnsi="Bembo Std" w:cs="Calibri"/>
                <w:spacing w:val="-4"/>
                <w:sz w:val="22"/>
                <w:szCs w:val="22"/>
                <w:lang w:val="es-ES"/>
              </w:rPr>
              <w:t xml:space="preserve"> </w:t>
            </w:r>
            <w:proofErr w:type="spellStart"/>
            <w:r>
              <w:rPr>
                <w:rFonts w:ascii="Bembo Std" w:hAnsi="Bembo Std" w:cs="Calibri"/>
                <w:sz w:val="22"/>
                <w:szCs w:val="22"/>
                <w:lang w:val="es-ES"/>
              </w:rPr>
              <w:t>posductal</w:t>
            </w:r>
            <w:proofErr w:type="spellEnd"/>
            <w:r>
              <w:rPr>
                <w:rFonts w:ascii="Bembo Std" w:hAnsi="Bembo Std" w:cs="Calibri"/>
                <w:spacing w:val="-4"/>
                <w:sz w:val="22"/>
                <w:szCs w:val="22"/>
                <w:lang w:val="es-ES"/>
              </w:rPr>
              <w:t xml:space="preserve"> </w:t>
            </w:r>
            <w:r>
              <w:rPr>
                <w:rFonts w:ascii="Bembo Std" w:hAnsi="Bembo Std" w:cs="Calibri"/>
                <w:sz w:val="22"/>
                <w:szCs w:val="22"/>
                <w:lang w:val="es-ES"/>
              </w:rPr>
              <w:t>con</w:t>
            </w:r>
            <w:r>
              <w:rPr>
                <w:rFonts w:ascii="Bembo Std" w:hAnsi="Bembo Std" w:cs="Calibri"/>
                <w:spacing w:val="-7"/>
                <w:sz w:val="22"/>
                <w:szCs w:val="22"/>
                <w:lang w:val="es-ES"/>
              </w:rPr>
              <w:t xml:space="preserve"> </w:t>
            </w:r>
            <w:r>
              <w:rPr>
                <w:rFonts w:ascii="Bembo Std" w:hAnsi="Bembo Std" w:cs="Calibri"/>
                <w:sz w:val="22"/>
                <w:szCs w:val="22"/>
                <w:lang w:val="es-ES"/>
              </w:rPr>
              <w:t>monitoreo</w:t>
            </w:r>
            <w:r>
              <w:rPr>
                <w:rFonts w:ascii="Bembo Std" w:hAnsi="Bembo Std" w:cs="Calibri"/>
                <w:spacing w:val="1"/>
                <w:sz w:val="22"/>
                <w:szCs w:val="22"/>
                <w:lang w:val="es-ES"/>
              </w:rPr>
              <w:t xml:space="preserve"> </w:t>
            </w:r>
            <w:r>
              <w:rPr>
                <w:rFonts w:ascii="Bembo Std" w:hAnsi="Bembo Std" w:cs="Calibri"/>
                <w:sz w:val="22"/>
                <w:szCs w:val="22"/>
                <w:lang w:val="es-ES"/>
              </w:rPr>
              <w:t>usando</w:t>
            </w:r>
            <w:r>
              <w:rPr>
                <w:rFonts w:ascii="Bembo Std" w:hAnsi="Bembo Std" w:cs="Calibri"/>
                <w:spacing w:val="-5"/>
                <w:sz w:val="22"/>
                <w:szCs w:val="22"/>
                <w:lang w:val="es-ES"/>
              </w:rPr>
              <w:t xml:space="preserve"> </w:t>
            </w:r>
            <w:r>
              <w:rPr>
                <w:rFonts w:ascii="Bembo Std" w:hAnsi="Bembo Std" w:cs="Calibri"/>
                <w:sz w:val="22"/>
                <w:szCs w:val="22"/>
                <w:lang w:val="es-ES"/>
              </w:rPr>
              <w:t>dispositivos</w:t>
            </w:r>
            <w:r>
              <w:rPr>
                <w:rFonts w:ascii="Bembo Std" w:hAnsi="Bembo Std" w:cs="Calibri"/>
                <w:spacing w:val="4"/>
                <w:sz w:val="22"/>
                <w:szCs w:val="22"/>
                <w:lang w:val="es-ES"/>
              </w:rPr>
              <w:t xml:space="preserve"> </w:t>
            </w:r>
            <w:r>
              <w:rPr>
                <w:rFonts w:ascii="Bembo Std" w:hAnsi="Bembo Std" w:cs="Calibri"/>
                <w:sz w:val="22"/>
                <w:szCs w:val="22"/>
                <w:lang w:val="es-ES"/>
              </w:rPr>
              <w:t>reales.</w:t>
            </w:r>
            <w:r>
              <w:rPr>
                <w:rFonts w:ascii="Bembo Std" w:hAnsi="Bembo Std" w:cs="Calibri"/>
                <w:spacing w:val="-57"/>
                <w:sz w:val="22"/>
                <w:szCs w:val="22"/>
                <w:lang w:val="es-ES"/>
              </w:rPr>
              <w:t xml:space="preserve"> </w:t>
            </w:r>
          </w:p>
          <w:p w14:paraId="4A6B8FFA" w14:textId="77777777" w:rsidR="002957B0" w:rsidRDefault="002957B0">
            <w:pPr>
              <w:widowControl w:val="0"/>
              <w:autoSpaceDE w:val="0"/>
              <w:autoSpaceDN w:val="0"/>
              <w:spacing w:line="276" w:lineRule="auto"/>
              <w:ind w:left="277" w:right="379"/>
              <w:jc w:val="both"/>
              <w:rPr>
                <w:rFonts w:ascii="Bembo Std" w:hAnsi="Bembo Std" w:cs="Calibri"/>
                <w:sz w:val="22"/>
                <w:szCs w:val="22"/>
                <w:u w:val="single"/>
                <w:lang w:val="es-ES"/>
              </w:rPr>
            </w:pPr>
          </w:p>
          <w:p w14:paraId="1B7F3A72" w14:textId="77777777" w:rsidR="002957B0" w:rsidRDefault="00B644B9">
            <w:pPr>
              <w:widowControl w:val="0"/>
              <w:autoSpaceDE w:val="0"/>
              <w:autoSpaceDN w:val="0"/>
              <w:spacing w:line="276" w:lineRule="auto"/>
              <w:ind w:left="277" w:right="379"/>
              <w:jc w:val="both"/>
              <w:rPr>
                <w:rFonts w:ascii="Bembo Std" w:hAnsi="Bembo Std" w:cs="Calibri"/>
                <w:b/>
                <w:sz w:val="22"/>
                <w:szCs w:val="22"/>
                <w:lang w:val="es-ES"/>
              </w:rPr>
            </w:pPr>
            <w:r>
              <w:rPr>
                <w:rFonts w:ascii="Bembo Std" w:hAnsi="Bembo Std" w:cs="Calibri"/>
                <w:b/>
                <w:sz w:val="22"/>
                <w:szCs w:val="22"/>
                <w:lang w:val="es-ES"/>
              </w:rPr>
              <w:t>ACCESO VASCULAR</w:t>
            </w:r>
          </w:p>
          <w:p w14:paraId="7AF1EBF8"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pacing w:val="-1"/>
                <w:sz w:val="22"/>
                <w:szCs w:val="22"/>
                <w:lang w:val="es-ES"/>
              </w:rPr>
              <w:t>Canulación</w:t>
            </w:r>
            <w:r>
              <w:rPr>
                <w:rFonts w:ascii="Bembo Std" w:hAnsi="Bembo Std" w:cs="Calibri"/>
                <w:spacing w:val="1"/>
                <w:sz w:val="22"/>
                <w:szCs w:val="22"/>
                <w:lang w:val="es-ES"/>
              </w:rPr>
              <w:t xml:space="preserve"> </w:t>
            </w:r>
            <w:r>
              <w:rPr>
                <w:rFonts w:ascii="Bembo Std" w:hAnsi="Bembo Std" w:cs="Calibri"/>
                <w:sz w:val="22"/>
                <w:szCs w:val="22"/>
                <w:lang w:val="es-ES"/>
              </w:rPr>
              <w:t>IV:</w:t>
            </w:r>
            <w:r>
              <w:rPr>
                <w:rFonts w:ascii="Bembo Std" w:hAnsi="Bembo Std" w:cs="Calibri"/>
                <w:spacing w:val="-7"/>
                <w:sz w:val="22"/>
                <w:szCs w:val="22"/>
                <w:lang w:val="es-ES"/>
              </w:rPr>
              <w:t xml:space="preserve"> </w:t>
            </w:r>
            <w:r>
              <w:rPr>
                <w:rFonts w:ascii="Bembo Std" w:hAnsi="Bembo Std" w:cs="Calibri"/>
                <w:sz w:val="22"/>
                <w:szCs w:val="22"/>
                <w:lang w:val="es-ES"/>
              </w:rPr>
              <w:t>bolo,</w:t>
            </w:r>
            <w:r>
              <w:rPr>
                <w:rFonts w:ascii="Bembo Std" w:hAnsi="Bembo Std" w:cs="Calibri"/>
                <w:spacing w:val="-9"/>
                <w:sz w:val="22"/>
                <w:szCs w:val="22"/>
                <w:lang w:val="es-ES"/>
              </w:rPr>
              <w:t xml:space="preserve"> </w:t>
            </w:r>
            <w:r>
              <w:rPr>
                <w:rFonts w:ascii="Bembo Std" w:hAnsi="Bembo Std" w:cs="Calibri"/>
                <w:spacing w:val="-1"/>
                <w:sz w:val="22"/>
                <w:szCs w:val="22"/>
                <w:lang w:val="es-ES"/>
              </w:rPr>
              <w:t>infusión y m</w:t>
            </w:r>
            <w:r>
              <w:rPr>
                <w:rFonts w:ascii="Bembo Std" w:hAnsi="Bembo Std" w:cs="Calibri"/>
                <w:sz w:val="22"/>
                <w:szCs w:val="22"/>
                <w:lang w:val="es-ES"/>
              </w:rPr>
              <w:t>uestreo.</w:t>
            </w:r>
          </w:p>
          <w:p w14:paraId="2DF69104"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En</w:t>
            </w:r>
            <w:r>
              <w:rPr>
                <w:rFonts w:ascii="Bembo Std" w:hAnsi="Bembo Std" w:cs="Calibri"/>
                <w:spacing w:val="-3"/>
                <w:sz w:val="22"/>
                <w:szCs w:val="22"/>
                <w:lang w:val="es-ES"/>
              </w:rPr>
              <w:t xml:space="preserve"> </w:t>
            </w:r>
            <w:r>
              <w:rPr>
                <w:rFonts w:ascii="Bembo Std" w:hAnsi="Bembo Std" w:cs="Calibri"/>
                <w:sz w:val="22"/>
                <w:szCs w:val="22"/>
                <w:lang w:val="es-ES"/>
              </w:rPr>
              <w:t>mano,</w:t>
            </w:r>
            <w:r>
              <w:rPr>
                <w:rFonts w:ascii="Bembo Std" w:hAnsi="Bembo Std" w:cs="Calibri"/>
                <w:spacing w:val="1"/>
                <w:sz w:val="22"/>
                <w:szCs w:val="22"/>
                <w:lang w:val="es-ES"/>
              </w:rPr>
              <w:t xml:space="preserve"> </w:t>
            </w:r>
            <w:r>
              <w:rPr>
                <w:rFonts w:ascii="Bembo Std" w:hAnsi="Bembo Std" w:cs="Calibri"/>
                <w:sz w:val="22"/>
                <w:szCs w:val="22"/>
                <w:lang w:val="es-ES"/>
              </w:rPr>
              <w:t>cuero cabelludo</w:t>
            </w:r>
            <w:r>
              <w:rPr>
                <w:rFonts w:ascii="Bembo Std" w:hAnsi="Bembo Std" w:cs="Calibri"/>
                <w:spacing w:val="17"/>
                <w:sz w:val="22"/>
                <w:szCs w:val="22"/>
                <w:lang w:val="es-ES"/>
              </w:rPr>
              <w:t xml:space="preserve"> </w:t>
            </w:r>
            <w:r>
              <w:rPr>
                <w:rFonts w:ascii="Bembo Std" w:hAnsi="Bembo Std" w:cs="Calibri"/>
                <w:sz w:val="22"/>
                <w:szCs w:val="22"/>
                <w:lang w:val="es-ES"/>
              </w:rPr>
              <w:t>y</w:t>
            </w:r>
            <w:r>
              <w:rPr>
                <w:rFonts w:ascii="Bembo Std" w:hAnsi="Bembo Std" w:cs="Calibri"/>
                <w:spacing w:val="-3"/>
                <w:sz w:val="22"/>
                <w:szCs w:val="22"/>
                <w:lang w:val="es-ES"/>
              </w:rPr>
              <w:t xml:space="preserve"> </w:t>
            </w:r>
            <w:r>
              <w:rPr>
                <w:rFonts w:ascii="Bembo Std" w:hAnsi="Bembo Std" w:cs="Calibri"/>
                <w:sz w:val="22"/>
                <w:szCs w:val="22"/>
                <w:lang w:val="es-ES"/>
              </w:rPr>
              <w:t>ombligo.</w:t>
            </w:r>
          </w:p>
          <w:p w14:paraId="67260D1C" w14:textId="6B192ED4"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pacing w:val="-1"/>
                <w:sz w:val="22"/>
                <w:szCs w:val="22"/>
                <w:lang w:val="es-ES"/>
              </w:rPr>
              <w:t xml:space="preserve">Capacidad de realizar cateterismo </w:t>
            </w:r>
            <w:r>
              <w:rPr>
                <w:rFonts w:ascii="Bembo Std" w:hAnsi="Bembo Std" w:cs="Calibri"/>
                <w:sz w:val="22"/>
                <w:szCs w:val="22"/>
                <w:lang w:val="es-ES"/>
              </w:rPr>
              <w:t xml:space="preserve">umbilical (UVC/UAC): </w:t>
            </w:r>
            <w:proofErr w:type="gramStart"/>
            <w:r>
              <w:rPr>
                <w:rFonts w:ascii="Bembo Std" w:hAnsi="Bembo Std" w:cs="Calibri"/>
                <w:sz w:val="22"/>
                <w:szCs w:val="22"/>
                <w:lang w:val="es-ES"/>
              </w:rPr>
              <w:t xml:space="preserve">infusión </w:t>
            </w:r>
            <w:r>
              <w:rPr>
                <w:rFonts w:ascii="Bembo Std" w:hAnsi="Bembo Std" w:cs="Calibri"/>
                <w:spacing w:val="-57"/>
                <w:sz w:val="22"/>
                <w:szCs w:val="22"/>
                <w:lang w:val="es-ES"/>
              </w:rPr>
              <w:t xml:space="preserve"> </w:t>
            </w:r>
            <w:r w:rsidR="00DC198B">
              <w:rPr>
                <w:rFonts w:ascii="Bembo Std" w:hAnsi="Bembo Std" w:cs="Calibri"/>
                <w:sz w:val="22"/>
                <w:szCs w:val="22"/>
                <w:lang w:val="es-ES"/>
              </w:rPr>
              <w:t>continua</w:t>
            </w:r>
            <w:proofErr w:type="gramEnd"/>
            <w:r>
              <w:rPr>
                <w:rFonts w:ascii="Bembo Std" w:hAnsi="Bembo Std" w:cs="Calibri"/>
                <w:spacing w:val="15"/>
                <w:sz w:val="22"/>
                <w:szCs w:val="22"/>
                <w:lang w:val="es-ES"/>
              </w:rPr>
              <w:t xml:space="preserve"> </w:t>
            </w:r>
            <w:r>
              <w:rPr>
                <w:rFonts w:ascii="Bembo Std" w:hAnsi="Bembo Std" w:cs="Calibri"/>
                <w:sz w:val="22"/>
                <w:szCs w:val="22"/>
                <w:lang w:val="es-ES"/>
              </w:rPr>
              <w:t>y</w:t>
            </w:r>
            <w:r>
              <w:rPr>
                <w:rFonts w:ascii="Bembo Std" w:hAnsi="Bembo Std" w:cs="Calibri"/>
                <w:spacing w:val="9"/>
                <w:sz w:val="22"/>
                <w:szCs w:val="22"/>
                <w:lang w:val="es-ES"/>
              </w:rPr>
              <w:t xml:space="preserve"> </w:t>
            </w:r>
            <w:r>
              <w:rPr>
                <w:rFonts w:ascii="Bembo Std" w:hAnsi="Bembo Std" w:cs="Calibri"/>
                <w:sz w:val="22"/>
                <w:szCs w:val="22"/>
                <w:lang w:val="es-ES"/>
              </w:rPr>
              <w:t>toma</w:t>
            </w:r>
            <w:r>
              <w:rPr>
                <w:rFonts w:ascii="Bembo Std" w:hAnsi="Bembo Std" w:cs="Calibri"/>
                <w:spacing w:val="-4"/>
                <w:sz w:val="22"/>
                <w:szCs w:val="22"/>
                <w:lang w:val="es-ES"/>
              </w:rPr>
              <w:t xml:space="preserve"> </w:t>
            </w:r>
            <w:r>
              <w:rPr>
                <w:rFonts w:ascii="Bembo Std" w:hAnsi="Bembo Std" w:cs="Calibri"/>
                <w:sz w:val="22"/>
                <w:szCs w:val="22"/>
                <w:lang w:val="es-ES"/>
              </w:rPr>
              <w:t>de</w:t>
            </w:r>
            <w:r>
              <w:rPr>
                <w:rFonts w:ascii="Bembo Std" w:hAnsi="Bembo Std" w:cs="Calibri"/>
                <w:spacing w:val="-1"/>
                <w:sz w:val="22"/>
                <w:szCs w:val="22"/>
                <w:lang w:val="es-ES"/>
              </w:rPr>
              <w:t xml:space="preserve"> </w:t>
            </w:r>
            <w:r>
              <w:rPr>
                <w:rFonts w:ascii="Bembo Std" w:hAnsi="Bembo Std" w:cs="Calibri"/>
                <w:sz w:val="22"/>
                <w:szCs w:val="22"/>
                <w:lang w:val="es-ES"/>
              </w:rPr>
              <w:t>muestras.</w:t>
            </w:r>
          </w:p>
          <w:p w14:paraId="39D1D007" w14:textId="77777777" w:rsidR="002957B0" w:rsidRDefault="00B644B9">
            <w:pPr>
              <w:pStyle w:val="Prrafodelista"/>
              <w:numPr>
                <w:ilvl w:val="0"/>
                <w:numId w:val="97"/>
              </w:numPr>
              <w:rPr>
                <w:rFonts w:ascii="Bembo Std" w:hAnsi="Bembo Std" w:cs="Calibri"/>
                <w:sz w:val="22"/>
                <w:szCs w:val="22"/>
                <w:lang w:val="es-ES"/>
              </w:rPr>
            </w:pPr>
            <w:r>
              <w:rPr>
                <w:rFonts w:ascii="Bembo Std" w:hAnsi="Bembo Std" w:cs="Calibri"/>
                <w:sz w:val="22"/>
                <w:szCs w:val="22"/>
                <w:lang w:val="es-ES"/>
              </w:rPr>
              <w:t xml:space="preserve">Capacidad de realizar infusión tibial IO bilateral. </w:t>
            </w:r>
          </w:p>
          <w:p w14:paraId="78A74127" w14:textId="77777777" w:rsidR="002957B0" w:rsidRDefault="002957B0" w:rsidP="00AE2566">
            <w:pPr>
              <w:widowControl w:val="0"/>
              <w:autoSpaceDE w:val="0"/>
              <w:autoSpaceDN w:val="0"/>
              <w:spacing w:line="276" w:lineRule="auto"/>
              <w:ind w:right="379"/>
              <w:jc w:val="both"/>
              <w:rPr>
                <w:rFonts w:ascii="Bembo Std" w:hAnsi="Bembo Std" w:cs="Calibri"/>
                <w:sz w:val="22"/>
                <w:szCs w:val="22"/>
                <w:lang w:val="es-ES"/>
              </w:rPr>
            </w:pPr>
          </w:p>
          <w:p w14:paraId="437B7A77" w14:textId="77777777" w:rsidR="002957B0" w:rsidRDefault="00B644B9">
            <w:pPr>
              <w:widowControl w:val="0"/>
              <w:autoSpaceDE w:val="0"/>
              <w:autoSpaceDN w:val="0"/>
              <w:spacing w:line="276" w:lineRule="auto"/>
              <w:ind w:left="277" w:right="379"/>
              <w:jc w:val="both"/>
              <w:rPr>
                <w:rFonts w:ascii="Bembo Std" w:hAnsi="Bembo Std" w:cs="Calibri"/>
                <w:b/>
                <w:sz w:val="22"/>
                <w:szCs w:val="22"/>
                <w:lang w:val="es-ES"/>
              </w:rPr>
            </w:pPr>
            <w:r>
              <w:rPr>
                <w:rFonts w:ascii="Bembo Std" w:hAnsi="Bembo Std" w:cs="Calibri"/>
                <w:b/>
                <w:sz w:val="22"/>
                <w:szCs w:val="22"/>
                <w:lang w:val="es-ES"/>
              </w:rPr>
              <w:t>GASTROINTESTINAL</w:t>
            </w:r>
          </w:p>
          <w:p w14:paraId="73160676"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Simulación de hernia de diafragma.</w:t>
            </w:r>
          </w:p>
          <w:p w14:paraId="2F02D7E7"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Simulación de distensión abdominal programable. Capacidad de realizar cateterismo urinario con retorno.</w:t>
            </w:r>
          </w:p>
          <w:p w14:paraId="6DC39F4A" w14:textId="1A6D3642" w:rsidR="002957B0" w:rsidRPr="00AE2566" w:rsidRDefault="00B644B9" w:rsidP="00AE2566">
            <w:pPr>
              <w:widowControl w:val="0"/>
              <w:numPr>
                <w:ilvl w:val="0"/>
                <w:numId w:val="97"/>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Capacidad de producir sonidos intestinales normales y anormales.</w:t>
            </w:r>
          </w:p>
          <w:p w14:paraId="04C2D2BF" w14:textId="77777777" w:rsidR="002957B0" w:rsidRDefault="002957B0">
            <w:pPr>
              <w:widowControl w:val="0"/>
              <w:autoSpaceDE w:val="0"/>
              <w:autoSpaceDN w:val="0"/>
              <w:spacing w:line="276" w:lineRule="auto"/>
              <w:ind w:right="379"/>
              <w:jc w:val="both"/>
              <w:rPr>
                <w:rFonts w:ascii="Bembo Std" w:hAnsi="Bembo Std" w:cs="Calibri"/>
                <w:spacing w:val="-57"/>
                <w:sz w:val="22"/>
                <w:szCs w:val="22"/>
                <w:lang w:val="es-ES"/>
              </w:rPr>
            </w:pPr>
          </w:p>
          <w:p w14:paraId="411B9C6A" w14:textId="77777777" w:rsidR="002957B0" w:rsidRDefault="00B644B9">
            <w:pPr>
              <w:widowControl w:val="0"/>
              <w:autoSpaceDE w:val="0"/>
              <w:autoSpaceDN w:val="0"/>
              <w:spacing w:line="276" w:lineRule="auto"/>
              <w:ind w:left="277" w:right="379"/>
              <w:jc w:val="both"/>
              <w:rPr>
                <w:rFonts w:ascii="Bembo Std" w:hAnsi="Bembo Std" w:cs="Calibri"/>
                <w:b/>
                <w:sz w:val="22"/>
                <w:szCs w:val="22"/>
                <w:lang w:val="es-ES"/>
              </w:rPr>
            </w:pPr>
            <w:r>
              <w:rPr>
                <w:rFonts w:ascii="Bembo Std" w:hAnsi="Bembo Std" w:cs="Calibri"/>
                <w:b/>
                <w:sz w:val="22"/>
                <w:szCs w:val="22"/>
                <w:lang w:val="es-ES"/>
              </w:rPr>
              <w:t>SISTEMA DE</w:t>
            </w:r>
            <w:r>
              <w:rPr>
                <w:rFonts w:ascii="Bembo Std" w:hAnsi="Bembo Std" w:cs="Calibri"/>
                <w:b/>
                <w:strike/>
                <w:sz w:val="22"/>
                <w:szCs w:val="22"/>
                <w:lang w:val="es-ES"/>
              </w:rPr>
              <w:t xml:space="preserve"> </w:t>
            </w:r>
            <w:r w:rsidRPr="00AE2566">
              <w:rPr>
                <w:rFonts w:ascii="Bembo Std" w:hAnsi="Bembo Std" w:cs="Calibri"/>
                <w:b/>
                <w:sz w:val="22"/>
                <w:szCs w:val="22"/>
                <w:lang w:val="es-ES"/>
              </w:rPr>
              <w:t>ADMINISTRACIÓN y SOFTWARE</w:t>
            </w:r>
          </w:p>
          <w:p w14:paraId="5B4C5CBB" w14:textId="77777777" w:rsidR="002957B0" w:rsidRDefault="00B644B9">
            <w:pPr>
              <w:widowControl w:val="0"/>
              <w:numPr>
                <w:ilvl w:val="0"/>
                <w:numId w:val="97"/>
              </w:numPr>
              <w:autoSpaceDE w:val="0"/>
              <w:autoSpaceDN w:val="0"/>
              <w:spacing w:line="276" w:lineRule="auto"/>
              <w:ind w:right="379"/>
              <w:jc w:val="both"/>
              <w:rPr>
                <w:rFonts w:ascii="Bembo Std" w:hAnsi="Bembo Std" w:cs="Calibri"/>
                <w:spacing w:val="1"/>
                <w:sz w:val="22"/>
                <w:szCs w:val="22"/>
                <w:lang w:val="es-ES"/>
              </w:rPr>
            </w:pPr>
            <w:r>
              <w:rPr>
                <w:rFonts w:ascii="Bembo Std" w:hAnsi="Bembo Std" w:cs="Calibri"/>
                <w:sz w:val="22"/>
                <w:szCs w:val="22"/>
                <w:lang w:val="es-ES"/>
              </w:rPr>
              <w:t>Compatible</w:t>
            </w:r>
            <w:r>
              <w:rPr>
                <w:rFonts w:ascii="Bembo Std" w:hAnsi="Bembo Std" w:cs="Calibri"/>
                <w:spacing w:val="3"/>
                <w:sz w:val="22"/>
                <w:szCs w:val="22"/>
                <w:lang w:val="es-ES"/>
              </w:rPr>
              <w:t xml:space="preserve"> </w:t>
            </w:r>
            <w:r>
              <w:rPr>
                <w:rFonts w:ascii="Bembo Std" w:hAnsi="Bembo Std" w:cs="Calibri"/>
                <w:sz w:val="22"/>
                <w:szCs w:val="22"/>
                <w:lang w:val="es-ES"/>
              </w:rPr>
              <w:t>con</w:t>
            </w:r>
            <w:r>
              <w:rPr>
                <w:rFonts w:ascii="Bembo Std" w:hAnsi="Bembo Std" w:cs="Calibri"/>
                <w:spacing w:val="-10"/>
                <w:sz w:val="22"/>
                <w:szCs w:val="22"/>
                <w:lang w:val="es-ES"/>
              </w:rPr>
              <w:t xml:space="preserve"> </w:t>
            </w:r>
            <w:r>
              <w:rPr>
                <w:rFonts w:ascii="Bembo Std" w:hAnsi="Bembo Std" w:cs="Calibri"/>
                <w:sz w:val="22"/>
                <w:szCs w:val="22"/>
                <w:lang w:val="es-ES"/>
              </w:rPr>
              <w:t>simuladores</w:t>
            </w:r>
            <w:r>
              <w:rPr>
                <w:rFonts w:ascii="Bembo Std" w:hAnsi="Bembo Std" w:cs="Calibri"/>
                <w:spacing w:val="-2"/>
                <w:sz w:val="22"/>
                <w:szCs w:val="22"/>
                <w:lang w:val="es-ES"/>
              </w:rPr>
              <w:t xml:space="preserve"> </w:t>
            </w:r>
            <w:r>
              <w:rPr>
                <w:rFonts w:ascii="Bembo Std" w:hAnsi="Bembo Std" w:cs="Calibri"/>
                <w:sz w:val="22"/>
                <w:szCs w:val="22"/>
                <w:lang w:val="es-ES"/>
              </w:rPr>
              <w:t>maternos</w:t>
            </w:r>
            <w:r>
              <w:rPr>
                <w:rFonts w:ascii="Bembo Std" w:hAnsi="Bembo Std" w:cs="Calibri"/>
                <w:spacing w:val="-5"/>
                <w:sz w:val="22"/>
                <w:szCs w:val="22"/>
                <w:lang w:val="es-ES"/>
              </w:rPr>
              <w:t xml:space="preserve"> </w:t>
            </w:r>
            <w:r>
              <w:rPr>
                <w:rFonts w:ascii="Bembo Std" w:hAnsi="Bembo Std" w:cs="Calibri"/>
                <w:sz w:val="22"/>
                <w:szCs w:val="22"/>
                <w:lang w:val="es-ES"/>
              </w:rPr>
              <w:t>de</w:t>
            </w:r>
            <w:r>
              <w:rPr>
                <w:rFonts w:ascii="Bembo Std" w:hAnsi="Bembo Std" w:cs="Calibri"/>
                <w:spacing w:val="-13"/>
                <w:sz w:val="22"/>
                <w:szCs w:val="22"/>
                <w:lang w:val="es-ES"/>
              </w:rPr>
              <w:t xml:space="preserve"> </w:t>
            </w:r>
            <w:r>
              <w:rPr>
                <w:rFonts w:ascii="Bembo Std" w:hAnsi="Bembo Std" w:cs="Calibri"/>
                <w:sz w:val="22"/>
                <w:szCs w:val="22"/>
                <w:lang w:val="es-ES"/>
              </w:rPr>
              <w:t>parto.</w:t>
            </w:r>
            <w:r>
              <w:rPr>
                <w:rFonts w:ascii="Bembo Std" w:hAnsi="Bembo Std" w:cs="Calibri"/>
                <w:spacing w:val="-57"/>
                <w:sz w:val="22"/>
                <w:szCs w:val="22"/>
                <w:lang w:val="es-ES"/>
              </w:rPr>
              <w:t xml:space="preserve"> </w:t>
            </w:r>
          </w:p>
          <w:p w14:paraId="1B8E640D"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 xml:space="preserve">Con dispositivo operativo para control del simulador desde una interfaz, en cualquier lugar de la red. Debe incluir </w:t>
            </w:r>
            <w:r>
              <w:rPr>
                <w:rFonts w:ascii="Bembo Std" w:hAnsi="Bembo Std" w:cs="Calibri"/>
                <w:sz w:val="22"/>
                <w:szCs w:val="22"/>
                <w:lang w:val="es-ES"/>
              </w:rPr>
              <w:t>tableta</w:t>
            </w:r>
            <w:r>
              <w:rPr>
                <w:rFonts w:ascii="Bembo Std" w:hAnsi="Bembo Std" w:cs="Calibri"/>
                <w:color w:val="FF0000"/>
                <w:sz w:val="22"/>
                <w:szCs w:val="22"/>
                <w:lang w:val="es-ES"/>
              </w:rPr>
              <w:t xml:space="preserve"> </w:t>
            </w:r>
            <w:r>
              <w:rPr>
                <w:rFonts w:ascii="Bembo Std" w:hAnsi="Bembo Std" w:cs="Calibri"/>
                <w:sz w:val="22"/>
                <w:szCs w:val="22"/>
                <w:lang w:val="es-ES"/>
              </w:rPr>
              <w:t>informática</w:t>
            </w:r>
            <w:r>
              <w:rPr>
                <w:rFonts w:ascii="Bembo Std" w:hAnsi="Bembo Std" w:cs="Calibri"/>
                <w:color w:val="FF0000"/>
                <w:sz w:val="22"/>
                <w:szCs w:val="22"/>
                <w:lang w:val="es-ES"/>
              </w:rPr>
              <w:t xml:space="preserve"> </w:t>
            </w:r>
            <w:r>
              <w:rPr>
                <w:rFonts w:ascii="Bembo Std" w:hAnsi="Bembo Std" w:cs="Calibri"/>
                <w:sz w:val="22"/>
                <w:szCs w:val="22"/>
                <w:lang w:val="es-ES"/>
              </w:rPr>
              <w:t>precargadas con software de control</w:t>
            </w:r>
            <w:r>
              <w:rPr>
                <w:rFonts w:ascii="Bembo Std" w:hAnsi="Bembo Std" w:cs="Calibri"/>
                <w:spacing w:val="1"/>
                <w:sz w:val="22"/>
                <w:szCs w:val="22"/>
                <w:lang w:val="es-ES"/>
              </w:rPr>
              <w:t>.</w:t>
            </w:r>
          </w:p>
          <w:p w14:paraId="40A112B3"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Que permita el uso de dispositivos médicos reales: medición de presión, desfibrilador, ventilador mecánico.</w:t>
            </w:r>
          </w:p>
          <w:p w14:paraId="7E573DE8"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Paquete de escenarios preestablecidos de acuerdo a estándares y directrices actuales.</w:t>
            </w:r>
          </w:p>
          <w:p w14:paraId="73EEE829"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Capacidad de observar desde diferentes interfaces una sola simulación.</w:t>
            </w:r>
          </w:p>
          <w:p w14:paraId="2F4D68E7"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Con control preciso sobre la marcha del escenario</w:t>
            </w:r>
          </w:p>
          <w:p w14:paraId="47BE3112"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Diseño y programación de escenarios personalizados</w:t>
            </w:r>
          </w:p>
          <w:p w14:paraId="666D607F"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Creación de eventos personalizados</w:t>
            </w:r>
          </w:p>
          <w:p w14:paraId="0D1BC3A1"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Ejecución de escenarios pre establecidos</w:t>
            </w:r>
          </w:p>
          <w:p w14:paraId="7D2CA2A5" w14:textId="77777777" w:rsidR="002957B0" w:rsidRDefault="002957B0">
            <w:pPr>
              <w:widowControl w:val="0"/>
              <w:tabs>
                <w:tab w:val="left" w:pos="603"/>
                <w:tab w:val="left" w:pos="709"/>
              </w:tabs>
              <w:suppressAutoHyphens/>
              <w:autoSpaceDE w:val="0"/>
              <w:autoSpaceDN w:val="0"/>
              <w:spacing w:line="276" w:lineRule="auto"/>
              <w:ind w:left="720" w:right="379"/>
              <w:contextualSpacing/>
              <w:jc w:val="both"/>
              <w:rPr>
                <w:rFonts w:ascii="Bembo Std" w:eastAsia="Calibri" w:hAnsi="Bembo Std" w:cs="Arial"/>
                <w:sz w:val="22"/>
                <w:szCs w:val="22"/>
                <w:lang w:val="es-ES"/>
              </w:rPr>
            </w:pPr>
          </w:p>
          <w:p w14:paraId="346885C2" w14:textId="77777777" w:rsidR="002957B0" w:rsidRDefault="00B644B9">
            <w:pPr>
              <w:widowControl w:val="0"/>
              <w:tabs>
                <w:tab w:val="left" w:pos="603"/>
                <w:tab w:val="left" w:pos="709"/>
              </w:tabs>
              <w:suppressAutoHyphens/>
              <w:autoSpaceDE w:val="0"/>
              <w:autoSpaceDN w:val="0"/>
              <w:spacing w:line="276" w:lineRule="auto"/>
              <w:ind w:right="379"/>
              <w:jc w:val="both"/>
              <w:rPr>
                <w:rFonts w:ascii="Bembo Std" w:eastAsia="Calibri" w:hAnsi="Bembo Std" w:cs="Arial"/>
                <w:b/>
                <w:sz w:val="22"/>
                <w:szCs w:val="22"/>
                <w:lang w:val="es-ES"/>
              </w:rPr>
            </w:pPr>
            <w:r>
              <w:rPr>
                <w:rFonts w:ascii="Bembo Std" w:eastAsia="Calibri" w:hAnsi="Bembo Std" w:cs="Arial"/>
                <w:b/>
                <w:sz w:val="22"/>
                <w:szCs w:val="22"/>
                <w:lang w:val="es-ES"/>
              </w:rPr>
              <w:t>MONITOR DE PACIENTE</w:t>
            </w:r>
          </w:p>
          <w:p w14:paraId="28E03A05"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Monitor de paciente, real o virtual acorde a la tecnología ofertada compatible con el simulador</w:t>
            </w:r>
          </w:p>
          <w:p w14:paraId="3D1EA3CA"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Altamente configurable</w:t>
            </w:r>
          </w:p>
          <w:p w14:paraId="020CA93E" w14:textId="77777777" w:rsidR="00AE2566"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lastRenderedPageBreak/>
              <w:t xml:space="preserve">Parámetros: ECG, SPO2, etCO2, PA, </w:t>
            </w:r>
            <w:r w:rsidRPr="00AE2566">
              <w:rPr>
                <w:rFonts w:ascii="Bembo Std" w:eastAsia="Calibri" w:hAnsi="Bembo Std" w:cs="Arial"/>
                <w:sz w:val="22"/>
                <w:szCs w:val="22"/>
                <w:lang w:val="es-ES"/>
              </w:rPr>
              <w:t>PVC, PIC y parámetros de ventilación</w:t>
            </w:r>
          </w:p>
          <w:p w14:paraId="5B7E4B48" w14:textId="2CE9025E" w:rsidR="002957B0" w:rsidRDefault="00B644B9" w:rsidP="00AE2566">
            <w:pPr>
              <w:widowControl w:val="0"/>
              <w:tabs>
                <w:tab w:val="left" w:pos="603"/>
                <w:tab w:val="left" w:pos="709"/>
              </w:tabs>
              <w:suppressAutoHyphens/>
              <w:autoSpaceDE w:val="0"/>
              <w:autoSpaceDN w:val="0"/>
              <w:spacing w:line="276" w:lineRule="auto"/>
              <w:ind w:left="720" w:right="379"/>
              <w:contextualSpacing/>
              <w:jc w:val="both"/>
              <w:rPr>
                <w:rFonts w:ascii="Bembo Std" w:eastAsia="Calibri" w:hAnsi="Bembo Std" w:cs="Arial"/>
                <w:sz w:val="22"/>
                <w:szCs w:val="22"/>
                <w:lang w:val="es-ES"/>
              </w:rPr>
            </w:pPr>
            <w:r w:rsidRPr="00AE2566">
              <w:rPr>
                <w:rFonts w:ascii="Bembo Std" w:eastAsia="Calibri" w:hAnsi="Bembo Std" w:cs="Arial"/>
                <w:sz w:val="22"/>
                <w:szCs w:val="22"/>
                <w:lang w:val="es-ES"/>
              </w:rPr>
              <w:t>mecánica.</w:t>
            </w:r>
          </w:p>
        </w:tc>
      </w:tr>
      <w:tr w:rsidR="002957B0" w:rsidRPr="00346B0B" w14:paraId="4D10D8B7" w14:textId="77777777" w:rsidTr="00AE2566">
        <w:trPr>
          <w:trHeight w:val="453"/>
        </w:trPr>
        <w:tc>
          <w:tcPr>
            <w:tcW w:w="2034" w:type="dxa"/>
            <w:gridSpan w:val="2"/>
            <w:vAlign w:val="center"/>
          </w:tcPr>
          <w:p w14:paraId="7F0CF096" w14:textId="77777777" w:rsidR="002957B0" w:rsidRDefault="00B644B9">
            <w:pPr>
              <w:widowControl w:val="0"/>
              <w:autoSpaceDE w:val="0"/>
              <w:autoSpaceDN w:val="0"/>
              <w:spacing w:line="250" w:lineRule="exact"/>
              <w:rPr>
                <w:rFonts w:ascii="Bembo Std" w:hAnsi="Bembo Std" w:cs="Calibri"/>
                <w:sz w:val="22"/>
                <w:szCs w:val="22"/>
                <w:lang w:val="es-ES"/>
              </w:rPr>
            </w:pPr>
            <w:r>
              <w:rPr>
                <w:rFonts w:ascii="Bembo Std" w:hAnsi="Bembo Std" w:cs="Calibri"/>
                <w:sz w:val="22"/>
                <w:szCs w:val="22"/>
                <w:lang w:val="es-ES"/>
              </w:rPr>
              <w:lastRenderedPageBreak/>
              <w:t>Características</w:t>
            </w:r>
          </w:p>
          <w:p w14:paraId="2E76B51C"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Eléctricas</w:t>
            </w:r>
          </w:p>
        </w:tc>
        <w:tc>
          <w:tcPr>
            <w:tcW w:w="8026" w:type="dxa"/>
            <w:gridSpan w:val="2"/>
            <w:vAlign w:val="center"/>
          </w:tcPr>
          <w:p w14:paraId="1B0ECE83"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Alimentación eléctrica por medio de batería interna recargable e intercambiable.</w:t>
            </w:r>
          </w:p>
          <w:p w14:paraId="22153B2D"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Capacidad de la batería interna de al menos 8 horas de funcionamiento continuo.</w:t>
            </w:r>
          </w:p>
          <w:p w14:paraId="238C010B"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hAnsi="Bembo Std" w:cs="Calibri"/>
                <w:sz w:val="22"/>
                <w:szCs w:val="22"/>
                <w:lang w:val="es-ES"/>
              </w:rPr>
            </w:pPr>
            <w:r>
              <w:rPr>
                <w:rFonts w:ascii="Bembo Std" w:eastAsia="Calibri" w:hAnsi="Bembo Std" w:cs="Arial"/>
                <w:sz w:val="22"/>
                <w:szCs w:val="22"/>
                <w:lang w:val="es-ES"/>
              </w:rPr>
              <w:t>Cargador</w:t>
            </w:r>
            <w:r>
              <w:rPr>
                <w:rFonts w:ascii="Bembo Std" w:hAnsi="Bembo Std" w:cs="Calibri"/>
                <w:sz w:val="22"/>
                <w:szCs w:val="22"/>
                <w:lang w:val="es-ES"/>
              </w:rPr>
              <w:t xml:space="preserve"> de baterías con funcionamiento a 120 VAC, 60 Hz.</w:t>
            </w:r>
          </w:p>
        </w:tc>
      </w:tr>
      <w:tr w:rsidR="002957B0" w:rsidRPr="00346B0B" w14:paraId="711D0E22" w14:textId="77777777" w:rsidTr="00AE2566">
        <w:trPr>
          <w:trHeight w:val="453"/>
        </w:trPr>
        <w:tc>
          <w:tcPr>
            <w:tcW w:w="2034" w:type="dxa"/>
            <w:gridSpan w:val="2"/>
            <w:vAlign w:val="center"/>
          </w:tcPr>
          <w:p w14:paraId="1A56B688" w14:textId="77777777" w:rsidR="002957B0" w:rsidRDefault="00B644B9">
            <w:pPr>
              <w:widowControl w:val="0"/>
              <w:autoSpaceDE w:val="0"/>
              <w:autoSpaceDN w:val="0"/>
              <w:spacing w:line="253" w:lineRule="exact"/>
              <w:rPr>
                <w:rFonts w:ascii="Bembo Std" w:hAnsi="Bembo Std" w:cs="Calibri"/>
                <w:sz w:val="22"/>
                <w:szCs w:val="22"/>
                <w:lang w:val="es-ES"/>
              </w:rPr>
            </w:pPr>
            <w:r>
              <w:rPr>
                <w:rFonts w:ascii="Bembo Std" w:hAnsi="Bembo Std" w:cs="Calibri"/>
                <w:sz w:val="22"/>
                <w:szCs w:val="22"/>
                <w:lang w:val="es-ES"/>
              </w:rPr>
              <w:t>Características</w:t>
            </w:r>
          </w:p>
          <w:p w14:paraId="0BA52EEA" w14:textId="77777777" w:rsidR="002957B0" w:rsidRDefault="00B644B9">
            <w:pPr>
              <w:widowControl w:val="0"/>
              <w:autoSpaceDE w:val="0"/>
              <w:autoSpaceDN w:val="0"/>
              <w:spacing w:line="250" w:lineRule="exact"/>
              <w:rPr>
                <w:rFonts w:ascii="Bembo Std" w:hAnsi="Bembo Std" w:cs="Calibri"/>
                <w:sz w:val="22"/>
                <w:szCs w:val="22"/>
                <w:lang w:val="es-ES"/>
              </w:rPr>
            </w:pPr>
            <w:r>
              <w:rPr>
                <w:rFonts w:ascii="Bembo Std" w:hAnsi="Bembo Std" w:cs="Calibri"/>
                <w:sz w:val="22"/>
                <w:szCs w:val="22"/>
                <w:lang w:val="es-ES"/>
              </w:rPr>
              <w:t>Mecánicas</w:t>
            </w:r>
          </w:p>
        </w:tc>
        <w:tc>
          <w:tcPr>
            <w:tcW w:w="8026" w:type="dxa"/>
            <w:gridSpan w:val="2"/>
            <w:vAlign w:val="center"/>
          </w:tcPr>
          <w:p w14:paraId="5B0580A0" w14:textId="4E43FA40"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 xml:space="preserve">Peso aproximado entre </w:t>
            </w:r>
            <w:r w:rsidR="00025A8E" w:rsidRPr="00025A8E">
              <w:rPr>
                <w:rFonts w:ascii="Bembo Std" w:eastAsia="Calibri" w:hAnsi="Bembo Std" w:cs="Arial"/>
                <w:sz w:val="22"/>
                <w:szCs w:val="22"/>
                <w:lang w:val="es-ES"/>
              </w:rPr>
              <w:t xml:space="preserve">3 kg </w:t>
            </w:r>
            <w:r w:rsidR="00025A8E">
              <w:rPr>
                <w:rFonts w:ascii="Bembo Std" w:eastAsia="Calibri" w:hAnsi="Bembo Std" w:cs="Arial"/>
                <w:sz w:val="22"/>
                <w:szCs w:val="22"/>
                <w:lang w:val="es-ES"/>
              </w:rPr>
              <w:t>-</w:t>
            </w:r>
            <w:r w:rsidR="00025A8E" w:rsidRPr="00025A8E">
              <w:rPr>
                <w:rFonts w:ascii="Bembo Std" w:eastAsia="Calibri" w:hAnsi="Bembo Std" w:cs="Arial"/>
                <w:sz w:val="22"/>
                <w:szCs w:val="22"/>
                <w:lang w:val="es-ES"/>
              </w:rPr>
              <w:t xml:space="preserve"> 5 kg </w:t>
            </w:r>
          </w:p>
          <w:p w14:paraId="7D246E1C" w14:textId="1A75C89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 xml:space="preserve">Longitud aproximada entre </w:t>
            </w:r>
            <w:r w:rsidR="00025A8E" w:rsidRPr="00025A8E">
              <w:rPr>
                <w:rFonts w:ascii="Bembo Std" w:eastAsia="Calibri" w:hAnsi="Bembo Std" w:cs="Arial"/>
                <w:sz w:val="22"/>
                <w:szCs w:val="22"/>
                <w:lang w:val="es-ES"/>
              </w:rPr>
              <w:t xml:space="preserve">45 cm </w:t>
            </w:r>
            <w:r w:rsidR="00025A8E">
              <w:rPr>
                <w:rFonts w:ascii="Bembo Std" w:eastAsia="Calibri" w:hAnsi="Bembo Std" w:cs="Arial"/>
                <w:sz w:val="22"/>
                <w:szCs w:val="22"/>
                <w:lang w:val="es-ES"/>
              </w:rPr>
              <w:t>-</w:t>
            </w:r>
            <w:r w:rsidR="00025A8E" w:rsidRPr="00025A8E">
              <w:rPr>
                <w:rFonts w:ascii="Bembo Std" w:eastAsia="Calibri" w:hAnsi="Bembo Std" w:cs="Arial"/>
                <w:sz w:val="22"/>
                <w:szCs w:val="22"/>
                <w:lang w:val="es-ES"/>
              </w:rPr>
              <w:t xml:space="preserve"> 60 cm  </w:t>
            </w:r>
          </w:p>
          <w:p w14:paraId="79A12F44"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Fabricado en material resistente y fiable para utilizar en diferentes escenarios/entornos. Resistente</w:t>
            </w:r>
            <w:r>
              <w:rPr>
                <w:rFonts w:ascii="Bembo Std" w:hAnsi="Bembo Std" w:cs="Calibri"/>
                <w:sz w:val="22"/>
                <w:szCs w:val="22"/>
                <w:lang w:val="es-ES"/>
              </w:rPr>
              <w:t xml:space="preserve"> a los líquidos de desinfección hospitalaria.</w:t>
            </w:r>
          </w:p>
          <w:p w14:paraId="379F30BA"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Con apariencia y textura de piel real flexible en todo el cuerpo con articulaciones de tronco y extremidades sin costuras.</w:t>
            </w:r>
          </w:p>
        </w:tc>
      </w:tr>
      <w:tr w:rsidR="002957B0" w:rsidRPr="00346B0B" w14:paraId="7112BDC0" w14:textId="77777777" w:rsidTr="00AE2566">
        <w:trPr>
          <w:trHeight w:val="453"/>
        </w:trPr>
        <w:tc>
          <w:tcPr>
            <w:tcW w:w="2034" w:type="dxa"/>
            <w:gridSpan w:val="2"/>
            <w:vAlign w:val="center"/>
          </w:tcPr>
          <w:p w14:paraId="02B421E5" w14:textId="77777777" w:rsidR="002957B0" w:rsidRDefault="00B644B9">
            <w:pPr>
              <w:widowControl w:val="0"/>
              <w:autoSpaceDE w:val="0"/>
              <w:autoSpaceDN w:val="0"/>
              <w:spacing w:line="254" w:lineRule="exact"/>
              <w:rPr>
                <w:rFonts w:ascii="Bembo Std" w:hAnsi="Bembo Std" w:cs="Calibri"/>
                <w:sz w:val="22"/>
                <w:szCs w:val="22"/>
                <w:lang w:val="es-ES"/>
              </w:rPr>
            </w:pPr>
            <w:r>
              <w:rPr>
                <w:rFonts w:ascii="Bembo Std" w:hAnsi="Bembo Std" w:cs="Calibri"/>
                <w:sz w:val="22"/>
                <w:szCs w:val="22"/>
                <w:lang w:val="es-ES"/>
              </w:rPr>
              <w:t>Accesorios</w:t>
            </w:r>
            <w:r>
              <w:rPr>
                <w:rFonts w:ascii="Bembo Std" w:hAnsi="Bembo Std" w:cs="Calibri"/>
                <w:spacing w:val="-5"/>
                <w:sz w:val="22"/>
                <w:szCs w:val="22"/>
                <w:lang w:val="es-ES"/>
              </w:rPr>
              <w:t xml:space="preserve"> </w:t>
            </w:r>
            <w:r>
              <w:rPr>
                <w:rFonts w:ascii="Bembo Std" w:hAnsi="Bembo Std" w:cs="Calibri"/>
                <w:sz w:val="22"/>
                <w:szCs w:val="22"/>
                <w:lang w:val="es-ES"/>
              </w:rPr>
              <w:t>incluidos</w:t>
            </w:r>
          </w:p>
          <w:p w14:paraId="53850543" w14:textId="77777777" w:rsidR="002957B0" w:rsidRDefault="00B644B9">
            <w:pPr>
              <w:widowControl w:val="0"/>
              <w:autoSpaceDE w:val="0"/>
              <w:autoSpaceDN w:val="0"/>
              <w:spacing w:line="253" w:lineRule="exact"/>
              <w:rPr>
                <w:rFonts w:ascii="Bembo Std" w:hAnsi="Bembo Std" w:cs="Calibri"/>
                <w:sz w:val="22"/>
                <w:szCs w:val="22"/>
                <w:lang w:val="es-ES"/>
              </w:rPr>
            </w:pPr>
            <w:r>
              <w:rPr>
                <w:rFonts w:ascii="Bembo Std" w:hAnsi="Bembo Std" w:cs="Calibri"/>
                <w:sz w:val="22"/>
                <w:szCs w:val="22"/>
                <w:lang w:val="es-ES"/>
              </w:rPr>
              <w:t>por</w:t>
            </w:r>
            <w:r>
              <w:rPr>
                <w:rFonts w:ascii="Bembo Std" w:hAnsi="Bembo Std" w:cs="Calibri"/>
                <w:spacing w:val="-4"/>
                <w:sz w:val="22"/>
                <w:szCs w:val="22"/>
                <w:lang w:val="es-ES"/>
              </w:rPr>
              <w:t xml:space="preserve"> </w:t>
            </w:r>
            <w:r>
              <w:rPr>
                <w:rFonts w:ascii="Bembo Std" w:hAnsi="Bembo Std" w:cs="Calibri"/>
                <w:sz w:val="22"/>
                <w:szCs w:val="22"/>
                <w:lang w:val="es-ES"/>
              </w:rPr>
              <w:t>equipo</w:t>
            </w:r>
          </w:p>
        </w:tc>
        <w:tc>
          <w:tcPr>
            <w:tcW w:w="8026" w:type="dxa"/>
            <w:gridSpan w:val="2"/>
            <w:vAlign w:val="center"/>
          </w:tcPr>
          <w:p w14:paraId="3127C897"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Tablet o PC (notebook) con software de simulación precargado con licencia perpetua. Debe incluir diferentes paquetes de escenarios y programas de simulación neonatal de diversas aplicaciones clínicas.</w:t>
            </w:r>
          </w:p>
          <w:p w14:paraId="5E470CE4" w14:textId="77777777" w:rsidR="002957B0" w:rsidRPr="00AE2566"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sidRPr="00AE2566">
              <w:rPr>
                <w:rFonts w:ascii="Bembo Std" w:eastAsia="Calibri" w:hAnsi="Bembo Std" w:cs="Arial"/>
                <w:sz w:val="22"/>
                <w:szCs w:val="22"/>
                <w:lang w:val="es-ES"/>
              </w:rPr>
              <w:t>Módulo de comunicación tipo RF o tecnología acorde a equipo ofertado para transmisión compatible con Tablet o PC</w:t>
            </w:r>
          </w:p>
          <w:p w14:paraId="66C65DF8"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Cargador de batería.</w:t>
            </w:r>
          </w:p>
          <w:p w14:paraId="630FD672"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 xml:space="preserve">Adaptador de desfibrilación. </w:t>
            </w:r>
          </w:p>
          <w:p w14:paraId="71A2CE12"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Brazo inferior IV de reemplazo.</w:t>
            </w:r>
          </w:p>
          <w:p w14:paraId="3465A861" w14:textId="66AC63AA" w:rsidR="00163B2E" w:rsidRPr="00163B2E" w:rsidRDefault="00163B2E" w:rsidP="00163B2E">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sidRPr="00163B2E">
              <w:rPr>
                <w:rFonts w:ascii="Bembo Std" w:eastAsia="Calibri" w:hAnsi="Bembo Std" w:cs="Arial"/>
                <w:sz w:val="22"/>
                <w:szCs w:val="22"/>
                <w:lang w:val="es-ES"/>
              </w:rPr>
              <w:t>Maletín de almacenamiento / transporte del simulador</w:t>
            </w:r>
          </w:p>
          <w:p w14:paraId="3AF96E73" w14:textId="77777777" w:rsidR="00163B2E" w:rsidRPr="00163B2E" w:rsidRDefault="00163B2E" w:rsidP="00163B2E">
            <w:pPr>
              <w:widowControl w:val="0"/>
              <w:tabs>
                <w:tab w:val="left" w:pos="867"/>
              </w:tabs>
              <w:autoSpaceDE w:val="0"/>
              <w:autoSpaceDN w:val="0"/>
              <w:spacing w:line="276" w:lineRule="auto"/>
              <w:ind w:left="720" w:right="379"/>
              <w:jc w:val="both"/>
              <w:rPr>
                <w:rFonts w:ascii="Bembo Std" w:hAnsi="Bembo Std" w:cs="Calibri"/>
                <w:sz w:val="22"/>
                <w:szCs w:val="22"/>
                <w:lang w:val="es-ES"/>
              </w:rPr>
            </w:pPr>
            <w:r w:rsidRPr="00163B2E">
              <w:rPr>
                <w:rFonts w:ascii="Bembo Std" w:eastAsia="Calibri" w:hAnsi="Bembo Std" w:cs="Arial"/>
                <w:sz w:val="22"/>
                <w:szCs w:val="22"/>
                <w:lang w:val="es-ES"/>
              </w:rPr>
              <w:t xml:space="preserve">Incluir los siguientes consumibles, para realizar al menos 100 prácticas de </w:t>
            </w:r>
            <w:r w:rsidRPr="00163B2E">
              <w:rPr>
                <w:rFonts w:ascii="Bembo Std" w:hAnsi="Bembo Std" w:cs="Calibri"/>
                <w:sz w:val="22"/>
                <w:szCs w:val="22"/>
                <w:lang w:val="es-ES"/>
              </w:rPr>
              <w:t>simulación:</w:t>
            </w:r>
          </w:p>
          <w:p w14:paraId="0E0F0A1F" w14:textId="3C98586C" w:rsidR="00163B2E" w:rsidRPr="00163B2E" w:rsidRDefault="00163B2E" w:rsidP="00163B2E">
            <w:pPr>
              <w:widowControl w:val="0"/>
              <w:tabs>
                <w:tab w:val="left" w:pos="867"/>
              </w:tabs>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              </w:t>
            </w:r>
            <w:r w:rsidRPr="00163B2E">
              <w:rPr>
                <w:rFonts w:ascii="Bembo Std" w:hAnsi="Bembo Std" w:cs="Calibri"/>
                <w:sz w:val="22"/>
                <w:szCs w:val="22"/>
                <w:lang w:val="es-ES"/>
              </w:rPr>
              <w:t xml:space="preserve"> Brazos derecho e izquierdo de práctica intravenosa, desmontables</w:t>
            </w:r>
          </w:p>
          <w:p w14:paraId="720400A7" w14:textId="78D1C435" w:rsidR="00163B2E" w:rsidRPr="00163B2E" w:rsidRDefault="00163B2E" w:rsidP="00163B2E">
            <w:pPr>
              <w:widowControl w:val="0"/>
              <w:tabs>
                <w:tab w:val="left" w:pos="867"/>
              </w:tabs>
              <w:autoSpaceDE w:val="0"/>
              <w:autoSpaceDN w:val="0"/>
              <w:spacing w:line="276" w:lineRule="auto"/>
              <w:ind w:left="720" w:right="379"/>
              <w:jc w:val="both"/>
              <w:rPr>
                <w:rFonts w:ascii="Bembo Std" w:hAnsi="Bembo Std" w:cs="Calibri"/>
                <w:sz w:val="22"/>
                <w:szCs w:val="22"/>
                <w:lang w:val="es-ES"/>
              </w:rPr>
            </w:pPr>
            <w:r w:rsidRPr="00163B2E">
              <w:rPr>
                <w:rFonts w:ascii="Bembo Std" w:hAnsi="Bembo Std" w:cs="Calibri"/>
                <w:sz w:val="22"/>
                <w:szCs w:val="22"/>
                <w:lang w:val="es-ES"/>
              </w:rPr>
              <w:t>Insertos de práctica de intravenosa en cuero cabelludo</w:t>
            </w:r>
          </w:p>
          <w:p w14:paraId="1E9A0C1E" w14:textId="05063E52" w:rsidR="00163B2E" w:rsidRPr="00163B2E" w:rsidRDefault="00163B2E" w:rsidP="00163B2E">
            <w:pPr>
              <w:widowControl w:val="0"/>
              <w:tabs>
                <w:tab w:val="left" w:pos="867"/>
              </w:tabs>
              <w:autoSpaceDE w:val="0"/>
              <w:autoSpaceDN w:val="0"/>
              <w:spacing w:line="276" w:lineRule="auto"/>
              <w:ind w:left="720" w:right="379"/>
              <w:jc w:val="both"/>
              <w:rPr>
                <w:rFonts w:ascii="Bembo Std" w:hAnsi="Bembo Std" w:cs="Calibri"/>
                <w:sz w:val="22"/>
                <w:szCs w:val="22"/>
                <w:lang w:val="es-ES"/>
              </w:rPr>
            </w:pPr>
            <w:r w:rsidRPr="00163B2E">
              <w:rPr>
                <w:rFonts w:ascii="Bembo Std" w:hAnsi="Bembo Std" w:cs="Calibri"/>
                <w:sz w:val="22"/>
                <w:szCs w:val="22"/>
                <w:lang w:val="es-ES"/>
              </w:rPr>
              <w:t>Insertos de práctica intraósea</w:t>
            </w:r>
          </w:p>
          <w:p w14:paraId="16CFA1B5" w14:textId="5B9193AC" w:rsidR="00163B2E" w:rsidRPr="00163B2E" w:rsidRDefault="00163B2E" w:rsidP="00163B2E">
            <w:pPr>
              <w:widowControl w:val="0"/>
              <w:tabs>
                <w:tab w:val="left" w:pos="867"/>
              </w:tabs>
              <w:autoSpaceDE w:val="0"/>
              <w:autoSpaceDN w:val="0"/>
              <w:spacing w:line="276" w:lineRule="auto"/>
              <w:ind w:left="720" w:right="379"/>
              <w:jc w:val="both"/>
              <w:rPr>
                <w:rFonts w:ascii="Bembo Std" w:hAnsi="Bembo Std" w:cs="Calibri"/>
                <w:sz w:val="22"/>
                <w:szCs w:val="22"/>
                <w:lang w:val="es-ES"/>
              </w:rPr>
            </w:pPr>
            <w:r w:rsidRPr="00163B2E">
              <w:rPr>
                <w:rFonts w:ascii="Bembo Std" w:hAnsi="Bembo Std" w:cs="Calibri"/>
                <w:sz w:val="22"/>
                <w:szCs w:val="22"/>
                <w:lang w:val="es-ES"/>
              </w:rPr>
              <w:t xml:space="preserve">Insertos de práctica de </w:t>
            </w:r>
            <w:proofErr w:type="spellStart"/>
            <w:r w:rsidRPr="00163B2E">
              <w:rPr>
                <w:rFonts w:ascii="Bembo Std" w:hAnsi="Bembo Std" w:cs="Calibri"/>
                <w:sz w:val="22"/>
                <w:szCs w:val="22"/>
                <w:lang w:val="es-ES"/>
              </w:rPr>
              <w:t>pneumotórax</w:t>
            </w:r>
            <w:proofErr w:type="spellEnd"/>
          </w:p>
          <w:p w14:paraId="367B692F" w14:textId="57356574" w:rsidR="00163B2E" w:rsidRPr="00163B2E" w:rsidRDefault="00163B2E" w:rsidP="00163B2E">
            <w:pPr>
              <w:widowControl w:val="0"/>
              <w:tabs>
                <w:tab w:val="left" w:pos="867"/>
              </w:tabs>
              <w:autoSpaceDE w:val="0"/>
              <w:autoSpaceDN w:val="0"/>
              <w:spacing w:line="276" w:lineRule="auto"/>
              <w:ind w:left="720" w:right="379"/>
              <w:jc w:val="both"/>
              <w:rPr>
                <w:rFonts w:ascii="Bembo Std" w:hAnsi="Bembo Std" w:cs="Calibri"/>
                <w:sz w:val="22"/>
                <w:szCs w:val="22"/>
                <w:lang w:val="es-ES"/>
              </w:rPr>
            </w:pPr>
            <w:r w:rsidRPr="00163B2E">
              <w:rPr>
                <w:rFonts w:ascii="Bembo Std" w:hAnsi="Bembo Std" w:cs="Calibri"/>
                <w:sz w:val="22"/>
                <w:szCs w:val="22"/>
                <w:lang w:val="es-ES"/>
              </w:rPr>
              <w:t>Cordón umbilical de reemplazo, y cubiertas de ombligo post desprendimiento de cordón umbilical</w:t>
            </w:r>
          </w:p>
          <w:p w14:paraId="56114F0E" w14:textId="1E76A6B7" w:rsidR="002957B0" w:rsidRPr="00163B2E" w:rsidRDefault="00163B2E" w:rsidP="00163B2E">
            <w:pPr>
              <w:widowControl w:val="0"/>
              <w:tabs>
                <w:tab w:val="left" w:pos="867"/>
              </w:tabs>
              <w:autoSpaceDE w:val="0"/>
              <w:autoSpaceDN w:val="0"/>
              <w:spacing w:line="276" w:lineRule="auto"/>
              <w:ind w:left="720" w:right="379"/>
              <w:jc w:val="both"/>
              <w:rPr>
                <w:rFonts w:ascii="Bembo Std" w:hAnsi="Bembo Std" w:cs="Calibri"/>
                <w:sz w:val="22"/>
                <w:szCs w:val="22"/>
                <w:shd w:val="clear" w:color="auto" w:fill="FFF2CC"/>
                <w:lang w:val="es-ES"/>
              </w:rPr>
            </w:pPr>
            <w:r w:rsidRPr="00163B2E">
              <w:rPr>
                <w:rFonts w:ascii="Bembo Std" w:hAnsi="Bembo Std" w:cs="Calibri"/>
                <w:sz w:val="22"/>
                <w:szCs w:val="22"/>
                <w:lang w:val="es-ES"/>
              </w:rPr>
              <w:t>Módulo y adaptador de CO2</w:t>
            </w:r>
          </w:p>
        </w:tc>
      </w:tr>
      <w:tr w:rsidR="002957B0" w14:paraId="144E41C9" w14:textId="77777777" w:rsidTr="00AE2566">
        <w:trPr>
          <w:trHeight w:val="453"/>
        </w:trPr>
        <w:tc>
          <w:tcPr>
            <w:tcW w:w="2034" w:type="dxa"/>
            <w:gridSpan w:val="2"/>
          </w:tcPr>
          <w:p w14:paraId="77065DA4" w14:textId="77777777" w:rsidR="002957B0" w:rsidRDefault="00B644B9">
            <w:pPr>
              <w:widowControl w:val="0"/>
              <w:autoSpaceDE w:val="0"/>
              <w:autoSpaceDN w:val="0"/>
              <w:spacing w:line="254" w:lineRule="exact"/>
              <w:rPr>
                <w:rFonts w:ascii="Bembo Std" w:hAnsi="Bembo Std" w:cs="Calibri"/>
                <w:sz w:val="22"/>
                <w:szCs w:val="22"/>
                <w:lang w:val="es-ES"/>
              </w:rPr>
            </w:pPr>
            <w:r>
              <w:rPr>
                <w:rFonts w:ascii="Bembo Std" w:hAnsi="Bembo Std" w:cs="Calibri"/>
                <w:spacing w:val="-1"/>
                <w:sz w:val="22"/>
                <w:szCs w:val="22"/>
                <w:lang w:val="es-ES"/>
              </w:rPr>
              <w:t xml:space="preserve">Estándares </w:t>
            </w:r>
            <w:r>
              <w:rPr>
                <w:rFonts w:ascii="Bembo Std" w:hAnsi="Bembo Std" w:cs="Calibri"/>
                <w:sz w:val="22"/>
                <w:szCs w:val="22"/>
                <w:lang w:val="es-ES"/>
              </w:rPr>
              <w:t>y</w:t>
            </w:r>
            <w:r>
              <w:rPr>
                <w:rFonts w:ascii="Bembo Std" w:hAnsi="Bembo Std" w:cs="Calibri"/>
                <w:spacing w:val="-57"/>
                <w:sz w:val="22"/>
                <w:szCs w:val="22"/>
                <w:lang w:val="es-ES"/>
              </w:rPr>
              <w:t xml:space="preserve"> </w:t>
            </w:r>
            <w:r>
              <w:rPr>
                <w:rFonts w:ascii="Bembo Std" w:hAnsi="Bembo Std" w:cs="Calibri"/>
                <w:sz w:val="22"/>
                <w:szCs w:val="22"/>
                <w:lang w:val="es-ES"/>
              </w:rPr>
              <w:t xml:space="preserve">Normativas </w:t>
            </w:r>
          </w:p>
        </w:tc>
        <w:tc>
          <w:tcPr>
            <w:tcW w:w="8026" w:type="dxa"/>
            <w:gridSpan w:val="2"/>
          </w:tcPr>
          <w:p w14:paraId="4A435630"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hAnsi="Bembo Std" w:cs="Calibri"/>
                <w:sz w:val="22"/>
                <w:szCs w:val="22"/>
                <w:lang w:val="es-ES"/>
              </w:rPr>
            </w:pPr>
            <w:r>
              <w:rPr>
                <w:rFonts w:ascii="Bembo Std" w:eastAsia="Calibri" w:hAnsi="Bembo Std" w:cs="Arial"/>
                <w:sz w:val="22"/>
                <w:szCs w:val="22"/>
                <w:lang w:val="es-ES"/>
              </w:rPr>
              <w:t>Norma</w:t>
            </w:r>
            <w:r>
              <w:rPr>
                <w:rFonts w:ascii="Bembo Std" w:hAnsi="Bembo Std" w:cs="Calibri"/>
                <w:sz w:val="22"/>
                <w:szCs w:val="22"/>
                <w:lang w:val="es-ES"/>
              </w:rPr>
              <w:t xml:space="preserve"> de gestión de calidad ISO 9001 o 13485 o equivalente en calidad de producto. (Presentar documentación de respaldo vigente)</w:t>
            </w:r>
          </w:p>
        </w:tc>
      </w:tr>
      <w:tr w:rsidR="002957B0" w:rsidRPr="00346B0B" w14:paraId="4F7FFE4B" w14:textId="77777777" w:rsidTr="00AE2566">
        <w:trPr>
          <w:trHeight w:val="453"/>
        </w:trPr>
        <w:tc>
          <w:tcPr>
            <w:tcW w:w="2034" w:type="dxa"/>
            <w:gridSpan w:val="2"/>
          </w:tcPr>
          <w:p w14:paraId="193E8766" w14:textId="77777777" w:rsidR="002957B0" w:rsidRDefault="00B644B9">
            <w:pPr>
              <w:rPr>
                <w:rFonts w:ascii="Bembo Std" w:hAnsi="Bembo Std" w:cs="Calibri"/>
                <w:color w:val="000000"/>
                <w:sz w:val="22"/>
                <w:szCs w:val="22"/>
                <w:lang w:val="es-ES"/>
              </w:rPr>
            </w:pPr>
            <w:r>
              <w:rPr>
                <w:rFonts w:ascii="Bembo Std" w:hAnsi="Bembo Std" w:cs="Calibri"/>
                <w:color w:val="000000"/>
                <w:sz w:val="22"/>
                <w:szCs w:val="22"/>
                <w:lang w:val="es-ES"/>
              </w:rPr>
              <w:t>Garantía</w:t>
            </w:r>
          </w:p>
          <w:p w14:paraId="0EDD238F" w14:textId="77777777" w:rsidR="002957B0" w:rsidRDefault="002957B0">
            <w:pPr>
              <w:rPr>
                <w:rFonts w:ascii="Bembo Std" w:hAnsi="Bembo Std" w:cs="Calibri"/>
                <w:lang w:val="es-MX"/>
              </w:rPr>
            </w:pPr>
          </w:p>
          <w:p w14:paraId="54A9CDB6" w14:textId="77777777" w:rsidR="002957B0" w:rsidRDefault="002957B0">
            <w:pPr>
              <w:widowControl w:val="0"/>
              <w:autoSpaceDE w:val="0"/>
              <w:autoSpaceDN w:val="0"/>
              <w:spacing w:line="254" w:lineRule="exact"/>
              <w:ind w:left="129"/>
              <w:rPr>
                <w:rFonts w:ascii="Bembo Std" w:hAnsi="Bembo Std" w:cs="Calibri"/>
                <w:sz w:val="22"/>
                <w:szCs w:val="22"/>
                <w:lang w:val="es-ES"/>
              </w:rPr>
            </w:pPr>
          </w:p>
        </w:tc>
        <w:tc>
          <w:tcPr>
            <w:tcW w:w="8026" w:type="dxa"/>
            <w:gridSpan w:val="2"/>
          </w:tcPr>
          <w:p w14:paraId="114591C4" w14:textId="77777777" w:rsidR="002957B0" w:rsidRDefault="00B644B9">
            <w:pPr>
              <w:widowControl w:val="0"/>
              <w:numPr>
                <w:ilvl w:val="0"/>
                <w:numId w:val="97"/>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 xml:space="preserve">Garantía contra desperfectos de fabricación de </w:t>
            </w:r>
            <w:r>
              <w:rPr>
                <w:rFonts w:ascii="Bembo Std" w:hAnsi="Bembo Std" w:cs="Calibri"/>
                <w:b/>
                <w:sz w:val="22"/>
                <w:szCs w:val="22"/>
                <w:lang w:val="es-MX"/>
              </w:rPr>
              <w:t>dos (2) años</w:t>
            </w:r>
            <w:r>
              <w:rPr>
                <w:rFonts w:ascii="Bembo Std" w:hAnsi="Bembo Std" w:cs="Calibri"/>
                <w:sz w:val="22"/>
                <w:szCs w:val="22"/>
                <w:lang w:val="es-MX"/>
              </w:rPr>
              <w:t>, a partir de la fecha de puesta en funcionamiento del equipo.</w:t>
            </w:r>
          </w:p>
          <w:p w14:paraId="34F5CD18" w14:textId="77777777" w:rsidR="002957B0" w:rsidRDefault="00B644B9">
            <w:pPr>
              <w:widowControl w:val="0"/>
              <w:numPr>
                <w:ilvl w:val="0"/>
                <w:numId w:val="97"/>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 xml:space="preserve">Esta garantía deberá incluir atender llamados de reporte de falla por desperfectos </w:t>
            </w:r>
            <w:r w:rsidRPr="00AE2566">
              <w:rPr>
                <w:rFonts w:ascii="Bembo Std" w:hAnsi="Bembo Std" w:cs="Calibri"/>
                <w:sz w:val="22"/>
                <w:szCs w:val="22"/>
                <w:lang w:val="es-ES"/>
              </w:rPr>
              <w:t xml:space="preserve">de fábrica o por mantenimiento emergente, en un período no </w:t>
            </w:r>
            <w:r w:rsidRPr="00AE2566">
              <w:rPr>
                <w:rFonts w:ascii="Bembo Std" w:hAnsi="Bembo Std" w:cs="Calibri"/>
                <w:sz w:val="22"/>
                <w:szCs w:val="22"/>
                <w:lang w:val="es-ES"/>
              </w:rPr>
              <w:lastRenderedPageBreak/>
              <w:t>mayor a 48 horas, (no incluye fin</w:t>
            </w:r>
            <w:r>
              <w:rPr>
                <w:rFonts w:ascii="Bembo Std" w:hAnsi="Bembo Std" w:cs="Calibri"/>
                <w:sz w:val="22"/>
                <w:szCs w:val="22"/>
                <w:lang w:val="es-ES"/>
              </w:rPr>
              <w:t xml:space="preserve"> de semana y festivo), a partir de la comunicación escrita realizada por el encargado del seguimiento y ejecución de contrato.</w:t>
            </w:r>
          </w:p>
          <w:p w14:paraId="54C9D0BC" w14:textId="77777777" w:rsidR="002957B0" w:rsidRDefault="00B644B9">
            <w:pPr>
              <w:widowControl w:val="0"/>
              <w:numPr>
                <w:ilvl w:val="0"/>
                <w:numId w:val="97"/>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Cuando la falla sea por desperfectos de fábrica, estas reparaciones no pueden durar un plazo mayor a quince días calendario, y deben incluir todos los repuestos, materiales y mano de obra necesarios para dejar el equipo en condiciones óptimas de funcionamiento.</w:t>
            </w:r>
          </w:p>
          <w:p w14:paraId="5D598CEB" w14:textId="77777777" w:rsidR="002957B0" w:rsidRDefault="00B644B9">
            <w:pPr>
              <w:widowControl w:val="0"/>
              <w:numPr>
                <w:ilvl w:val="0"/>
                <w:numId w:val="97"/>
              </w:numPr>
              <w:tabs>
                <w:tab w:val="left" w:pos="603"/>
                <w:tab w:val="left" w:pos="709"/>
              </w:tabs>
              <w:suppressAutoHyphens/>
              <w:autoSpaceDE w:val="0"/>
              <w:autoSpaceDN w:val="0"/>
              <w:spacing w:line="276" w:lineRule="auto"/>
              <w:ind w:right="379"/>
              <w:contextualSpacing/>
              <w:jc w:val="both"/>
              <w:rPr>
                <w:rFonts w:ascii="Bembo Std" w:hAnsi="Bembo Std" w:cs="Calibri"/>
                <w:sz w:val="22"/>
                <w:szCs w:val="22"/>
                <w:lang w:val="es-ES"/>
              </w:rPr>
            </w:pPr>
            <w:r>
              <w:rPr>
                <w:rFonts w:ascii="Bembo Std" w:hAnsi="Bembo Std" w:cs="Calibri"/>
                <w:sz w:val="22"/>
                <w:szCs w:val="22"/>
                <w:lang w:val="es-ES"/>
              </w:rPr>
              <w:t>En los casos que la empresa compruebe que requiere un tiempo mayor para una reparación, al plazo acordado, deberá notificar este hecho al Administrador de Contrato, si no puede ser reparado o pasa más de treinta días continuos fuera de servicio</w:t>
            </w:r>
            <w:r>
              <w:rPr>
                <w:rFonts w:ascii="Bembo Std" w:hAnsi="Bembo Std" w:cs="Arial"/>
                <w:sz w:val="22"/>
                <w:szCs w:val="22"/>
                <w:lang w:val="es-ES"/>
              </w:rPr>
              <w:t xml:space="preserve"> el o los equipos, estos deberán ser sustituidos por uno de iguales o mejores características a las ofertadas sin costo alguno para la institución, en un plazo no mayor a 60 días calendario.</w:t>
            </w:r>
          </w:p>
        </w:tc>
      </w:tr>
      <w:tr w:rsidR="002957B0" w:rsidRPr="00346B0B" w14:paraId="393861DC" w14:textId="77777777" w:rsidTr="00AE2566">
        <w:trPr>
          <w:trHeight w:val="453"/>
        </w:trPr>
        <w:tc>
          <w:tcPr>
            <w:tcW w:w="2034" w:type="dxa"/>
            <w:gridSpan w:val="2"/>
          </w:tcPr>
          <w:p w14:paraId="7C4B64CD" w14:textId="77777777" w:rsidR="002957B0" w:rsidRDefault="00B644B9">
            <w:pPr>
              <w:widowControl w:val="0"/>
              <w:autoSpaceDE w:val="0"/>
              <w:autoSpaceDN w:val="0"/>
              <w:spacing w:line="276" w:lineRule="auto"/>
              <w:rPr>
                <w:rFonts w:cs="Calibri"/>
                <w:sz w:val="22"/>
                <w:szCs w:val="22"/>
                <w:lang w:val="es-ES"/>
              </w:rPr>
            </w:pPr>
            <w:r>
              <w:rPr>
                <w:rFonts w:ascii="Bembo Std" w:hAnsi="Bembo Std" w:cs="Calibri"/>
                <w:sz w:val="22"/>
                <w:szCs w:val="22"/>
                <w:lang w:val="es-ES"/>
              </w:rPr>
              <w:t>Soporte Técnico</w:t>
            </w:r>
          </w:p>
        </w:tc>
        <w:tc>
          <w:tcPr>
            <w:tcW w:w="8026" w:type="dxa"/>
            <w:gridSpan w:val="2"/>
          </w:tcPr>
          <w:p w14:paraId="7366F957" w14:textId="14B0B3B1" w:rsidR="002957B0" w:rsidRDefault="00B644B9">
            <w:pPr>
              <w:widowControl w:val="0"/>
              <w:numPr>
                <w:ilvl w:val="0"/>
                <w:numId w:val="98"/>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La empresa deberá contar con departamento de servicio técnico, con personal entrenado para garantizar el soporte técnico calificado de los equipos ofertados y cumplir con el programa de capacitación solicitado</w:t>
            </w:r>
            <w:r w:rsidR="00AE2566">
              <w:rPr>
                <w:rFonts w:ascii="Bembo Std" w:hAnsi="Bembo Std" w:cs="Calibri"/>
                <w:sz w:val="22"/>
                <w:szCs w:val="22"/>
                <w:lang w:val="es-MX"/>
              </w:rPr>
              <w:t>.</w:t>
            </w:r>
          </w:p>
          <w:p w14:paraId="50787BF6" w14:textId="77777777" w:rsidR="002957B0" w:rsidRDefault="00B644B9">
            <w:pPr>
              <w:widowControl w:val="0"/>
              <w:numPr>
                <w:ilvl w:val="0"/>
                <w:numId w:val="98"/>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El MINSAL se reserva el derecho de verificar la información recibida, en este aspecto</w:t>
            </w:r>
          </w:p>
        </w:tc>
      </w:tr>
      <w:tr w:rsidR="002957B0" w:rsidRPr="00346B0B" w14:paraId="612E4790" w14:textId="77777777" w:rsidTr="00AE2566">
        <w:trPr>
          <w:trHeight w:val="453"/>
        </w:trPr>
        <w:tc>
          <w:tcPr>
            <w:tcW w:w="2034" w:type="dxa"/>
            <w:gridSpan w:val="2"/>
          </w:tcPr>
          <w:p w14:paraId="430F186D" w14:textId="77777777" w:rsidR="002957B0" w:rsidRDefault="00B644B9">
            <w:pPr>
              <w:widowControl w:val="0"/>
              <w:autoSpaceDE w:val="0"/>
              <w:autoSpaceDN w:val="0"/>
              <w:spacing w:line="276" w:lineRule="auto"/>
              <w:rPr>
                <w:rFonts w:cs="Calibri"/>
                <w:sz w:val="22"/>
                <w:szCs w:val="22"/>
                <w:lang w:val="es-ES"/>
              </w:rPr>
            </w:pPr>
            <w:r>
              <w:rPr>
                <w:rFonts w:cs="Calibri"/>
                <w:sz w:val="22"/>
                <w:szCs w:val="22"/>
                <w:lang w:val="es-ES"/>
              </w:rPr>
              <w:t>Mantenimiento preventivo</w:t>
            </w:r>
          </w:p>
        </w:tc>
        <w:tc>
          <w:tcPr>
            <w:tcW w:w="8026" w:type="dxa"/>
            <w:gridSpan w:val="2"/>
          </w:tcPr>
          <w:p w14:paraId="3528EFD4" w14:textId="77777777" w:rsidR="002957B0" w:rsidRDefault="00B644B9">
            <w:pPr>
              <w:widowControl w:val="0"/>
              <w:numPr>
                <w:ilvl w:val="0"/>
                <w:numId w:val="98"/>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Deberá realizar rutinas de mantenimiento preventivo durante el periodo de vigencia de la garantía, para lo cual deberá presentar plan de visitas, coordinadas con el Administrador de Contrato.</w:t>
            </w:r>
          </w:p>
          <w:p w14:paraId="7E8576DF" w14:textId="77777777" w:rsidR="002957B0" w:rsidRDefault="00B644B9">
            <w:pPr>
              <w:widowControl w:val="0"/>
              <w:numPr>
                <w:ilvl w:val="0"/>
                <w:numId w:val="98"/>
              </w:numPr>
              <w:autoSpaceDE w:val="0"/>
              <w:autoSpaceDN w:val="0"/>
              <w:spacing w:line="276" w:lineRule="auto"/>
              <w:ind w:right="379"/>
              <w:jc w:val="both"/>
              <w:rPr>
                <w:rFonts w:ascii="Bembo Std" w:hAnsi="Bembo Std" w:cs="Calibri"/>
                <w:sz w:val="22"/>
                <w:szCs w:val="22"/>
                <w:lang w:val="es-MX"/>
              </w:rPr>
            </w:pPr>
            <w:r>
              <w:rPr>
                <w:rFonts w:ascii="Bembo Std" w:hAnsi="Bembo Std" w:cs="Calibri"/>
                <w:b/>
                <w:sz w:val="22"/>
                <w:szCs w:val="22"/>
                <w:lang w:val="es-MX"/>
              </w:rPr>
              <w:t>Al menos cuatro (4) visitas de mantenimiento preventivo semestral</w:t>
            </w:r>
            <w:r>
              <w:rPr>
                <w:rFonts w:ascii="Bembo Std" w:hAnsi="Bembo Std" w:cs="Calibri"/>
                <w:sz w:val="22"/>
                <w:szCs w:val="22"/>
                <w:lang w:val="es-MX"/>
              </w:rPr>
              <w:t>, la primera seis meses después de recibido el equipo según conste en el acta de recepción, y las siguientes cada seis meses, hasta el vencimiento de la garantía.</w:t>
            </w:r>
          </w:p>
        </w:tc>
      </w:tr>
      <w:tr w:rsidR="002957B0" w:rsidRPr="00346B0B" w14:paraId="726D03AF" w14:textId="77777777" w:rsidTr="00AE2566">
        <w:trPr>
          <w:trHeight w:val="453"/>
        </w:trPr>
        <w:tc>
          <w:tcPr>
            <w:tcW w:w="2034" w:type="dxa"/>
            <w:gridSpan w:val="2"/>
          </w:tcPr>
          <w:p w14:paraId="477C5793" w14:textId="77777777" w:rsidR="002957B0" w:rsidRDefault="00B644B9">
            <w:pPr>
              <w:widowControl w:val="0"/>
              <w:autoSpaceDE w:val="0"/>
              <w:autoSpaceDN w:val="0"/>
              <w:spacing w:line="254" w:lineRule="exact"/>
              <w:rPr>
                <w:rFonts w:ascii="Bembo Std" w:hAnsi="Bembo Std" w:cs="Calibri"/>
                <w:sz w:val="22"/>
                <w:szCs w:val="22"/>
                <w:lang w:val="es-ES"/>
              </w:rPr>
            </w:pPr>
            <w:r>
              <w:rPr>
                <w:rFonts w:ascii="Bembo Std" w:hAnsi="Bembo Std" w:cs="Calibri"/>
                <w:sz w:val="22"/>
                <w:szCs w:val="22"/>
                <w:lang w:val="es-ES"/>
              </w:rPr>
              <w:t xml:space="preserve">Capacitación  </w:t>
            </w:r>
          </w:p>
        </w:tc>
        <w:tc>
          <w:tcPr>
            <w:tcW w:w="8026" w:type="dxa"/>
            <w:gridSpan w:val="2"/>
          </w:tcPr>
          <w:p w14:paraId="08386A56" w14:textId="77777777" w:rsidR="002957B0" w:rsidRPr="003D388E" w:rsidRDefault="00B644B9" w:rsidP="003D388E">
            <w:pPr>
              <w:widowControl w:val="0"/>
              <w:numPr>
                <w:ilvl w:val="0"/>
                <w:numId w:val="149"/>
              </w:numPr>
              <w:tabs>
                <w:tab w:val="left" w:pos="867"/>
              </w:tabs>
              <w:autoSpaceDE w:val="0"/>
              <w:autoSpaceDN w:val="0"/>
              <w:spacing w:line="276" w:lineRule="auto"/>
              <w:ind w:right="379"/>
              <w:jc w:val="both"/>
              <w:rPr>
                <w:rFonts w:ascii="Bembo Std" w:eastAsia="Calibri" w:hAnsi="Bembo Std" w:cs="Arial"/>
                <w:sz w:val="22"/>
                <w:szCs w:val="22"/>
                <w:lang w:val="es-ES"/>
              </w:rPr>
            </w:pPr>
            <w:r w:rsidRPr="003D388E">
              <w:rPr>
                <w:rFonts w:ascii="Bembo Std" w:eastAsia="Calibri" w:hAnsi="Bembo Std" w:cs="Arial"/>
                <w:sz w:val="22"/>
                <w:szCs w:val="22"/>
                <w:lang w:val="es-ES"/>
              </w:rPr>
              <w:t>Deberá presentar programa de capacitación al Administrador de Contrato, a más tardar 2 días posteriores de la entrega del equipo.</w:t>
            </w:r>
          </w:p>
          <w:p w14:paraId="7754271A" w14:textId="544A0F94" w:rsidR="002957B0" w:rsidRPr="00525F83" w:rsidRDefault="00B644B9" w:rsidP="003D388E">
            <w:pPr>
              <w:widowControl w:val="0"/>
              <w:numPr>
                <w:ilvl w:val="0"/>
                <w:numId w:val="149"/>
              </w:numPr>
              <w:tabs>
                <w:tab w:val="left" w:pos="867"/>
              </w:tabs>
              <w:autoSpaceDE w:val="0"/>
              <w:autoSpaceDN w:val="0"/>
              <w:spacing w:line="276" w:lineRule="auto"/>
              <w:ind w:right="379"/>
              <w:jc w:val="both"/>
              <w:rPr>
                <w:rFonts w:ascii="Bembo Std" w:hAnsi="Bembo Std" w:cs="Calibri"/>
                <w:sz w:val="22"/>
                <w:szCs w:val="22"/>
                <w:lang w:val="es-MX"/>
              </w:rPr>
            </w:pPr>
            <w:r w:rsidRPr="003D388E">
              <w:rPr>
                <w:rFonts w:ascii="Bembo Std" w:eastAsia="Calibri" w:hAnsi="Bembo Std" w:cs="Arial"/>
                <w:sz w:val="22"/>
                <w:szCs w:val="22"/>
                <w:lang w:val="es-ES"/>
              </w:rPr>
              <w:t xml:space="preserve">Se impartirán al menos </w:t>
            </w:r>
            <w:r w:rsidR="00B765E1" w:rsidRPr="003D388E">
              <w:rPr>
                <w:rFonts w:ascii="Bembo Std" w:eastAsia="Calibri" w:hAnsi="Bembo Std" w:cs="Arial"/>
                <w:sz w:val="22"/>
                <w:szCs w:val="22"/>
                <w:lang w:val="es-ES"/>
              </w:rPr>
              <w:t>tres</w:t>
            </w:r>
            <w:r w:rsidRPr="003D388E">
              <w:rPr>
                <w:rFonts w:ascii="Bembo Std" w:eastAsia="Calibri" w:hAnsi="Bembo Std" w:cs="Arial"/>
                <w:sz w:val="22"/>
                <w:szCs w:val="22"/>
                <w:lang w:val="es-ES"/>
              </w:rPr>
              <w:t xml:space="preserve"> (</w:t>
            </w:r>
            <w:r w:rsidR="00B765E1" w:rsidRPr="003D388E">
              <w:rPr>
                <w:rFonts w:ascii="Bembo Std" w:eastAsia="Calibri" w:hAnsi="Bembo Std" w:cs="Arial"/>
                <w:sz w:val="22"/>
                <w:szCs w:val="22"/>
                <w:lang w:val="es-ES"/>
              </w:rPr>
              <w:t>3</w:t>
            </w:r>
            <w:r w:rsidRPr="003D388E">
              <w:rPr>
                <w:rFonts w:ascii="Bembo Std" w:eastAsia="Calibri" w:hAnsi="Bembo Std" w:cs="Arial"/>
                <w:sz w:val="22"/>
                <w:szCs w:val="22"/>
                <w:lang w:val="es-ES"/>
              </w:rPr>
              <w:t xml:space="preserve">) jornadas de 8 horas para el personal médico y al menos una (1) jornada de 8 horas para el personal técnico de mantenimiento, y se realizarán en el Instituto Nacional de Salud, a coordinar con el personal </w:t>
            </w:r>
            <w:r w:rsidR="002B24C8" w:rsidRPr="003D388E">
              <w:rPr>
                <w:rFonts w:ascii="Bembo Std" w:eastAsia="Calibri" w:hAnsi="Bembo Std" w:cs="Arial"/>
                <w:sz w:val="22"/>
                <w:szCs w:val="22"/>
                <w:lang w:val="es-ES"/>
              </w:rPr>
              <w:t>correspondiente</w:t>
            </w:r>
            <w:r w:rsidR="005A4964" w:rsidRPr="003D388E">
              <w:rPr>
                <w:rFonts w:ascii="Bembo Std" w:eastAsia="Calibri" w:hAnsi="Bembo Std" w:cs="Arial"/>
                <w:sz w:val="22"/>
                <w:szCs w:val="22"/>
                <w:lang w:val="es-ES"/>
              </w:rPr>
              <w:t>;</w:t>
            </w:r>
            <w:r w:rsidR="002B24C8" w:rsidRPr="003D388E">
              <w:rPr>
                <w:rFonts w:ascii="Bembo Std" w:eastAsia="Calibri" w:hAnsi="Bembo Std" w:cs="Arial"/>
                <w:sz w:val="22"/>
                <w:szCs w:val="22"/>
                <w:lang w:val="es-ES"/>
              </w:rPr>
              <w:t xml:space="preserve"> dentro de los 30 días siguientes a la entrega del bien.</w:t>
            </w:r>
          </w:p>
        </w:tc>
      </w:tr>
      <w:tr w:rsidR="002957B0" w:rsidRPr="00346B0B" w14:paraId="26A50B2E" w14:textId="77777777" w:rsidTr="00AE2566">
        <w:trPr>
          <w:trHeight w:val="453"/>
        </w:trPr>
        <w:tc>
          <w:tcPr>
            <w:tcW w:w="2034" w:type="dxa"/>
            <w:gridSpan w:val="2"/>
          </w:tcPr>
          <w:p w14:paraId="2363863B" w14:textId="77777777" w:rsidR="002957B0" w:rsidRDefault="00B644B9">
            <w:pPr>
              <w:widowControl w:val="0"/>
              <w:autoSpaceDE w:val="0"/>
              <w:autoSpaceDN w:val="0"/>
              <w:spacing w:line="254" w:lineRule="exact"/>
              <w:rPr>
                <w:rFonts w:ascii="Bembo Std" w:hAnsi="Bembo Std" w:cs="Calibri"/>
                <w:sz w:val="22"/>
                <w:szCs w:val="22"/>
                <w:lang w:val="es-ES"/>
              </w:rPr>
            </w:pPr>
            <w:r>
              <w:rPr>
                <w:rFonts w:ascii="Bembo Std" w:hAnsi="Bembo Std" w:cs="Calibri"/>
                <w:sz w:val="22"/>
                <w:szCs w:val="22"/>
                <w:lang w:val="es-ES"/>
              </w:rPr>
              <w:t xml:space="preserve">Recepción </w:t>
            </w:r>
          </w:p>
        </w:tc>
        <w:tc>
          <w:tcPr>
            <w:tcW w:w="8026" w:type="dxa"/>
            <w:gridSpan w:val="2"/>
          </w:tcPr>
          <w:p w14:paraId="66AA199A" w14:textId="5D6C4947" w:rsidR="002957B0" w:rsidRPr="003D388E" w:rsidRDefault="00B644B9" w:rsidP="003D388E">
            <w:pPr>
              <w:widowControl w:val="0"/>
              <w:numPr>
                <w:ilvl w:val="0"/>
                <w:numId w:val="149"/>
              </w:numPr>
              <w:tabs>
                <w:tab w:val="left" w:pos="867"/>
              </w:tabs>
              <w:autoSpaceDE w:val="0"/>
              <w:autoSpaceDN w:val="0"/>
              <w:spacing w:line="276" w:lineRule="auto"/>
              <w:ind w:right="379"/>
              <w:jc w:val="both"/>
              <w:rPr>
                <w:rFonts w:ascii="Bembo Std" w:eastAsia="Calibri" w:hAnsi="Bembo Std" w:cs="Arial"/>
                <w:sz w:val="22"/>
                <w:szCs w:val="22"/>
                <w:lang w:val="es-ES"/>
              </w:rPr>
            </w:pPr>
            <w:r w:rsidRPr="003D388E">
              <w:rPr>
                <w:rFonts w:ascii="Bembo Std" w:eastAsia="Calibri" w:hAnsi="Bembo Std" w:cs="Arial"/>
                <w:sz w:val="22"/>
                <w:szCs w:val="22"/>
                <w:lang w:val="es-ES"/>
              </w:rPr>
              <w:t>La empresa adjudicada deberá realizar la entrega, armado del equipo, capacitación del personal y prueba en el lugar donde será utilizado.</w:t>
            </w:r>
          </w:p>
        </w:tc>
      </w:tr>
    </w:tbl>
    <w:p w14:paraId="24AA9C35" w14:textId="77777777" w:rsidR="002957B0" w:rsidRDefault="002957B0">
      <w:pPr>
        <w:rPr>
          <w:lang w:val="zh-CN"/>
        </w:rPr>
      </w:pPr>
    </w:p>
    <w:p w14:paraId="40377572" w14:textId="77777777" w:rsidR="002957B0" w:rsidRDefault="002957B0">
      <w:pPr>
        <w:rPr>
          <w:lang w:val="zh-CN"/>
        </w:rPr>
      </w:pPr>
    </w:p>
    <w:tbl>
      <w:tblPr>
        <w:tblW w:w="10207"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1"/>
        <w:gridCol w:w="992"/>
        <w:gridCol w:w="6621"/>
        <w:gridCol w:w="1693"/>
      </w:tblGrid>
      <w:tr w:rsidR="002957B0" w14:paraId="5DB1165B" w14:textId="77777777">
        <w:trPr>
          <w:trHeight w:val="560"/>
          <w:tblHeader/>
        </w:trPr>
        <w:tc>
          <w:tcPr>
            <w:tcW w:w="901" w:type="dxa"/>
            <w:vAlign w:val="center"/>
          </w:tcPr>
          <w:p w14:paraId="2AA1683D" w14:textId="77777777" w:rsidR="002957B0" w:rsidRDefault="00B644B9">
            <w:pPr>
              <w:widowControl w:val="0"/>
              <w:autoSpaceDE w:val="0"/>
              <w:autoSpaceDN w:val="0"/>
              <w:spacing w:line="276" w:lineRule="auto"/>
              <w:jc w:val="center"/>
              <w:rPr>
                <w:rFonts w:ascii="Bembo Std" w:hAnsi="Bembo Std" w:cs="Calibri"/>
                <w:sz w:val="22"/>
                <w:szCs w:val="22"/>
                <w:lang w:val="es-ES"/>
              </w:rPr>
            </w:pPr>
            <w:r>
              <w:rPr>
                <w:rFonts w:ascii="Bembo Std" w:hAnsi="Bembo Std" w:cs="Calibri"/>
                <w:sz w:val="22"/>
                <w:szCs w:val="22"/>
                <w:lang w:val="es-ES"/>
              </w:rPr>
              <w:lastRenderedPageBreak/>
              <w:t>Artículo</w:t>
            </w:r>
          </w:p>
        </w:tc>
        <w:tc>
          <w:tcPr>
            <w:tcW w:w="992" w:type="dxa"/>
            <w:vAlign w:val="center"/>
          </w:tcPr>
          <w:p w14:paraId="0D28AD20" w14:textId="77777777" w:rsidR="002957B0" w:rsidRDefault="00B644B9">
            <w:pPr>
              <w:widowControl w:val="0"/>
              <w:autoSpaceDE w:val="0"/>
              <w:autoSpaceDN w:val="0"/>
              <w:spacing w:line="276" w:lineRule="auto"/>
              <w:jc w:val="center"/>
              <w:rPr>
                <w:rFonts w:ascii="Bembo Std" w:hAnsi="Bembo Std" w:cs="Calibri"/>
                <w:sz w:val="22"/>
                <w:szCs w:val="20"/>
                <w:lang w:val="es-ES"/>
              </w:rPr>
            </w:pPr>
            <w:r>
              <w:rPr>
                <w:rFonts w:ascii="Bembo Std" w:hAnsi="Bembo Std" w:cs="Calibri"/>
                <w:sz w:val="22"/>
                <w:szCs w:val="20"/>
                <w:lang w:val="es-ES"/>
              </w:rPr>
              <w:t>CÓDIGO MINSAL</w:t>
            </w:r>
          </w:p>
        </w:tc>
        <w:tc>
          <w:tcPr>
            <w:tcW w:w="6621" w:type="dxa"/>
            <w:vAlign w:val="center"/>
          </w:tcPr>
          <w:p w14:paraId="6C866A9B"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Cs w:val="22"/>
                <w:lang w:val="es-ES"/>
              </w:rPr>
              <w:t>DESCRIPCIÓN</w:t>
            </w:r>
          </w:p>
        </w:tc>
        <w:tc>
          <w:tcPr>
            <w:tcW w:w="1693" w:type="dxa"/>
            <w:vAlign w:val="center"/>
          </w:tcPr>
          <w:p w14:paraId="7BB4AF2C"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Cs w:val="22"/>
                <w:lang w:val="es-ES"/>
              </w:rPr>
              <w:t>CANTIDAD</w:t>
            </w:r>
          </w:p>
        </w:tc>
      </w:tr>
      <w:tr w:rsidR="002957B0" w14:paraId="284C5FD3" w14:textId="77777777">
        <w:trPr>
          <w:trHeight w:val="577"/>
          <w:tblHeader/>
        </w:trPr>
        <w:tc>
          <w:tcPr>
            <w:tcW w:w="901" w:type="dxa"/>
            <w:vAlign w:val="center"/>
          </w:tcPr>
          <w:p w14:paraId="6DB38622"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Cs w:val="22"/>
                <w:lang w:val="es-ES"/>
              </w:rPr>
              <w:t>3</w:t>
            </w:r>
          </w:p>
        </w:tc>
        <w:tc>
          <w:tcPr>
            <w:tcW w:w="992" w:type="dxa"/>
            <w:vAlign w:val="center"/>
          </w:tcPr>
          <w:p w14:paraId="1B2DC7D5" w14:textId="77777777" w:rsidR="002957B0" w:rsidRDefault="00B644B9">
            <w:pPr>
              <w:widowControl w:val="0"/>
              <w:autoSpaceDE w:val="0"/>
              <w:autoSpaceDN w:val="0"/>
              <w:spacing w:line="276" w:lineRule="auto"/>
              <w:jc w:val="center"/>
              <w:rPr>
                <w:rFonts w:ascii="Bembo Std" w:hAnsi="Bembo Std" w:cs="Calibri"/>
                <w:sz w:val="22"/>
                <w:szCs w:val="20"/>
                <w:lang w:val="es-ES"/>
              </w:rPr>
            </w:pPr>
            <w:r>
              <w:rPr>
                <w:rFonts w:ascii="Bembo Std" w:hAnsi="Bembo Std" w:cs="Calibri"/>
                <w:sz w:val="22"/>
                <w:szCs w:val="20"/>
                <w:lang w:val="es-ES"/>
              </w:rPr>
              <w:t>60312075</w:t>
            </w:r>
          </w:p>
        </w:tc>
        <w:tc>
          <w:tcPr>
            <w:tcW w:w="6621" w:type="dxa"/>
            <w:vAlign w:val="center"/>
          </w:tcPr>
          <w:p w14:paraId="4657E50F" w14:textId="77777777" w:rsidR="002957B0" w:rsidRDefault="00B644B9">
            <w:pPr>
              <w:widowControl w:val="0"/>
              <w:autoSpaceDE w:val="0"/>
              <w:autoSpaceDN w:val="0"/>
              <w:spacing w:line="276" w:lineRule="auto"/>
              <w:ind w:left="144"/>
              <w:jc w:val="center"/>
              <w:rPr>
                <w:rFonts w:ascii="Bembo Std" w:hAnsi="Bembo Std" w:cs="Calibri"/>
                <w:szCs w:val="22"/>
                <w:lang w:val="es-ES"/>
              </w:rPr>
            </w:pPr>
            <w:r>
              <w:rPr>
                <w:rFonts w:ascii="Bembo Std" w:hAnsi="Bembo Std" w:cs="Calibri"/>
                <w:szCs w:val="22"/>
                <w:lang w:val="es-ES"/>
              </w:rPr>
              <w:t>SIMULADOR PEDIÁTRICO AVANZADO</w:t>
            </w:r>
          </w:p>
        </w:tc>
        <w:tc>
          <w:tcPr>
            <w:tcW w:w="1693" w:type="dxa"/>
            <w:vAlign w:val="center"/>
          </w:tcPr>
          <w:p w14:paraId="34FB5082"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w w:val="93"/>
                <w:szCs w:val="22"/>
                <w:lang w:val="es-ES"/>
              </w:rPr>
              <w:t>1</w:t>
            </w:r>
          </w:p>
        </w:tc>
      </w:tr>
      <w:tr w:rsidR="002957B0" w:rsidRPr="00346B0B" w14:paraId="00C58EBE" w14:textId="77777777">
        <w:trPr>
          <w:trHeight w:val="975"/>
        </w:trPr>
        <w:tc>
          <w:tcPr>
            <w:tcW w:w="1893" w:type="dxa"/>
            <w:gridSpan w:val="2"/>
          </w:tcPr>
          <w:p w14:paraId="1504D7E7"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Producto</w:t>
            </w:r>
          </w:p>
        </w:tc>
        <w:tc>
          <w:tcPr>
            <w:tcW w:w="8314" w:type="dxa"/>
            <w:gridSpan w:val="2"/>
          </w:tcPr>
          <w:p w14:paraId="75DB7FDF" w14:textId="7FABDCA4" w:rsidR="002957B0" w:rsidRDefault="00B644B9">
            <w:pPr>
              <w:widowControl w:val="0"/>
              <w:tabs>
                <w:tab w:val="left" w:pos="7608"/>
              </w:tabs>
              <w:autoSpaceDE w:val="0"/>
              <w:autoSpaceDN w:val="0"/>
              <w:spacing w:line="276" w:lineRule="auto"/>
              <w:ind w:left="277" w:right="379"/>
              <w:jc w:val="both"/>
              <w:rPr>
                <w:rFonts w:ascii="Bembo Std" w:hAnsi="Bembo Std" w:cs="Calibri"/>
                <w:szCs w:val="22"/>
                <w:lang w:val="es-ES"/>
              </w:rPr>
            </w:pPr>
            <w:r>
              <w:rPr>
                <w:rFonts w:ascii="Bembo Std" w:hAnsi="Bembo Std" w:cs="Calibri"/>
                <w:sz w:val="22"/>
                <w:szCs w:val="22"/>
                <w:lang w:val="es-ES"/>
              </w:rPr>
              <w:t>Simulador pediátrico avanzado de cuerpo completo, con anatomía y fisiología</w:t>
            </w:r>
            <w:r>
              <w:rPr>
                <w:rFonts w:ascii="Bembo Std" w:hAnsi="Bembo Std" w:cs="Calibri"/>
                <w:color w:val="FF0000"/>
                <w:sz w:val="22"/>
                <w:szCs w:val="22"/>
                <w:lang w:val="es-ES"/>
              </w:rPr>
              <w:t xml:space="preserve"> </w:t>
            </w:r>
            <w:r>
              <w:rPr>
                <w:rFonts w:ascii="Bembo Std" w:hAnsi="Bembo Std" w:cs="Calibri"/>
                <w:sz w:val="22"/>
                <w:szCs w:val="22"/>
                <w:lang w:val="es-ES"/>
              </w:rPr>
              <w:t>de alta fidelidad, para atender patologías complejas en diferentes áreas corporales para diversas aplicaciones clínicas y responder a las intervenciones con un alto realismo.</w:t>
            </w:r>
            <w:r w:rsidR="00DC198B">
              <w:rPr>
                <w:rFonts w:ascii="Bembo Std" w:hAnsi="Bembo Std" w:cs="Calibri"/>
                <w:sz w:val="22"/>
                <w:szCs w:val="22"/>
                <w:lang w:val="es-ES"/>
              </w:rPr>
              <w:t xml:space="preserve"> Incluye software.</w:t>
            </w:r>
          </w:p>
        </w:tc>
      </w:tr>
      <w:tr w:rsidR="002957B0" w:rsidRPr="00346B0B" w14:paraId="5F889E65" w14:textId="77777777">
        <w:trPr>
          <w:trHeight w:val="282"/>
        </w:trPr>
        <w:tc>
          <w:tcPr>
            <w:tcW w:w="1893" w:type="dxa"/>
            <w:gridSpan w:val="2"/>
          </w:tcPr>
          <w:p w14:paraId="3601C4E6"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Cs w:val="22"/>
                <w:lang w:val="es-ES"/>
              </w:rPr>
              <w:t>Descripción</w:t>
            </w:r>
          </w:p>
        </w:tc>
        <w:tc>
          <w:tcPr>
            <w:tcW w:w="8314" w:type="dxa"/>
            <w:gridSpan w:val="2"/>
          </w:tcPr>
          <w:p w14:paraId="7CEB7608" w14:textId="77777777" w:rsidR="002957B0" w:rsidRDefault="00B644B9">
            <w:pPr>
              <w:widowControl w:val="0"/>
              <w:autoSpaceDE w:val="0"/>
              <w:autoSpaceDN w:val="0"/>
              <w:spacing w:line="276" w:lineRule="auto"/>
              <w:ind w:left="277" w:right="379" w:firstLine="144"/>
              <w:jc w:val="both"/>
              <w:rPr>
                <w:rFonts w:ascii="Bembo Std" w:hAnsi="Bembo Std" w:cs="Calibri"/>
                <w:b/>
                <w:bCs/>
                <w:sz w:val="22"/>
                <w:szCs w:val="22"/>
                <w:u w:val="single"/>
                <w:lang w:val="es-ES"/>
              </w:rPr>
            </w:pPr>
            <w:r>
              <w:rPr>
                <w:rFonts w:ascii="Bembo Std" w:hAnsi="Bembo Std" w:cs="Calibri"/>
                <w:b/>
                <w:bCs/>
                <w:sz w:val="22"/>
                <w:szCs w:val="22"/>
                <w:u w:val="single"/>
                <w:lang w:val="es-ES"/>
              </w:rPr>
              <w:t>Edad: 5 años.</w:t>
            </w:r>
          </w:p>
          <w:p w14:paraId="701C0B56"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Simulador</w:t>
            </w:r>
            <w:r>
              <w:rPr>
                <w:rFonts w:ascii="Bembo Std" w:hAnsi="Bembo Std" w:cs="Calibri"/>
                <w:spacing w:val="-8"/>
                <w:sz w:val="22"/>
                <w:szCs w:val="22"/>
                <w:lang w:val="es-ES"/>
              </w:rPr>
              <w:t xml:space="preserve"> </w:t>
            </w:r>
            <w:r>
              <w:rPr>
                <w:rFonts w:ascii="Bembo Std" w:hAnsi="Bembo Std" w:cs="Calibri"/>
                <w:sz w:val="22"/>
                <w:szCs w:val="22"/>
                <w:lang w:val="es-ES"/>
              </w:rPr>
              <w:t>cuerpo</w:t>
            </w:r>
            <w:r>
              <w:rPr>
                <w:rFonts w:ascii="Bembo Std" w:hAnsi="Bembo Std" w:cs="Calibri"/>
                <w:spacing w:val="-4"/>
                <w:sz w:val="22"/>
                <w:szCs w:val="22"/>
                <w:lang w:val="es-ES"/>
              </w:rPr>
              <w:t xml:space="preserve"> </w:t>
            </w:r>
            <w:r>
              <w:rPr>
                <w:rFonts w:ascii="Bembo Std" w:hAnsi="Bembo Std" w:cs="Calibri"/>
                <w:sz w:val="22"/>
                <w:szCs w:val="22"/>
                <w:lang w:val="es-ES"/>
              </w:rPr>
              <w:t>completo (tamaño</w:t>
            </w:r>
            <w:r>
              <w:rPr>
                <w:rFonts w:ascii="Bembo Std" w:hAnsi="Bembo Std" w:cs="Calibri"/>
                <w:spacing w:val="-4"/>
                <w:sz w:val="22"/>
                <w:szCs w:val="22"/>
                <w:lang w:val="es-ES"/>
              </w:rPr>
              <w:t xml:space="preserve"> </w:t>
            </w:r>
            <w:r>
              <w:rPr>
                <w:rFonts w:ascii="Bembo Std" w:hAnsi="Bembo Std" w:cs="Calibri"/>
                <w:sz w:val="22"/>
                <w:szCs w:val="22"/>
                <w:lang w:val="es-ES"/>
              </w:rPr>
              <w:t>real)</w:t>
            </w:r>
          </w:p>
          <w:p w14:paraId="7EEBDAF3"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eastAsia="Calibri" w:hAnsi="Bembo Std" w:cs="Arial"/>
                <w:sz w:val="22"/>
                <w:szCs w:val="22"/>
                <w:lang w:val="es-ES"/>
              </w:rPr>
              <w:t>Completamente inalámbrico sin ataduras y con capacidad de integrarse a las redes informáticas existentes. Conectividad inalámbrica estables.</w:t>
            </w:r>
          </w:p>
          <w:p w14:paraId="393B8E18"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eastAsia="Calibri" w:hAnsi="Bembo Std" w:cs="Arial"/>
                <w:sz w:val="22"/>
                <w:szCs w:val="22"/>
                <w:lang w:val="es-ES"/>
              </w:rPr>
              <w:t xml:space="preserve">Con todas las características operativas durante el desarrollo de escenarios, de acuerdo a las aplicaciones solicitadas. </w:t>
            </w:r>
          </w:p>
          <w:p w14:paraId="3CC70543" w14:textId="77777777" w:rsidR="002957B0" w:rsidRDefault="00B644B9" w:rsidP="004772A0">
            <w:pPr>
              <w:widowControl w:val="0"/>
              <w:numPr>
                <w:ilvl w:val="0"/>
                <w:numId w:val="152"/>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 xml:space="preserve">Aspecto real, con proporciones de infante estándar: altura, peso, articulaciones, marcas anatómicas y piel palpable. </w:t>
            </w:r>
          </w:p>
          <w:p w14:paraId="3A21AD50" w14:textId="77777777" w:rsidR="002957B0" w:rsidRDefault="00B644B9" w:rsidP="004772A0">
            <w:pPr>
              <w:widowControl w:val="0"/>
              <w:numPr>
                <w:ilvl w:val="0"/>
                <w:numId w:val="152"/>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 xml:space="preserve">Capacidad de realizar posiciones supinas, de </w:t>
            </w:r>
            <w:proofErr w:type="spellStart"/>
            <w:r>
              <w:rPr>
                <w:rFonts w:ascii="Bembo Std" w:eastAsia="Calibri" w:hAnsi="Bembo Std" w:cs="Arial"/>
                <w:sz w:val="22"/>
                <w:szCs w:val="22"/>
                <w:lang w:val="es-ES"/>
              </w:rPr>
              <w:t>Fowler</w:t>
            </w:r>
            <w:proofErr w:type="spellEnd"/>
            <w:r>
              <w:rPr>
                <w:rFonts w:ascii="Bembo Std" w:eastAsia="Calibri" w:hAnsi="Bembo Std" w:cs="Arial"/>
                <w:sz w:val="22"/>
                <w:szCs w:val="22"/>
                <w:lang w:val="es-ES"/>
              </w:rPr>
              <w:t xml:space="preserve"> y sentado.</w:t>
            </w:r>
          </w:p>
          <w:p w14:paraId="3902A4F6" w14:textId="77777777" w:rsidR="002957B0" w:rsidRDefault="00B644B9" w:rsidP="004772A0">
            <w:pPr>
              <w:widowControl w:val="0"/>
              <w:numPr>
                <w:ilvl w:val="0"/>
                <w:numId w:val="152"/>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Conversión de paciente masculino/femenino</w:t>
            </w:r>
          </w:p>
          <w:p w14:paraId="357F5579" w14:textId="77777777" w:rsidR="002957B0" w:rsidRDefault="00B644B9" w:rsidP="004772A0">
            <w:pPr>
              <w:widowControl w:val="0"/>
              <w:numPr>
                <w:ilvl w:val="0"/>
                <w:numId w:val="152"/>
              </w:numPr>
              <w:tabs>
                <w:tab w:val="left" w:pos="603"/>
                <w:tab w:val="left" w:pos="709"/>
              </w:tabs>
              <w:suppressAutoHyphens/>
              <w:autoSpaceDE w:val="0"/>
              <w:autoSpaceDN w:val="0"/>
              <w:spacing w:line="276" w:lineRule="auto"/>
              <w:ind w:right="379"/>
              <w:contextualSpacing/>
              <w:jc w:val="both"/>
              <w:rPr>
                <w:rFonts w:ascii="Bembo Std" w:eastAsia="Calibri" w:hAnsi="Bembo Std" w:cs="Calibri"/>
                <w:sz w:val="22"/>
                <w:szCs w:val="22"/>
                <w:lang w:val="es-ES"/>
              </w:rPr>
            </w:pPr>
            <w:r>
              <w:rPr>
                <w:rFonts w:ascii="Bembo Std" w:hAnsi="Bembo Std" w:cs="Calibri"/>
                <w:sz w:val="22"/>
                <w:szCs w:val="22"/>
                <w:lang w:val="es-ES"/>
              </w:rPr>
              <w:t>Capaz de poder desarrollar diversas acciones y funciones corporales para diferentes aplicaciones clínicas con las siguientes características:</w:t>
            </w:r>
          </w:p>
          <w:p w14:paraId="70FED035" w14:textId="77777777" w:rsidR="002957B0" w:rsidRDefault="002957B0">
            <w:pPr>
              <w:widowControl w:val="0"/>
              <w:tabs>
                <w:tab w:val="left" w:pos="603"/>
                <w:tab w:val="left" w:pos="709"/>
              </w:tabs>
              <w:suppressAutoHyphens/>
              <w:spacing w:line="276" w:lineRule="auto"/>
              <w:ind w:left="280" w:right="379"/>
              <w:contextualSpacing/>
              <w:jc w:val="both"/>
              <w:rPr>
                <w:rFonts w:ascii="Bembo Std" w:eastAsia="Calibri" w:hAnsi="Bembo Std" w:cs="Arial"/>
                <w:sz w:val="22"/>
                <w:szCs w:val="22"/>
                <w:lang w:val="es-ES"/>
              </w:rPr>
            </w:pPr>
          </w:p>
          <w:p w14:paraId="7A866581" w14:textId="77777777" w:rsidR="002957B0" w:rsidRDefault="00B644B9">
            <w:pPr>
              <w:widowControl w:val="0"/>
              <w:tabs>
                <w:tab w:val="left" w:pos="603"/>
                <w:tab w:val="left" w:pos="709"/>
              </w:tabs>
              <w:suppressAutoHyphens/>
              <w:spacing w:line="276" w:lineRule="auto"/>
              <w:ind w:left="280" w:right="379"/>
              <w:contextualSpacing/>
              <w:jc w:val="both"/>
              <w:rPr>
                <w:rFonts w:ascii="Bembo Std" w:hAnsi="Bembo Std" w:cs="Calibri"/>
                <w:b/>
                <w:sz w:val="22"/>
                <w:szCs w:val="22"/>
                <w:lang w:val="es-ES"/>
              </w:rPr>
            </w:pPr>
            <w:r>
              <w:rPr>
                <w:rFonts w:ascii="Bembo Std" w:hAnsi="Bembo Std" w:cs="Calibri"/>
                <w:b/>
                <w:sz w:val="22"/>
                <w:szCs w:val="22"/>
                <w:lang w:val="es-ES"/>
              </w:rPr>
              <w:t>FUNCIONES NEUROLÓGICAS</w:t>
            </w:r>
          </w:p>
          <w:p w14:paraId="10F10791"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Con simulación de expresiones faciales realistas que incluyen: ira, dolor transitorio, dolor </w:t>
            </w:r>
            <w:proofErr w:type="spellStart"/>
            <w:r>
              <w:rPr>
                <w:rFonts w:ascii="Bembo Std" w:hAnsi="Bembo Std" w:cs="Calibri"/>
                <w:sz w:val="22"/>
                <w:szCs w:val="22"/>
                <w:lang w:val="es-ES"/>
              </w:rPr>
              <w:t>contínuo</w:t>
            </w:r>
            <w:proofErr w:type="spellEnd"/>
            <w:r>
              <w:rPr>
                <w:rFonts w:ascii="Bembo Std" w:hAnsi="Bembo Std" w:cs="Calibri"/>
                <w:sz w:val="22"/>
                <w:szCs w:val="22"/>
                <w:lang w:val="es-ES"/>
              </w:rPr>
              <w:t xml:space="preserve">, asombro, interrogación, llanto y bostezo. </w:t>
            </w:r>
          </w:p>
          <w:p w14:paraId="09BC0957"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Estados emocionales preprogramados que expresen automáticamente emociones verbales y no verbales asociadas.</w:t>
            </w:r>
          </w:p>
          <w:p w14:paraId="0DBF02E9"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Capaz de producir señales sin entrada manual de al menos los siguientes estados: preocupado, ansioso, letárgico y distraído.</w:t>
            </w:r>
          </w:p>
          <w:p w14:paraId="73DF4FE0"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capacidad de poder producir expresiones faciales personalizadas a través del software del simulador.</w:t>
            </w:r>
          </w:p>
          <w:p w14:paraId="59083D28"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movimientos programables de: mandíbula, de cejas bilateral o unilateral y rotación horizontal del cuello.</w:t>
            </w:r>
          </w:p>
          <w:p w14:paraId="2C1F203E"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giro automático de la cabeza y los ojos hacia los sujetos que se acercan dentro del alcance de los sensores.</w:t>
            </w:r>
          </w:p>
          <w:p w14:paraId="4124B5E7"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Simulación de rigidez en el cuello (tortícolis) e idealmente rigidez de nuca.</w:t>
            </w:r>
          </w:p>
          <w:p w14:paraId="38632E6B"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Ojos interactivos pueden seguir automáticamente un objeto en movimiento Parpadeo programable, respuesta de la pupila y movimiento ocular bilateral y unilateral.</w:t>
            </w:r>
          </w:p>
          <w:p w14:paraId="4FF88DFF" w14:textId="38448CE3"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Reflejo pupilar a la luz activo e independiente.</w:t>
            </w:r>
          </w:p>
          <w:p w14:paraId="0D6C4249"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Contracciones anormales de los ojos y los párpados, caída del párpado.</w:t>
            </w:r>
          </w:p>
          <w:p w14:paraId="0D37AB69"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 Con sonido de llanto/lágrimas programables y liberación de fluido real.</w:t>
            </w:r>
          </w:p>
          <w:p w14:paraId="2BB79A29" w14:textId="77777777" w:rsidR="002957B0" w:rsidRDefault="00B644B9" w:rsidP="004772A0">
            <w:pPr>
              <w:widowControl w:val="0"/>
              <w:numPr>
                <w:ilvl w:val="0"/>
                <w:numId w:val="152"/>
              </w:numPr>
              <w:tabs>
                <w:tab w:val="left" w:pos="603"/>
                <w:tab w:val="left" w:pos="709"/>
              </w:tabs>
              <w:suppressAutoHyphens/>
              <w:autoSpaceDE w:val="0"/>
              <w:autoSpaceDN w:val="0"/>
              <w:spacing w:line="276" w:lineRule="auto"/>
              <w:ind w:right="379"/>
              <w:contextualSpacing/>
              <w:jc w:val="both"/>
              <w:rPr>
                <w:rFonts w:ascii="Bembo Std" w:eastAsia="Calibri" w:hAnsi="Bembo Std" w:cs="Calibri"/>
                <w:sz w:val="22"/>
                <w:szCs w:val="22"/>
                <w:lang w:val="es-ES"/>
              </w:rPr>
            </w:pPr>
            <w:r>
              <w:rPr>
                <w:rFonts w:ascii="Bembo Std" w:hAnsi="Bembo Std" w:cs="Calibri"/>
                <w:sz w:val="22"/>
                <w:szCs w:val="22"/>
                <w:lang w:val="es-ES"/>
              </w:rPr>
              <w:lastRenderedPageBreak/>
              <w:t>Transmisión inalámbrica de voz, mediante el software y escucha de las respuestas de los participantes en tiempo real.</w:t>
            </w:r>
          </w:p>
          <w:p w14:paraId="3DA1E785" w14:textId="77777777" w:rsidR="002957B0" w:rsidRDefault="00B644B9" w:rsidP="004772A0">
            <w:pPr>
              <w:widowControl w:val="0"/>
              <w:numPr>
                <w:ilvl w:val="0"/>
                <w:numId w:val="152"/>
              </w:numPr>
              <w:tabs>
                <w:tab w:val="left" w:pos="603"/>
                <w:tab w:val="left" w:pos="709"/>
              </w:tabs>
              <w:suppressAutoHyphens/>
              <w:autoSpaceDE w:val="0"/>
              <w:autoSpaceDN w:val="0"/>
              <w:spacing w:line="276" w:lineRule="auto"/>
              <w:ind w:right="379"/>
              <w:contextualSpacing/>
              <w:jc w:val="both"/>
              <w:rPr>
                <w:rFonts w:ascii="Bembo Std" w:hAnsi="Bembo Std" w:cs="Calibri"/>
                <w:sz w:val="22"/>
                <w:szCs w:val="22"/>
                <w:lang w:val="es-ES"/>
              </w:rPr>
            </w:pPr>
            <w:r>
              <w:rPr>
                <w:rFonts w:ascii="Bembo Std" w:hAnsi="Bembo Std" w:cs="Calibri"/>
                <w:sz w:val="22"/>
                <w:szCs w:val="22"/>
                <w:lang w:val="es-ES"/>
              </w:rPr>
              <w:t>Efectos de modulación en tiempo real</w:t>
            </w:r>
          </w:p>
          <w:p w14:paraId="073B9DE1" w14:textId="77777777" w:rsidR="002957B0" w:rsidRDefault="00B644B9" w:rsidP="004772A0">
            <w:pPr>
              <w:widowControl w:val="0"/>
              <w:numPr>
                <w:ilvl w:val="0"/>
                <w:numId w:val="152"/>
              </w:numPr>
              <w:tabs>
                <w:tab w:val="left" w:pos="603"/>
                <w:tab w:val="left" w:pos="709"/>
              </w:tabs>
              <w:suppressAutoHyphens/>
              <w:autoSpaceDE w:val="0"/>
              <w:autoSpaceDN w:val="0"/>
              <w:spacing w:line="276" w:lineRule="auto"/>
              <w:ind w:right="379"/>
              <w:contextualSpacing/>
              <w:jc w:val="both"/>
              <w:rPr>
                <w:rFonts w:ascii="Bembo Std" w:hAnsi="Bembo Std" w:cs="Calibri"/>
                <w:sz w:val="22"/>
                <w:szCs w:val="22"/>
                <w:lang w:val="es-ES"/>
              </w:rPr>
            </w:pPr>
            <w:r>
              <w:rPr>
                <w:rFonts w:ascii="Bembo Std" w:hAnsi="Bembo Std" w:cs="Calibri"/>
                <w:sz w:val="22"/>
                <w:szCs w:val="22"/>
                <w:lang w:val="es-ES"/>
              </w:rPr>
              <w:t>Con movimiento automático de la mandíbula sincronizado con el habla.</w:t>
            </w:r>
          </w:p>
          <w:p w14:paraId="15247BEF" w14:textId="77777777" w:rsidR="002957B0" w:rsidRDefault="00B644B9" w:rsidP="004772A0">
            <w:pPr>
              <w:widowControl w:val="0"/>
              <w:numPr>
                <w:ilvl w:val="0"/>
                <w:numId w:val="152"/>
              </w:numPr>
              <w:tabs>
                <w:tab w:val="left" w:pos="603"/>
                <w:tab w:val="left" w:pos="709"/>
              </w:tabs>
              <w:suppressAutoHyphens/>
              <w:autoSpaceDE w:val="0"/>
              <w:autoSpaceDN w:val="0"/>
              <w:spacing w:line="276" w:lineRule="auto"/>
              <w:ind w:right="379"/>
              <w:contextualSpacing/>
              <w:jc w:val="both"/>
              <w:rPr>
                <w:rFonts w:ascii="Bembo Std" w:hAnsi="Bembo Std" w:cs="Calibri"/>
                <w:sz w:val="22"/>
                <w:szCs w:val="22"/>
                <w:u w:val="single"/>
                <w:lang w:val="es-ES"/>
              </w:rPr>
            </w:pPr>
            <w:r>
              <w:rPr>
                <w:rFonts w:ascii="Bembo Std" w:hAnsi="Bembo Std" w:cs="Calibri"/>
                <w:sz w:val="22"/>
                <w:szCs w:val="22"/>
                <w:lang w:val="es-ES"/>
              </w:rPr>
              <w:t>Simulación de convulsiones con niveles de intensidad seleccionables</w:t>
            </w:r>
            <w:r>
              <w:rPr>
                <w:rFonts w:ascii="Bembo Std" w:hAnsi="Bembo Std" w:cs="Calibri"/>
                <w:sz w:val="22"/>
                <w:szCs w:val="22"/>
                <w:u w:val="single"/>
                <w:lang w:val="es-ES"/>
              </w:rPr>
              <w:t xml:space="preserve"> </w:t>
            </w:r>
          </w:p>
          <w:p w14:paraId="33B34655" w14:textId="77777777" w:rsidR="002957B0" w:rsidRDefault="002957B0">
            <w:pPr>
              <w:widowControl w:val="0"/>
              <w:tabs>
                <w:tab w:val="left" w:pos="603"/>
                <w:tab w:val="left" w:pos="709"/>
              </w:tabs>
              <w:suppressAutoHyphens/>
              <w:spacing w:line="276" w:lineRule="auto"/>
              <w:ind w:left="360" w:right="379" w:firstLine="144"/>
              <w:contextualSpacing/>
              <w:jc w:val="both"/>
              <w:rPr>
                <w:rFonts w:ascii="Bembo Std" w:eastAsia="Calibri" w:hAnsi="Bembo Std" w:cs="Calibri"/>
                <w:sz w:val="22"/>
                <w:szCs w:val="22"/>
                <w:lang w:val="es-ES"/>
              </w:rPr>
            </w:pPr>
          </w:p>
          <w:p w14:paraId="7F9E01CB" w14:textId="77777777" w:rsidR="002957B0" w:rsidRDefault="00B644B9">
            <w:pPr>
              <w:widowControl w:val="0"/>
              <w:tabs>
                <w:tab w:val="left" w:pos="603"/>
                <w:tab w:val="left" w:pos="709"/>
              </w:tabs>
              <w:suppressAutoHyphens/>
              <w:spacing w:line="276" w:lineRule="auto"/>
              <w:ind w:left="360" w:right="379" w:firstLine="144"/>
              <w:contextualSpacing/>
              <w:jc w:val="both"/>
              <w:rPr>
                <w:rFonts w:ascii="Bembo Std" w:hAnsi="Bembo Std" w:cs="Calibri"/>
                <w:b/>
                <w:sz w:val="22"/>
                <w:szCs w:val="22"/>
                <w:lang w:val="es-ES"/>
              </w:rPr>
            </w:pPr>
            <w:r>
              <w:rPr>
                <w:rFonts w:ascii="Bembo Std" w:hAnsi="Bembo Std" w:cs="Calibri"/>
                <w:b/>
                <w:sz w:val="22"/>
                <w:szCs w:val="22"/>
                <w:lang w:val="es-ES"/>
              </w:rPr>
              <w:t>FUNCIONES RESPIRATORIAS/ VIA AÉREA</w:t>
            </w:r>
          </w:p>
          <w:p w14:paraId="6BB7BD8F"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Poseer cavidad oral y vías respiratorias anatómicamente reales.</w:t>
            </w:r>
          </w:p>
          <w:p w14:paraId="02EFF7B0"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Capacidad para realizar intubación nasotraqueal/orotraqueal con instrumentos estándar, incluidos los tubos endotraqueales y los dispositivos supraglóticos para las vías respiratorias.</w:t>
            </w:r>
          </w:p>
          <w:p w14:paraId="4AFDBB3B"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Detección de intubación traqueal.</w:t>
            </w:r>
          </w:p>
          <w:p w14:paraId="0304AB4B"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movimiento de inclinación de la cabeza, elevación del mentón, tracción de la mandíbula, para apoyar la intubación esofágica.</w:t>
            </w:r>
          </w:p>
          <w:p w14:paraId="652C1317"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Colocación de sonda NG/OG</w:t>
            </w:r>
          </w:p>
          <w:p w14:paraId="66E5580F"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Capacidad de recibir soporte de ventilación bolsa-válvula-mascarilla. </w:t>
            </w:r>
          </w:p>
          <w:p w14:paraId="07702E37"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Capacidad para realizar traqueotomía, </w:t>
            </w:r>
            <w:proofErr w:type="spellStart"/>
            <w:r>
              <w:rPr>
                <w:rFonts w:ascii="Bembo Std" w:hAnsi="Bembo Std" w:cs="Calibri"/>
                <w:sz w:val="22"/>
                <w:szCs w:val="22"/>
                <w:lang w:val="es-ES"/>
              </w:rPr>
              <w:t>cricotirotomía</w:t>
            </w:r>
            <w:proofErr w:type="spellEnd"/>
            <w:r>
              <w:rPr>
                <w:rFonts w:ascii="Bembo Std" w:hAnsi="Bembo Std" w:cs="Calibri"/>
                <w:sz w:val="22"/>
                <w:szCs w:val="22"/>
                <w:lang w:val="es-ES"/>
              </w:rPr>
              <w:t xml:space="preserve"> e intubación retrógrada</w:t>
            </w:r>
          </w:p>
          <w:p w14:paraId="75A9A3A2"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Vía aérea difícil programable: laringoespasmo y edema lingual. </w:t>
            </w:r>
          </w:p>
          <w:p w14:paraId="07F76BC6"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Sonidos de las vías respiratorias superiores normales y anormales seleccionables</w:t>
            </w:r>
          </w:p>
          <w:p w14:paraId="39EE5064"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Respiración espontánea y patrones respiratorios normales y anormales seleccionables.</w:t>
            </w:r>
          </w:p>
          <w:p w14:paraId="068ECE6B"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Frecuencia respiratoria y cocientes inspiratorio/espiratorio variables. </w:t>
            </w:r>
          </w:p>
          <w:p w14:paraId="2F919A4A"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Subida y bajada de tórax unilateral programable.</w:t>
            </w:r>
          </w:p>
          <w:p w14:paraId="7FD8E44B"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Elevación torácica unilateral con intubación del tronco principal derecho. </w:t>
            </w:r>
          </w:p>
          <w:p w14:paraId="3EBB022A"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Exhalación de CO2 real: con capacidad de admitir el monitoreo de etCO2 utilizando sensores reales y dispositivos de monitoreo.</w:t>
            </w:r>
          </w:p>
          <w:p w14:paraId="274ED4E9"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sidRPr="00AE2566">
              <w:rPr>
                <w:rFonts w:ascii="Bembo Std" w:hAnsi="Bembo Std" w:cs="Calibri"/>
                <w:sz w:val="22"/>
                <w:szCs w:val="22"/>
                <w:lang w:val="es-ES"/>
              </w:rPr>
              <w:t>Sonidos del tórax normales</w:t>
            </w:r>
            <w:r>
              <w:rPr>
                <w:rFonts w:ascii="Bembo Std" w:hAnsi="Bembo Std" w:cs="Calibri"/>
                <w:sz w:val="22"/>
                <w:szCs w:val="22"/>
                <w:lang w:val="es-ES"/>
              </w:rPr>
              <w:t xml:space="preserve"> y anormales seleccionables: parte superior derecha delantera y trasera, parte superior izquierda delantera y trasera, parte inferior derecha trasera y parte inferior izquierda trasera.</w:t>
            </w:r>
          </w:p>
          <w:p w14:paraId="164AA558" w14:textId="77777777" w:rsidR="002957B0" w:rsidRDefault="002957B0">
            <w:pPr>
              <w:widowControl w:val="0"/>
              <w:autoSpaceDE w:val="0"/>
              <w:autoSpaceDN w:val="0"/>
              <w:spacing w:line="276" w:lineRule="auto"/>
              <w:ind w:left="720" w:right="379" w:firstLine="144"/>
              <w:jc w:val="both"/>
              <w:rPr>
                <w:rFonts w:ascii="Bembo Std" w:hAnsi="Bembo Std" w:cs="Calibri"/>
                <w:sz w:val="22"/>
                <w:szCs w:val="22"/>
                <w:lang w:val="es-ES"/>
              </w:rPr>
            </w:pPr>
          </w:p>
          <w:p w14:paraId="48B5EB5F" w14:textId="77777777" w:rsidR="002957B0" w:rsidRDefault="00B644B9">
            <w:pPr>
              <w:widowControl w:val="0"/>
              <w:autoSpaceDE w:val="0"/>
              <w:autoSpaceDN w:val="0"/>
              <w:spacing w:line="276" w:lineRule="auto"/>
              <w:ind w:left="277" w:right="379" w:firstLine="144"/>
              <w:jc w:val="both"/>
              <w:rPr>
                <w:rFonts w:ascii="Bembo Std" w:hAnsi="Bembo Std" w:cs="Calibri"/>
                <w:sz w:val="22"/>
                <w:szCs w:val="22"/>
                <w:lang w:val="es-ES"/>
              </w:rPr>
            </w:pPr>
            <w:r>
              <w:rPr>
                <w:rFonts w:ascii="Bembo Std" w:hAnsi="Bembo Std" w:cs="Calibri"/>
                <w:sz w:val="22"/>
                <w:szCs w:val="22"/>
                <w:lang w:val="es-ES"/>
              </w:rPr>
              <w:t xml:space="preserve"> </w:t>
            </w:r>
            <w:r>
              <w:rPr>
                <w:rFonts w:ascii="Bembo Std" w:hAnsi="Bembo Std" w:cs="Calibri"/>
                <w:b/>
                <w:sz w:val="22"/>
                <w:szCs w:val="22"/>
                <w:lang w:val="es-ES"/>
              </w:rPr>
              <w:t>SOPORTE DE VENTILACIÓN MECÁNICA</w:t>
            </w:r>
          </w:p>
          <w:p w14:paraId="06138384"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Al menos los siguientes modos ventilatorios A/C, SIMV, CPAP, PCV y PSV.</w:t>
            </w:r>
          </w:p>
          <w:p w14:paraId="35A916ED"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Con apoyo a los niveles terapéuticos de PEEP. </w:t>
            </w:r>
          </w:p>
          <w:p w14:paraId="32E14FE0"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Distensibilidad pulmonar variable programable.</w:t>
            </w:r>
          </w:p>
          <w:p w14:paraId="08C20CAF"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Resistencia bronquial variable.</w:t>
            </w:r>
          </w:p>
          <w:p w14:paraId="176D53EB"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Esfuerzos respiratorios programables para destete/liberación.</w:t>
            </w:r>
          </w:p>
          <w:p w14:paraId="583916A4"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Retroalimentación de ventilación en tiempo real.</w:t>
            </w:r>
          </w:p>
          <w:p w14:paraId="21267B3B"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lastRenderedPageBreak/>
              <w:t>Elevación visible del tórax durante la ventilación bolsa-válvula-mascarilla (BVM).</w:t>
            </w:r>
          </w:p>
          <w:p w14:paraId="5C523E41"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Sitios de neumotórax al menos en: axilar medio bilateral, con características palpables, puntos de referencia óseos, piel realista para cortar y sutura, sangrado, pleural táctil pop y drenaje de líquido.</w:t>
            </w:r>
          </w:p>
          <w:p w14:paraId="5A2B29D0"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Sitio de descompresión de neumotórax con aguja con respuesta táctil realista, con sonido audible.</w:t>
            </w:r>
          </w:p>
          <w:p w14:paraId="44F00779"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capacidad de detección y registro de descompresión de agujas e inserción de tubos torácicos.</w:t>
            </w:r>
          </w:p>
          <w:p w14:paraId="475B90E9" w14:textId="77777777" w:rsidR="002957B0" w:rsidRDefault="002957B0">
            <w:pPr>
              <w:widowControl w:val="0"/>
              <w:autoSpaceDE w:val="0"/>
              <w:autoSpaceDN w:val="0"/>
              <w:ind w:left="427" w:right="379" w:firstLine="144"/>
              <w:jc w:val="both"/>
              <w:rPr>
                <w:rFonts w:ascii="Bembo Std" w:hAnsi="Bembo Std" w:cs="Calibri"/>
                <w:sz w:val="22"/>
                <w:szCs w:val="22"/>
                <w:lang w:val="es-ES"/>
              </w:rPr>
            </w:pPr>
          </w:p>
          <w:p w14:paraId="1ED32053" w14:textId="77777777" w:rsidR="002957B0" w:rsidRDefault="00B644B9">
            <w:pPr>
              <w:widowControl w:val="0"/>
              <w:autoSpaceDE w:val="0"/>
              <w:autoSpaceDN w:val="0"/>
              <w:spacing w:line="276" w:lineRule="auto"/>
              <w:ind w:left="277" w:right="379" w:firstLine="144"/>
              <w:jc w:val="both"/>
              <w:rPr>
                <w:rFonts w:ascii="Bembo Std" w:hAnsi="Bembo Std" w:cs="Calibri"/>
                <w:b/>
                <w:sz w:val="22"/>
                <w:szCs w:val="22"/>
                <w:lang w:val="es-ES"/>
              </w:rPr>
            </w:pPr>
            <w:r>
              <w:rPr>
                <w:rFonts w:ascii="Bembo Std" w:hAnsi="Bembo Std" w:cs="Calibri"/>
                <w:b/>
                <w:sz w:val="22"/>
                <w:szCs w:val="22"/>
                <w:lang w:val="es-ES"/>
              </w:rPr>
              <w:t>FUNCIONES CARDÍACAS</w:t>
            </w:r>
          </w:p>
          <w:p w14:paraId="248BD64A" w14:textId="6C841E2E"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biblioteca completa de ECG</w:t>
            </w:r>
            <w:r w:rsidR="00AE2566">
              <w:rPr>
                <w:rFonts w:ascii="Bembo Std" w:hAnsi="Bembo Std" w:cs="Calibri"/>
                <w:sz w:val="22"/>
                <w:szCs w:val="22"/>
                <w:lang w:val="es-ES"/>
              </w:rPr>
              <w:t xml:space="preserve"> </w:t>
            </w:r>
            <w:r>
              <w:rPr>
                <w:rFonts w:ascii="Bembo Std" w:hAnsi="Bembo Std" w:cs="Calibri"/>
                <w:sz w:val="22"/>
                <w:szCs w:val="22"/>
                <w:lang w:val="es-ES"/>
              </w:rPr>
              <w:t>con variaciones de ritmo personalizables.</w:t>
            </w:r>
          </w:p>
          <w:p w14:paraId="23A888F6"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Sonidos cardíacos normales/anormales independientes en los sitios aórtico, pulmonar y mitral.</w:t>
            </w:r>
          </w:p>
          <w:p w14:paraId="139B0210"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Capacidad de monitorización de ECG utilizando dispositivos reales. </w:t>
            </w:r>
          </w:p>
          <w:p w14:paraId="3CAAD83C"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Monitorización de la respiración derivada de ECG (EDR). </w:t>
            </w:r>
          </w:p>
          <w:p w14:paraId="01364706"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Monitorización de CPR, comentarios e informes de calidad en tiempo real:</w:t>
            </w:r>
          </w:p>
          <w:p w14:paraId="1A4F60C3"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Tiempo para RCP.</w:t>
            </w:r>
          </w:p>
          <w:p w14:paraId="723FD96D"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 xml:space="preserve">Profundidad/velocidad de compresión. </w:t>
            </w:r>
          </w:p>
          <w:p w14:paraId="168525F8"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Interrupciones de compresión.</w:t>
            </w:r>
          </w:p>
          <w:p w14:paraId="0D0E649A"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 xml:space="preserve">Tasa de ventilación. </w:t>
            </w:r>
          </w:p>
          <w:p w14:paraId="7C3622B0"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Ventilación excesiva.</w:t>
            </w:r>
          </w:p>
          <w:p w14:paraId="43DDA35D"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Con entrenador de voz de RCP inteligente.</w:t>
            </w:r>
          </w:p>
          <w:p w14:paraId="28D0F024"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Capacidad de que las compresiones torácicas generen pulsos femorales palpables y actividad de ECG.</w:t>
            </w:r>
          </w:p>
          <w:p w14:paraId="7299683F"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Con capacidad de utilizar desfibriladores con cardioversión y marcapasos con dispositivos y energía reales.</w:t>
            </w:r>
          </w:p>
          <w:p w14:paraId="02412A8F"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Con sitios de desfibrilación anterior/posterior.</w:t>
            </w:r>
          </w:p>
          <w:p w14:paraId="190A5232"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Capacidad de admitir desfibrilación externa secuencial doble (DSED).</w:t>
            </w:r>
          </w:p>
          <w:p w14:paraId="3BFFFC04" w14:textId="77777777" w:rsidR="002957B0" w:rsidRDefault="002957B0">
            <w:pPr>
              <w:widowControl w:val="0"/>
              <w:autoSpaceDE w:val="0"/>
              <w:autoSpaceDN w:val="0"/>
              <w:spacing w:line="276" w:lineRule="auto"/>
              <w:ind w:left="277" w:right="379" w:firstLine="144"/>
              <w:jc w:val="both"/>
              <w:rPr>
                <w:rFonts w:ascii="Bembo Std" w:hAnsi="Bembo Std" w:cs="Calibri"/>
                <w:b/>
                <w:sz w:val="22"/>
                <w:szCs w:val="22"/>
                <w:lang w:val="es-ES"/>
              </w:rPr>
            </w:pPr>
          </w:p>
          <w:p w14:paraId="66740A9B" w14:textId="77777777" w:rsidR="002957B0" w:rsidRDefault="00B644B9">
            <w:pPr>
              <w:widowControl w:val="0"/>
              <w:autoSpaceDE w:val="0"/>
              <w:autoSpaceDN w:val="0"/>
              <w:spacing w:line="276" w:lineRule="auto"/>
              <w:ind w:left="277" w:right="379" w:firstLine="144"/>
              <w:jc w:val="both"/>
              <w:rPr>
                <w:rFonts w:ascii="Bembo Std" w:hAnsi="Bembo Std" w:cs="Calibri"/>
                <w:b/>
                <w:sz w:val="22"/>
                <w:szCs w:val="22"/>
                <w:lang w:val="es-ES"/>
              </w:rPr>
            </w:pPr>
            <w:r>
              <w:rPr>
                <w:rFonts w:ascii="Bembo Std" w:hAnsi="Bembo Std" w:cs="Calibri"/>
                <w:b/>
                <w:sz w:val="22"/>
                <w:szCs w:val="22"/>
                <w:lang w:val="es-ES"/>
              </w:rPr>
              <w:t>CARACTERÍSTICAS CIRCULATORIAS</w:t>
            </w:r>
          </w:p>
          <w:p w14:paraId="0CC7BE65"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Capacidad de simular cianosis visible, ictericia, palidez y enrojecimiento. </w:t>
            </w:r>
          </w:p>
          <w:p w14:paraId="65DFD340"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Capacidad de realizar pruebas de tiempo de llenado capilar por encima de la rodilla derecha; prueba de detección y registro.</w:t>
            </w:r>
          </w:p>
          <w:p w14:paraId="56B81EAF"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Pulsos bilaterales palpables: carotídeo, braquial, radial, femoral y pedio.</w:t>
            </w:r>
          </w:p>
          <w:p w14:paraId="707DF0A5"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Pulsos dependientes de la presión arterial.</w:t>
            </w:r>
          </w:p>
          <w:p w14:paraId="2A85D850" w14:textId="2B804F1D"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capacidad de poder realizar control de la presión arterial mediante un manguito y un monitor de NIBP reales.</w:t>
            </w:r>
          </w:p>
          <w:p w14:paraId="6BC83DF7"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Monitoreo de SpO2 usando dispositivos reales.</w:t>
            </w:r>
          </w:p>
          <w:p w14:paraId="7BFE22D0" w14:textId="77777777" w:rsidR="002957B0" w:rsidRDefault="002957B0">
            <w:pPr>
              <w:widowControl w:val="0"/>
              <w:autoSpaceDE w:val="0"/>
              <w:autoSpaceDN w:val="0"/>
              <w:spacing w:line="276" w:lineRule="auto"/>
              <w:ind w:left="720" w:right="379" w:firstLine="144"/>
              <w:jc w:val="both"/>
              <w:rPr>
                <w:rFonts w:ascii="Bembo Std" w:hAnsi="Bembo Std" w:cs="Calibri"/>
                <w:sz w:val="22"/>
                <w:szCs w:val="22"/>
                <w:lang w:val="es-ES"/>
              </w:rPr>
            </w:pPr>
          </w:p>
          <w:p w14:paraId="5F8A8FF4" w14:textId="77777777" w:rsidR="002957B0" w:rsidRDefault="00B644B9">
            <w:pPr>
              <w:widowControl w:val="0"/>
              <w:autoSpaceDE w:val="0"/>
              <w:autoSpaceDN w:val="0"/>
              <w:spacing w:line="276" w:lineRule="auto"/>
              <w:ind w:left="277" w:right="379" w:firstLine="144"/>
              <w:jc w:val="both"/>
              <w:rPr>
                <w:rFonts w:ascii="Bembo Std" w:hAnsi="Bembo Std" w:cs="Calibri"/>
                <w:b/>
                <w:sz w:val="22"/>
                <w:szCs w:val="22"/>
                <w:lang w:val="es-ES"/>
              </w:rPr>
            </w:pPr>
            <w:r>
              <w:rPr>
                <w:rFonts w:ascii="Bembo Std" w:hAnsi="Bembo Std" w:cs="Calibri"/>
                <w:b/>
                <w:sz w:val="22"/>
                <w:szCs w:val="22"/>
                <w:lang w:val="es-ES"/>
              </w:rPr>
              <w:t>ACCESO VASCULAR</w:t>
            </w:r>
          </w:p>
          <w:p w14:paraId="61C1705C"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acceso intravenoso bilateral del antebrazo que permita la toma de muestras y la infusión continua.</w:t>
            </w:r>
          </w:p>
          <w:p w14:paraId="550068C4"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Sitio de infusión intraósea en la tibia proximal derecha.</w:t>
            </w:r>
          </w:p>
          <w:p w14:paraId="0BBFFDE6"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Lecturas reales de la prueba de glucosa a través de una punción en al menos un dedo. </w:t>
            </w:r>
          </w:p>
          <w:p w14:paraId="5F7C1A19" w14:textId="77777777" w:rsidR="002957B0" w:rsidRDefault="002957B0">
            <w:pPr>
              <w:widowControl w:val="0"/>
              <w:autoSpaceDE w:val="0"/>
              <w:autoSpaceDN w:val="0"/>
              <w:spacing w:line="276" w:lineRule="auto"/>
              <w:ind w:left="720" w:right="379" w:firstLine="144"/>
              <w:jc w:val="both"/>
              <w:rPr>
                <w:rFonts w:ascii="Bembo Std" w:hAnsi="Bembo Std" w:cs="Calibri"/>
                <w:sz w:val="22"/>
                <w:szCs w:val="22"/>
                <w:lang w:val="es-ES"/>
              </w:rPr>
            </w:pPr>
          </w:p>
          <w:p w14:paraId="37021E1B" w14:textId="77777777" w:rsidR="002957B0" w:rsidRDefault="00B644B9">
            <w:pPr>
              <w:widowControl w:val="0"/>
              <w:autoSpaceDE w:val="0"/>
              <w:autoSpaceDN w:val="0"/>
              <w:spacing w:line="276" w:lineRule="auto"/>
              <w:ind w:left="277" w:right="379" w:firstLine="144"/>
              <w:jc w:val="both"/>
              <w:rPr>
                <w:rFonts w:ascii="Bembo Std" w:hAnsi="Bembo Std" w:cs="Calibri"/>
                <w:b/>
                <w:sz w:val="22"/>
                <w:szCs w:val="22"/>
                <w:lang w:val="es-ES"/>
              </w:rPr>
            </w:pPr>
            <w:r w:rsidRPr="00AE2566">
              <w:rPr>
                <w:rFonts w:ascii="Bembo Std" w:hAnsi="Bembo Std" w:cs="Calibri"/>
                <w:b/>
                <w:sz w:val="22"/>
                <w:szCs w:val="22"/>
                <w:lang w:val="es-ES"/>
              </w:rPr>
              <w:t>GASTROINTESTINAL Y ABDOMINAL PELVICO</w:t>
            </w:r>
          </w:p>
          <w:p w14:paraId="6749B04C"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Esófago permeable.</w:t>
            </w:r>
          </w:p>
          <w:p w14:paraId="10FD402F"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Simulación de distensión gástrica durante Ventilación a Presión Positiva (VPP) excesiva.</w:t>
            </w:r>
          </w:p>
          <w:p w14:paraId="5E94061E"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Ruidos intestinales en cuatro cuadrantes.</w:t>
            </w:r>
          </w:p>
          <w:p w14:paraId="6FBB8BD4"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genitales masculinos/femeninos intercambiables.</w:t>
            </w:r>
          </w:p>
          <w:p w14:paraId="08F0498B"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capacidad para poder realizar cateterismo urinario con retorno de líquido y gasto urinario programable.</w:t>
            </w:r>
          </w:p>
          <w:p w14:paraId="054200FD" w14:textId="77777777" w:rsidR="002957B0" w:rsidRDefault="002957B0">
            <w:pPr>
              <w:widowControl w:val="0"/>
              <w:autoSpaceDE w:val="0"/>
              <w:autoSpaceDN w:val="0"/>
              <w:spacing w:line="276" w:lineRule="auto"/>
              <w:ind w:left="720" w:right="379" w:firstLine="144"/>
              <w:jc w:val="both"/>
              <w:rPr>
                <w:rFonts w:ascii="Bembo Std" w:hAnsi="Bembo Std" w:cs="Calibri"/>
                <w:sz w:val="22"/>
                <w:szCs w:val="22"/>
                <w:lang w:val="es-ES"/>
              </w:rPr>
            </w:pPr>
          </w:p>
          <w:p w14:paraId="590962DF" w14:textId="6C0AAFA6" w:rsidR="002957B0" w:rsidRPr="00AE2566" w:rsidRDefault="00B644B9" w:rsidP="00AE2566">
            <w:pPr>
              <w:widowControl w:val="0"/>
              <w:autoSpaceDE w:val="0"/>
              <w:autoSpaceDN w:val="0"/>
              <w:spacing w:line="276" w:lineRule="auto"/>
              <w:ind w:left="277" w:right="379" w:firstLine="144"/>
              <w:jc w:val="both"/>
              <w:rPr>
                <w:rFonts w:ascii="Bembo Std" w:hAnsi="Bembo Std" w:cs="Calibri"/>
                <w:b/>
                <w:sz w:val="22"/>
                <w:szCs w:val="22"/>
                <w:lang w:val="es-ES"/>
              </w:rPr>
            </w:pPr>
            <w:r>
              <w:rPr>
                <w:rFonts w:ascii="Bembo Std" w:hAnsi="Bembo Std" w:cs="Calibri"/>
                <w:b/>
                <w:sz w:val="22"/>
                <w:szCs w:val="22"/>
                <w:lang w:val="es-ES"/>
              </w:rPr>
              <w:t>SISTEMA DE ADMINISTRACIÓN Y SOFTWARE</w:t>
            </w:r>
          </w:p>
          <w:p w14:paraId="5822E405"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dispositivo operativo para control del simulador desde una interfaz, en cualquier lugar de la red. Incluye tableta informática precargadas con software de control.</w:t>
            </w:r>
          </w:p>
          <w:p w14:paraId="4D9279F1"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Que permita el uso de dispositivos médicos reales: medición de presión, desfibrilador, ventilador mecánico.</w:t>
            </w:r>
          </w:p>
          <w:p w14:paraId="075D027F"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Paquete de escenarios preestablecidos de acuerdo a estándares y directrices actuales.</w:t>
            </w:r>
          </w:p>
          <w:p w14:paraId="163583DA"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Capacidad de observar desde diferentes interfaces una sola simulación.</w:t>
            </w:r>
          </w:p>
          <w:p w14:paraId="1E100123"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Con control preciso sobre la marcha del escenario</w:t>
            </w:r>
          </w:p>
          <w:p w14:paraId="6708655E"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Diseño y programación de escenarios personalizados</w:t>
            </w:r>
          </w:p>
          <w:p w14:paraId="4825B631"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Creación de eventos personalizados</w:t>
            </w:r>
          </w:p>
          <w:p w14:paraId="69CB56FB" w14:textId="77777777" w:rsidR="002957B0" w:rsidRDefault="00B644B9" w:rsidP="004772A0">
            <w:pPr>
              <w:widowControl w:val="0"/>
              <w:numPr>
                <w:ilvl w:val="0"/>
                <w:numId w:val="15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Ejecución de escenarios pre establecidos</w:t>
            </w:r>
          </w:p>
          <w:p w14:paraId="38D4CB94" w14:textId="77777777" w:rsidR="002957B0" w:rsidRDefault="002957B0">
            <w:pPr>
              <w:widowControl w:val="0"/>
              <w:autoSpaceDE w:val="0"/>
              <w:autoSpaceDN w:val="0"/>
              <w:spacing w:line="276" w:lineRule="auto"/>
              <w:ind w:left="720" w:right="379" w:firstLine="144"/>
              <w:jc w:val="both"/>
              <w:rPr>
                <w:rFonts w:ascii="Bembo Std" w:hAnsi="Bembo Std" w:cs="Calibri"/>
                <w:sz w:val="22"/>
                <w:szCs w:val="22"/>
                <w:lang w:val="es-ES"/>
              </w:rPr>
            </w:pPr>
          </w:p>
          <w:p w14:paraId="5692B1EC" w14:textId="77777777" w:rsidR="002957B0" w:rsidRDefault="00B644B9">
            <w:pPr>
              <w:widowControl w:val="0"/>
              <w:tabs>
                <w:tab w:val="left" w:pos="603"/>
                <w:tab w:val="left" w:pos="709"/>
              </w:tabs>
              <w:suppressAutoHyphens/>
              <w:autoSpaceDE w:val="0"/>
              <w:autoSpaceDN w:val="0"/>
              <w:spacing w:line="276" w:lineRule="auto"/>
              <w:ind w:right="379" w:firstLine="144"/>
              <w:jc w:val="both"/>
              <w:rPr>
                <w:rFonts w:ascii="Bembo Std" w:eastAsia="Calibri" w:hAnsi="Bembo Std" w:cs="Arial"/>
                <w:b/>
                <w:sz w:val="22"/>
                <w:szCs w:val="22"/>
                <w:lang w:val="es-ES"/>
              </w:rPr>
            </w:pPr>
            <w:r>
              <w:rPr>
                <w:rFonts w:ascii="Bembo Std" w:eastAsia="Calibri" w:hAnsi="Bembo Std" w:cs="Arial"/>
                <w:b/>
                <w:sz w:val="22"/>
                <w:szCs w:val="22"/>
                <w:lang w:val="es-ES"/>
              </w:rPr>
              <w:t>MONITOR DE PACIENTE</w:t>
            </w:r>
          </w:p>
          <w:p w14:paraId="54C09DAC" w14:textId="77777777" w:rsidR="002957B0" w:rsidRDefault="00B644B9" w:rsidP="004772A0">
            <w:pPr>
              <w:widowControl w:val="0"/>
              <w:numPr>
                <w:ilvl w:val="0"/>
                <w:numId w:val="152"/>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Monitor de paciente, real o virtual acorde a la tecnología ofertada compatible con el simulador</w:t>
            </w:r>
          </w:p>
          <w:p w14:paraId="7C6DC1BF" w14:textId="77777777" w:rsidR="002957B0" w:rsidRDefault="00B644B9" w:rsidP="004772A0">
            <w:pPr>
              <w:widowControl w:val="0"/>
              <w:numPr>
                <w:ilvl w:val="0"/>
                <w:numId w:val="152"/>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Altamente configurable</w:t>
            </w:r>
          </w:p>
          <w:p w14:paraId="19AEBCAB" w14:textId="77777777" w:rsidR="002957B0" w:rsidRDefault="00B644B9" w:rsidP="004772A0">
            <w:pPr>
              <w:widowControl w:val="0"/>
              <w:numPr>
                <w:ilvl w:val="0"/>
                <w:numId w:val="152"/>
              </w:numPr>
              <w:tabs>
                <w:tab w:val="left" w:pos="60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 xml:space="preserve">Parámetros: ECG, SPO2, CO2, PA, PVC, </w:t>
            </w:r>
            <w:r w:rsidRPr="00AE2566">
              <w:rPr>
                <w:rFonts w:ascii="Bembo Std" w:eastAsia="Calibri" w:hAnsi="Bembo Std" w:cs="Arial"/>
                <w:sz w:val="22"/>
                <w:szCs w:val="22"/>
                <w:lang w:val="es-ES"/>
              </w:rPr>
              <w:t>PIC y parámetros ventilatorios.</w:t>
            </w:r>
          </w:p>
        </w:tc>
      </w:tr>
      <w:tr w:rsidR="002957B0" w:rsidRPr="00346B0B" w14:paraId="270ACB97" w14:textId="77777777">
        <w:trPr>
          <w:trHeight w:val="453"/>
        </w:trPr>
        <w:tc>
          <w:tcPr>
            <w:tcW w:w="1893" w:type="dxa"/>
            <w:gridSpan w:val="2"/>
            <w:vAlign w:val="center"/>
          </w:tcPr>
          <w:p w14:paraId="17318453"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lastRenderedPageBreak/>
              <w:t>Características</w:t>
            </w:r>
          </w:p>
          <w:p w14:paraId="61AE32C0"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lastRenderedPageBreak/>
              <w:t>Eléctricas</w:t>
            </w:r>
          </w:p>
        </w:tc>
        <w:tc>
          <w:tcPr>
            <w:tcW w:w="8314" w:type="dxa"/>
            <w:gridSpan w:val="2"/>
            <w:vAlign w:val="center"/>
          </w:tcPr>
          <w:p w14:paraId="72DDDE57" w14:textId="77777777" w:rsidR="002957B0" w:rsidRDefault="00B644B9" w:rsidP="004772A0">
            <w:pPr>
              <w:widowControl w:val="0"/>
              <w:numPr>
                <w:ilvl w:val="0"/>
                <w:numId w:val="152"/>
              </w:numPr>
              <w:tabs>
                <w:tab w:val="left" w:pos="56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lastRenderedPageBreak/>
              <w:t>Alimentación eléctrica por medio de batería interna recargable e intercambiable.</w:t>
            </w:r>
          </w:p>
          <w:p w14:paraId="44A7B3B4" w14:textId="77777777" w:rsidR="002957B0" w:rsidRDefault="00B644B9" w:rsidP="004772A0">
            <w:pPr>
              <w:widowControl w:val="0"/>
              <w:numPr>
                <w:ilvl w:val="0"/>
                <w:numId w:val="152"/>
              </w:numPr>
              <w:tabs>
                <w:tab w:val="left" w:pos="56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lastRenderedPageBreak/>
              <w:t xml:space="preserve">Capacidad de la batería interna de al menos 8 horas de funcionamiento </w:t>
            </w:r>
            <w:proofErr w:type="spellStart"/>
            <w:r>
              <w:rPr>
                <w:rFonts w:ascii="Bembo Std" w:eastAsia="Calibri" w:hAnsi="Bembo Std" w:cs="Arial"/>
                <w:sz w:val="22"/>
                <w:szCs w:val="22"/>
                <w:lang w:val="es-ES"/>
              </w:rPr>
              <w:t>contínuo</w:t>
            </w:r>
            <w:proofErr w:type="spellEnd"/>
            <w:r>
              <w:rPr>
                <w:rFonts w:ascii="Bembo Std" w:eastAsia="Calibri" w:hAnsi="Bembo Std" w:cs="Arial"/>
                <w:sz w:val="22"/>
                <w:szCs w:val="22"/>
                <w:lang w:val="es-ES"/>
              </w:rPr>
              <w:t>.</w:t>
            </w:r>
          </w:p>
          <w:p w14:paraId="70A5E338" w14:textId="77777777" w:rsidR="002957B0" w:rsidRDefault="00B644B9" w:rsidP="004772A0">
            <w:pPr>
              <w:widowControl w:val="0"/>
              <w:numPr>
                <w:ilvl w:val="0"/>
                <w:numId w:val="152"/>
              </w:numPr>
              <w:tabs>
                <w:tab w:val="left" w:pos="563"/>
                <w:tab w:val="left" w:pos="709"/>
              </w:tabs>
              <w:suppressAutoHyphens/>
              <w:autoSpaceDE w:val="0"/>
              <w:autoSpaceDN w:val="0"/>
              <w:spacing w:line="276" w:lineRule="auto"/>
              <w:ind w:right="379"/>
              <w:contextualSpacing/>
              <w:jc w:val="both"/>
              <w:rPr>
                <w:rFonts w:ascii="Bembo Std" w:hAnsi="Bembo Std" w:cs="Calibri"/>
                <w:sz w:val="22"/>
                <w:szCs w:val="22"/>
                <w:lang w:val="es-ES"/>
              </w:rPr>
            </w:pPr>
            <w:r>
              <w:rPr>
                <w:rFonts w:ascii="Bembo Std" w:eastAsia="Calibri" w:hAnsi="Bembo Std" w:cs="Arial"/>
                <w:sz w:val="22"/>
                <w:szCs w:val="22"/>
                <w:lang w:val="es-ES"/>
              </w:rPr>
              <w:t>Cargador</w:t>
            </w:r>
            <w:r>
              <w:rPr>
                <w:rFonts w:ascii="Bembo Std" w:hAnsi="Bembo Std" w:cs="Calibri"/>
                <w:sz w:val="22"/>
                <w:szCs w:val="22"/>
                <w:lang w:val="es-ES"/>
              </w:rPr>
              <w:t xml:space="preserve"> de baterías con funcionamiento a 120 VAC, 60 Hz.</w:t>
            </w:r>
          </w:p>
        </w:tc>
      </w:tr>
      <w:tr w:rsidR="002957B0" w:rsidRPr="00346B0B" w14:paraId="1688DDD5" w14:textId="77777777">
        <w:trPr>
          <w:trHeight w:val="453"/>
        </w:trPr>
        <w:tc>
          <w:tcPr>
            <w:tcW w:w="1893" w:type="dxa"/>
            <w:gridSpan w:val="2"/>
            <w:vAlign w:val="center"/>
          </w:tcPr>
          <w:p w14:paraId="6431173A"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Características</w:t>
            </w:r>
          </w:p>
          <w:p w14:paraId="4A54EED3"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Mecánicas</w:t>
            </w:r>
          </w:p>
        </w:tc>
        <w:tc>
          <w:tcPr>
            <w:tcW w:w="8314" w:type="dxa"/>
            <w:gridSpan w:val="2"/>
            <w:vAlign w:val="center"/>
          </w:tcPr>
          <w:p w14:paraId="375AFDED" w14:textId="6657FA6B" w:rsidR="002957B0" w:rsidRDefault="00B644B9" w:rsidP="004772A0">
            <w:pPr>
              <w:widowControl w:val="0"/>
              <w:numPr>
                <w:ilvl w:val="0"/>
                <w:numId w:val="152"/>
              </w:numPr>
              <w:tabs>
                <w:tab w:val="left" w:pos="563"/>
              </w:tabs>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Longitud aproximada entre </w:t>
            </w:r>
            <w:r w:rsidR="00025A8E">
              <w:rPr>
                <w:rFonts w:ascii="Bembo Std" w:hAnsi="Bembo Std" w:cs="Calibri"/>
                <w:sz w:val="22"/>
                <w:szCs w:val="22"/>
                <w:lang w:val="es-ES"/>
              </w:rPr>
              <w:t>l</w:t>
            </w:r>
            <w:r w:rsidR="00025A8E" w:rsidRPr="00025A8E">
              <w:rPr>
                <w:rFonts w:ascii="Bembo Std" w:hAnsi="Bembo Std" w:cs="Calibri"/>
                <w:sz w:val="22"/>
                <w:szCs w:val="22"/>
                <w:lang w:val="es-ES"/>
              </w:rPr>
              <w:t xml:space="preserve">ongitud aproximada entre 100 y 120 cm.    </w:t>
            </w:r>
          </w:p>
          <w:p w14:paraId="38CC4ECE" w14:textId="77777777" w:rsidR="002957B0" w:rsidRDefault="00B644B9" w:rsidP="004772A0">
            <w:pPr>
              <w:widowControl w:val="0"/>
              <w:numPr>
                <w:ilvl w:val="0"/>
                <w:numId w:val="152"/>
              </w:numPr>
              <w:tabs>
                <w:tab w:val="left" w:pos="56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Fabricado en material resistente y fiable para utilizar en diferentes escenarios/entornos. Resistente</w:t>
            </w:r>
            <w:r>
              <w:rPr>
                <w:rFonts w:ascii="Bembo Std" w:hAnsi="Bembo Std" w:cs="Calibri"/>
                <w:sz w:val="22"/>
                <w:szCs w:val="22"/>
                <w:lang w:val="es-ES"/>
              </w:rPr>
              <w:t xml:space="preserve"> a los líquidos de desinfección hospitalaria.</w:t>
            </w:r>
          </w:p>
          <w:p w14:paraId="10F80949" w14:textId="77777777" w:rsidR="002957B0" w:rsidRDefault="00B644B9" w:rsidP="004772A0">
            <w:pPr>
              <w:widowControl w:val="0"/>
              <w:numPr>
                <w:ilvl w:val="0"/>
                <w:numId w:val="152"/>
              </w:numPr>
              <w:tabs>
                <w:tab w:val="left" w:pos="563"/>
                <w:tab w:val="left" w:pos="709"/>
              </w:tabs>
              <w:suppressAutoHyphens/>
              <w:autoSpaceDE w:val="0"/>
              <w:autoSpaceDN w:val="0"/>
              <w:spacing w:line="276" w:lineRule="auto"/>
              <w:ind w:right="379"/>
              <w:contextualSpacing/>
              <w:jc w:val="both"/>
              <w:rPr>
                <w:rFonts w:ascii="Bembo Std" w:eastAsia="Calibri" w:hAnsi="Bembo Std" w:cs="Arial"/>
                <w:sz w:val="22"/>
                <w:szCs w:val="22"/>
                <w:lang w:val="es-ES"/>
              </w:rPr>
            </w:pPr>
            <w:r>
              <w:rPr>
                <w:rFonts w:ascii="Bembo Std" w:eastAsia="Calibri" w:hAnsi="Bembo Std" w:cs="Arial"/>
                <w:sz w:val="22"/>
                <w:szCs w:val="22"/>
                <w:lang w:val="es-ES"/>
              </w:rPr>
              <w:t>Con apariencia y textura de piel real flexible en todo el cuerpo con articulaciones de tronco y extremidades sin costuras.</w:t>
            </w:r>
          </w:p>
        </w:tc>
      </w:tr>
      <w:tr w:rsidR="002957B0" w14:paraId="0738A886" w14:textId="77777777">
        <w:trPr>
          <w:trHeight w:val="453"/>
        </w:trPr>
        <w:tc>
          <w:tcPr>
            <w:tcW w:w="1893" w:type="dxa"/>
            <w:gridSpan w:val="2"/>
            <w:vAlign w:val="center"/>
          </w:tcPr>
          <w:p w14:paraId="1BB30395"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Accesorios incluidos</w:t>
            </w:r>
          </w:p>
          <w:p w14:paraId="3D9D1E61"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por equipo</w:t>
            </w:r>
          </w:p>
        </w:tc>
        <w:tc>
          <w:tcPr>
            <w:tcW w:w="8314" w:type="dxa"/>
            <w:gridSpan w:val="2"/>
            <w:vAlign w:val="center"/>
          </w:tcPr>
          <w:p w14:paraId="4FA3525E" w14:textId="77777777" w:rsidR="002957B0" w:rsidRPr="003D388E" w:rsidRDefault="00B644B9" w:rsidP="004772A0">
            <w:pPr>
              <w:widowControl w:val="0"/>
              <w:numPr>
                <w:ilvl w:val="0"/>
                <w:numId w:val="152"/>
              </w:numPr>
              <w:autoSpaceDE w:val="0"/>
              <w:autoSpaceDN w:val="0"/>
              <w:spacing w:line="276" w:lineRule="auto"/>
              <w:ind w:right="379"/>
              <w:jc w:val="both"/>
              <w:rPr>
                <w:rFonts w:ascii="Bembo Std" w:eastAsia="Calibri" w:hAnsi="Bembo Std" w:cs="Arial"/>
                <w:sz w:val="22"/>
                <w:szCs w:val="22"/>
                <w:lang w:val="es-ES"/>
              </w:rPr>
            </w:pPr>
            <w:r w:rsidRPr="003D388E">
              <w:rPr>
                <w:rFonts w:ascii="Bembo Std" w:eastAsia="Calibri" w:hAnsi="Bembo Std" w:cs="Arial"/>
                <w:sz w:val="22"/>
                <w:szCs w:val="22"/>
                <w:lang w:val="es-ES"/>
              </w:rPr>
              <w:t>Tablet o PC (notebook) con software de simulación precargado con licencia perpetua. Debe incluir diferentes paquetes de escenarios y programas de simulación de las diversas aplicaciones clínicas solicitadas.</w:t>
            </w:r>
          </w:p>
          <w:p w14:paraId="479BC5E7" w14:textId="77777777" w:rsidR="002957B0" w:rsidRPr="003D388E" w:rsidRDefault="00B644B9" w:rsidP="004772A0">
            <w:pPr>
              <w:widowControl w:val="0"/>
              <w:numPr>
                <w:ilvl w:val="0"/>
                <w:numId w:val="152"/>
              </w:numPr>
              <w:autoSpaceDE w:val="0"/>
              <w:autoSpaceDN w:val="0"/>
              <w:spacing w:line="276" w:lineRule="auto"/>
              <w:ind w:right="379"/>
              <w:jc w:val="both"/>
              <w:rPr>
                <w:rFonts w:ascii="Bembo Std" w:eastAsia="Calibri" w:hAnsi="Bembo Std" w:cs="Arial"/>
                <w:sz w:val="22"/>
                <w:szCs w:val="22"/>
                <w:lang w:val="es-ES"/>
              </w:rPr>
            </w:pPr>
            <w:r w:rsidRPr="003D388E">
              <w:rPr>
                <w:rFonts w:ascii="Bembo Std" w:eastAsia="Calibri" w:hAnsi="Bembo Std" w:cs="Arial"/>
                <w:sz w:val="22"/>
                <w:szCs w:val="22"/>
                <w:lang w:val="es-ES"/>
              </w:rPr>
              <w:t>Sistema de interrogatorio asistido por video móvil. (Software)</w:t>
            </w:r>
          </w:p>
          <w:p w14:paraId="3E03FC05" w14:textId="77777777" w:rsidR="002957B0" w:rsidRPr="003D388E" w:rsidRDefault="00B644B9" w:rsidP="004772A0">
            <w:pPr>
              <w:pStyle w:val="Prrafodelista"/>
              <w:numPr>
                <w:ilvl w:val="0"/>
                <w:numId w:val="152"/>
              </w:numPr>
              <w:rPr>
                <w:rFonts w:ascii="Bembo Std" w:eastAsia="Calibri" w:hAnsi="Bembo Std" w:cs="Arial"/>
                <w:sz w:val="22"/>
                <w:szCs w:val="22"/>
                <w:lang w:val="es-ES"/>
              </w:rPr>
            </w:pPr>
            <w:r w:rsidRPr="003D388E">
              <w:rPr>
                <w:rFonts w:ascii="Bembo Std" w:eastAsia="Calibri" w:hAnsi="Bembo Std" w:cs="Arial"/>
                <w:sz w:val="22"/>
                <w:szCs w:val="22"/>
                <w:lang w:val="es-ES"/>
              </w:rPr>
              <w:t>Módulo de comunicación tipo RF o tecnología acorde a equipo ofertado para transmisión compatible con Tablet o PC</w:t>
            </w:r>
          </w:p>
          <w:p w14:paraId="39E82222" w14:textId="7176214F" w:rsidR="002957B0" w:rsidRPr="003D388E" w:rsidRDefault="00B644B9" w:rsidP="004772A0">
            <w:pPr>
              <w:widowControl w:val="0"/>
              <w:numPr>
                <w:ilvl w:val="0"/>
                <w:numId w:val="152"/>
              </w:numPr>
              <w:autoSpaceDE w:val="0"/>
              <w:autoSpaceDN w:val="0"/>
              <w:spacing w:line="276" w:lineRule="auto"/>
              <w:ind w:right="379"/>
              <w:jc w:val="both"/>
              <w:rPr>
                <w:rFonts w:ascii="Bembo Std" w:eastAsia="Calibri" w:hAnsi="Bembo Std" w:cs="Arial"/>
                <w:sz w:val="22"/>
                <w:szCs w:val="22"/>
                <w:lang w:val="es-ES"/>
              </w:rPr>
            </w:pPr>
            <w:r w:rsidRPr="003D388E">
              <w:rPr>
                <w:rFonts w:ascii="Bembo Std" w:eastAsia="Calibri" w:hAnsi="Bembo Std" w:cs="Arial"/>
                <w:sz w:val="22"/>
                <w:szCs w:val="22"/>
                <w:lang w:val="es-ES"/>
              </w:rPr>
              <w:t xml:space="preserve">  Monitor de paciente</w:t>
            </w:r>
            <w:r w:rsidR="00025A8E" w:rsidRPr="003D388E">
              <w:rPr>
                <w:rFonts w:ascii="Bembo Std" w:eastAsia="Calibri" w:hAnsi="Bembo Std" w:cs="Arial"/>
                <w:sz w:val="22"/>
                <w:szCs w:val="22"/>
                <w:lang w:val="es-ES"/>
              </w:rPr>
              <w:t xml:space="preserve"> real o virtual, con al menos 12 parámetros visualizables y configurables, incluyendo los mínimos especificados (ECG, SPO2, PANI, PAI, </w:t>
            </w:r>
            <w:proofErr w:type="spellStart"/>
            <w:r w:rsidR="00025A8E" w:rsidRPr="003D388E">
              <w:rPr>
                <w:rFonts w:ascii="Bembo Std" w:eastAsia="Calibri" w:hAnsi="Bembo Std" w:cs="Arial"/>
                <w:sz w:val="22"/>
                <w:szCs w:val="22"/>
                <w:lang w:val="es-ES"/>
              </w:rPr>
              <w:t>T°</w:t>
            </w:r>
            <w:proofErr w:type="spellEnd"/>
            <w:r w:rsidR="00025A8E" w:rsidRPr="003D388E">
              <w:rPr>
                <w:rFonts w:ascii="Bembo Std" w:eastAsia="Calibri" w:hAnsi="Bembo Std" w:cs="Arial"/>
                <w:sz w:val="22"/>
                <w:szCs w:val="22"/>
                <w:lang w:val="es-ES"/>
              </w:rPr>
              <w:t>, PIC, etc.). Con tecnología compatible con el simulador ofertado</w:t>
            </w:r>
            <w:r w:rsidR="00AE2566" w:rsidRPr="003D388E">
              <w:rPr>
                <w:rFonts w:ascii="Bembo Std" w:eastAsia="Calibri" w:hAnsi="Bembo Std" w:cs="Arial"/>
                <w:sz w:val="22"/>
                <w:szCs w:val="22"/>
                <w:lang w:val="es-ES"/>
              </w:rPr>
              <w:t>.</w:t>
            </w:r>
          </w:p>
          <w:p w14:paraId="197255C9" w14:textId="77777777" w:rsidR="002957B0" w:rsidRDefault="00B644B9" w:rsidP="004772A0">
            <w:pPr>
              <w:widowControl w:val="0"/>
              <w:numPr>
                <w:ilvl w:val="0"/>
                <w:numId w:val="152"/>
              </w:numPr>
              <w:autoSpaceDE w:val="0"/>
              <w:autoSpaceDN w:val="0"/>
              <w:spacing w:line="276" w:lineRule="auto"/>
              <w:ind w:right="379"/>
              <w:jc w:val="both"/>
              <w:rPr>
                <w:rFonts w:ascii="Bembo Std" w:eastAsia="Calibri" w:hAnsi="Bembo Std" w:cs="Arial"/>
                <w:sz w:val="22"/>
                <w:szCs w:val="22"/>
                <w:lang w:val="es-ES"/>
              </w:rPr>
            </w:pPr>
            <w:r>
              <w:rPr>
                <w:rFonts w:ascii="Bembo Std" w:eastAsia="Calibri" w:hAnsi="Bembo Std" w:cs="Arial"/>
                <w:sz w:val="22"/>
                <w:szCs w:val="22"/>
                <w:lang w:val="es-ES"/>
              </w:rPr>
              <w:t>Maletín de almacenamiento y/o transporte para el simulador (maniquí)</w:t>
            </w:r>
          </w:p>
          <w:p w14:paraId="5251B4EB" w14:textId="77777777"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hAnsi="Bembo Std" w:cs="Calibri"/>
                <w:sz w:val="22"/>
                <w:szCs w:val="22"/>
                <w:shd w:val="clear" w:color="auto" w:fill="FFF2CC"/>
                <w:lang w:val="es-ES"/>
              </w:rPr>
            </w:pPr>
            <w:r>
              <w:rPr>
                <w:rFonts w:ascii="Bembo Std" w:eastAsia="Calibri" w:hAnsi="Bembo Std" w:cs="Arial"/>
                <w:sz w:val="22"/>
                <w:szCs w:val="22"/>
                <w:lang w:val="es-ES"/>
              </w:rPr>
              <w:t>Kit de material de apoyo reutilizable para la simulación de escenarios, tales como:</w:t>
            </w:r>
          </w:p>
          <w:p w14:paraId="23967E5A" w14:textId="77777777" w:rsidR="002957B0" w:rsidRDefault="00B644B9">
            <w:pPr>
              <w:widowControl w:val="0"/>
              <w:autoSpaceDE w:val="0"/>
              <w:autoSpaceDN w:val="0"/>
              <w:spacing w:line="276" w:lineRule="auto"/>
              <w:ind w:left="720" w:right="379"/>
              <w:jc w:val="both"/>
              <w:rPr>
                <w:rFonts w:ascii="Bembo Std" w:hAnsi="Bembo Std" w:cs="Calibri"/>
                <w:sz w:val="22"/>
                <w:szCs w:val="22"/>
                <w:shd w:val="clear" w:color="auto" w:fill="FFF2CC"/>
                <w:lang w:val="es-ES"/>
              </w:rPr>
            </w:pPr>
            <w:r>
              <w:rPr>
                <w:rFonts w:ascii="Bembo Std" w:hAnsi="Bembo Std" w:cs="Calibri"/>
                <w:sz w:val="22"/>
                <w:szCs w:val="22"/>
                <w:lang w:val="es-ES"/>
              </w:rPr>
              <w:t xml:space="preserve">Manguito de presión arterial </w:t>
            </w:r>
          </w:p>
          <w:p w14:paraId="5F7A1A82" w14:textId="77777777" w:rsidR="002957B0" w:rsidRDefault="00B644B9">
            <w:pPr>
              <w:widowControl w:val="0"/>
              <w:autoSpaceDE w:val="0"/>
              <w:autoSpaceDN w:val="0"/>
              <w:spacing w:line="276" w:lineRule="auto"/>
              <w:ind w:right="379"/>
              <w:jc w:val="both"/>
              <w:rPr>
                <w:rFonts w:ascii="Bembo Std" w:hAnsi="Bembo Std" w:cs="Calibri"/>
                <w:sz w:val="22"/>
                <w:szCs w:val="22"/>
                <w:shd w:val="clear" w:color="auto" w:fill="FFF2CC"/>
                <w:lang w:val="es-ES"/>
              </w:rPr>
            </w:pPr>
            <w:r>
              <w:rPr>
                <w:rFonts w:ascii="Bembo Std" w:hAnsi="Bembo Std" w:cs="Calibri"/>
                <w:sz w:val="22"/>
                <w:szCs w:val="22"/>
                <w:lang w:val="es-ES"/>
              </w:rPr>
              <w:t xml:space="preserve">               Insertos de traqueotomía</w:t>
            </w:r>
          </w:p>
          <w:p w14:paraId="6A57E8EE" w14:textId="77777777" w:rsidR="002957B0" w:rsidRDefault="00B644B9">
            <w:pPr>
              <w:widowControl w:val="0"/>
              <w:autoSpaceDE w:val="0"/>
              <w:autoSpaceDN w:val="0"/>
              <w:spacing w:line="276" w:lineRule="auto"/>
              <w:ind w:right="379"/>
              <w:jc w:val="both"/>
              <w:rPr>
                <w:rFonts w:ascii="Bembo Std" w:hAnsi="Bembo Std" w:cs="Calibri"/>
                <w:sz w:val="22"/>
                <w:szCs w:val="22"/>
                <w:shd w:val="clear" w:color="auto" w:fill="FFF2CC"/>
                <w:lang w:val="es-ES"/>
              </w:rPr>
            </w:pPr>
            <w:r>
              <w:rPr>
                <w:rFonts w:ascii="Bembo Std" w:hAnsi="Bembo Std" w:cs="Calibri"/>
                <w:sz w:val="22"/>
                <w:szCs w:val="22"/>
                <w:lang w:val="es-ES"/>
              </w:rPr>
              <w:t xml:space="preserve">               Cinta médica</w:t>
            </w:r>
          </w:p>
          <w:p w14:paraId="498FEE64" w14:textId="77777777" w:rsidR="002957B0" w:rsidRDefault="00B644B9">
            <w:pPr>
              <w:widowControl w:val="0"/>
              <w:autoSpaceDE w:val="0"/>
              <w:autoSpaceDN w:val="0"/>
              <w:spacing w:line="276" w:lineRule="auto"/>
              <w:ind w:right="379"/>
              <w:jc w:val="both"/>
              <w:rPr>
                <w:rFonts w:ascii="Bembo Std" w:hAnsi="Bembo Std" w:cs="Calibri"/>
                <w:sz w:val="22"/>
                <w:szCs w:val="22"/>
                <w:shd w:val="clear" w:color="auto" w:fill="FFF2CC"/>
                <w:lang w:val="es-ES"/>
              </w:rPr>
            </w:pPr>
            <w:r>
              <w:rPr>
                <w:rFonts w:ascii="Bembo Std" w:hAnsi="Bembo Std" w:cs="Calibri"/>
                <w:sz w:val="22"/>
                <w:szCs w:val="22"/>
                <w:lang w:val="es-ES"/>
              </w:rPr>
              <w:t xml:space="preserve">               Adaptador de tubo de presión arterial</w:t>
            </w:r>
          </w:p>
          <w:p w14:paraId="31B95CCD" w14:textId="77777777" w:rsidR="002957B0" w:rsidRDefault="00B644B9">
            <w:pPr>
              <w:widowControl w:val="0"/>
              <w:autoSpaceDE w:val="0"/>
              <w:autoSpaceDN w:val="0"/>
              <w:spacing w:line="276" w:lineRule="auto"/>
              <w:ind w:right="379"/>
              <w:jc w:val="both"/>
              <w:rPr>
                <w:rFonts w:ascii="Bembo Std" w:hAnsi="Bembo Std" w:cs="Calibri"/>
                <w:sz w:val="22"/>
                <w:szCs w:val="22"/>
                <w:shd w:val="clear" w:color="auto" w:fill="FFF2CC"/>
                <w:lang w:val="es-ES"/>
              </w:rPr>
            </w:pPr>
            <w:r>
              <w:rPr>
                <w:rFonts w:ascii="Bembo Std" w:hAnsi="Bembo Std" w:cs="Calibri"/>
                <w:sz w:val="22"/>
                <w:szCs w:val="22"/>
                <w:lang w:val="es-ES"/>
              </w:rPr>
              <w:t xml:space="preserve">               Insertos para neumotórax </w:t>
            </w:r>
          </w:p>
          <w:p w14:paraId="2F2A0295" w14:textId="77777777" w:rsidR="002957B0" w:rsidRDefault="00B644B9">
            <w:pPr>
              <w:widowControl w:val="0"/>
              <w:autoSpaceDE w:val="0"/>
              <w:autoSpaceDN w:val="0"/>
              <w:spacing w:line="276" w:lineRule="auto"/>
              <w:ind w:right="379"/>
              <w:jc w:val="both"/>
              <w:rPr>
                <w:rFonts w:ascii="Bembo Std" w:hAnsi="Bembo Std" w:cs="Calibri"/>
                <w:sz w:val="22"/>
                <w:szCs w:val="22"/>
                <w:shd w:val="clear" w:color="auto" w:fill="FFF2CC"/>
                <w:lang w:val="es-ES"/>
              </w:rPr>
            </w:pPr>
            <w:r>
              <w:rPr>
                <w:rFonts w:ascii="Bembo Std" w:hAnsi="Bembo Std" w:cs="Calibri"/>
                <w:sz w:val="22"/>
                <w:szCs w:val="22"/>
                <w:lang w:val="es-ES"/>
              </w:rPr>
              <w:t xml:space="preserve">               Dispensador de líquido de vejiga</w:t>
            </w:r>
          </w:p>
          <w:p w14:paraId="79B1ED5C" w14:textId="77777777" w:rsidR="002957B0" w:rsidRDefault="00B644B9">
            <w:pPr>
              <w:widowControl w:val="0"/>
              <w:autoSpaceDE w:val="0"/>
              <w:autoSpaceDN w:val="0"/>
              <w:spacing w:line="276" w:lineRule="auto"/>
              <w:ind w:left="847" w:right="379" w:hanging="142"/>
              <w:jc w:val="both"/>
              <w:rPr>
                <w:rFonts w:ascii="Bembo Std" w:hAnsi="Bembo Std" w:cs="Calibri"/>
                <w:sz w:val="22"/>
                <w:szCs w:val="22"/>
                <w:shd w:val="clear" w:color="auto" w:fill="FFF2CC"/>
                <w:lang w:val="es-ES"/>
              </w:rPr>
            </w:pPr>
            <w:r>
              <w:rPr>
                <w:rFonts w:ascii="Bembo Std" w:hAnsi="Bembo Std" w:cs="Calibri"/>
                <w:sz w:val="22"/>
                <w:szCs w:val="22"/>
                <w:lang w:val="es-ES"/>
              </w:rPr>
              <w:t>Genitales masculinos y femeninos.</w:t>
            </w:r>
          </w:p>
          <w:p w14:paraId="39EBDD74" w14:textId="77777777" w:rsidR="002957B0" w:rsidRDefault="00B644B9">
            <w:pPr>
              <w:widowControl w:val="0"/>
              <w:autoSpaceDE w:val="0"/>
              <w:autoSpaceDN w:val="0"/>
              <w:spacing w:line="276" w:lineRule="auto"/>
              <w:ind w:left="705" w:right="379"/>
              <w:jc w:val="both"/>
              <w:rPr>
                <w:rFonts w:ascii="Bembo Std" w:hAnsi="Bembo Std" w:cs="Calibri"/>
                <w:sz w:val="22"/>
                <w:szCs w:val="22"/>
                <w:shd w:val="clear" w:color="auto" w:fill="FFF2CC"/>
                <w:lang w:val="es-ES"/>
              </w:rPr>
            </w:pPr>
            <w:r>
              <w:rPr>
                <w:rFonts w:ascii="Bembo Std" w:hAnsi="Bembo Std" w:cs="Calibri"/>
                <w:sz w:val="22"/>
                <w:szCs w:val="22"/>
                <w:lang w:val="es-ES"/>
              </w:rPr>
              <w:t xml:space="preserve"> Insertos de hueso IO de repuesto</w:t>
            </w:r>
          </w:p>
          <w:p w14:paraId="289B8EDF" w14:textId="77777777" w:rsidR="002957B0" w:rsidRDefault="00B644B9">
            <w:pPr>
              <w:widowControl w:val="0"/>
              <w:autoSpaceDE w:val="0"/>
              <w:autoSpaceDN w:val="0"/>
              <w:spacing w:line="276" w:lineRule="auto"/>
              <w:ind w:left="705" w:right="379"/>
              <w:jc w:val="both"/>
              <w:rPr>
                <w:rFonts w:ascii="Bembo Std" w:hAnsi="Bembo Std" w:cs="Calibri"/>
                <w:sz w:val="22"/>
                <w:szCs w:val="22"/>
                <w:shd w:val="clear" w:color="auto" w:fill="FFF2CC"/>
                <w:lang w:val="es-ES"/>
              </w:rPr>
            </w:pPr>
            <w:r>
              <w:rPr>
                <w:rFonts w:ascii="Bembo Std" w:hAnsi="Bembo Std" w:cs="Calibri"/>
                <w:sz w:val="22"/>
                <w:szCs w:val="22"/>
                <w:lang w:val="es-ES"/>
              </w:rPr>
              <w:t>Adaptador para electrodos de ECG</w:t>
            </w:r>
          </w:p>
          <w:p w14:paraId="72C4D1C8" w14:textId="77777777" w:rsidR="002957B0" w:rsidRDefault="00B644B9">
            <w:pPr>
              <w:widowControl w:val="0"/>
              <w:autoSpaceDE w:val="0"/>
              <w:autoSpaceDN w:val="0"/>
              <w:spacing w:line="276" w:lineRule="auto"/>
              <w:ind w:left="705" w:right="379"/>
              <w:jc w:val="both"/>
              <w:rPr>
                <w:rFonts w:ascii="Bembo Std" w:hAnsi="Bembo Std" w:cs="Calibri"/>
                <w:sz w:val="22"/>
                <w:szCs w:val="22"/>
                <w:shd w:val="clear" w:color="auto" w:fill="FFF2CC"/>
                <w:lang w:val="es-ES"/>
              </w:rPr>
            </w:pPr>
            <w:r>
              <w:rPr>
                <w:rFonts w:ascii="Bembo Std" w:hAnsi="Bembo Std" w:cs="Calibri"/>
                <w:sz w:val="22"/>
                <w:szCs w:val="22"/>
                <w:lang w:val="es-ES"/>
              </w:rPr>
              <w:t>Adaptador para electrodos de desfibrilación.</w:t>
            </w:r>
          </w:p>
          <w:p w14:paraId="03B0DE85" w14:textId="77777777"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hAnsi="Bembo Std" w:cs="Calibri"/>
                <w:sz w:val="22"/>
                <w:szCs w:val="22"/>
                <w:shd w:val="clear" w:color="auto" w:fill="FFF2CC"/>
                <w:lang w:val="es-ES"/>
              </w:rPr>
            </w:pPr>
            <w:r>
              <w:rPr>
                <w:rFonts w:ascii="Bembo Std" w:eastAsia="Calibri" w:hAnsi="Bembo Std" w:cs="Arial"/>
                <w:sz w:val="22"/>
                <w:szCs w:val="22"/>
                <w:lang w:val="es-ES"/>
              </w:rPr>
              <w:t>Kit de material de apoyo consumibles para la simulación de escenarios, en cantidades suficientes para ser utilizados en al menos 20 capacitaciones mensuales por un año tales como:</w:t>
            </w:r>
          </w:p>
          <w:p w14:paraId="33554758"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Lubricante de aceite mineral</w:t>
            </w:r>
          </w:p>
          <w:p w14:paraId="699EC931"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 xml:space="preserve">Concentrado de sangre artificial </w:t>
            </w:r>
          </w:p>
          <w:p w14:paraId="0B994EEC" w14:textId="77777777" w:rsidR="002957B0" w:rsidRDefault="00B644B9">
            <w:pPr>
              <w:widowControl w:val="0"/>
              <w:autoSpaceDE w:val="0"/>
              <w:autoSpaceDN w:val="0"/>
              <w:spacing w:line="276" w:lineRule="auto"/>
              <w:ind w:left="720" w:right="379"/>
              <w:jc w:val="both"/>
              <w:rPr>
                <w:rFonts w:ascii="Bembo Std" w:hAnsi="Bembo Std" w:cs="Calibri"/>
                <w:sz w:val="22"/>
                <w:szCs w:val="22"/>
                <w:lang w:val="es-ES"/>
              </w:rPr>
            </w:pPr>
            <w:r>
              <w:rPr>
                <w:rFonts w:ascii="Bembo Std" w:hAnsi="Bembo Std" w:cs="Calibri"/>
                <w:sz w:val="22"/>
                <w:szCs w:val="22"/>
                <w:lang w:val="es-ES"/>
              </w:rPr>
              <w:t>Solución de glucosa</w:t>
            </w:r>
          </w:p>
          <w:p w14:paraId="1375595A" w14:textId="77777777" w:rsidR="002957B0" w:rsidRDefault="00B644B9">
            <w:pPr>
              <w:widowControl w:val="0"/>
              <w:autoSpaceDE w:val="0"/>
              <w:autoSpaceDN w:val="0"/>
              <w:spacing w:line="276" w:lineRule="auto"/>
              <w:ind w:left="705" w:right="379"/>
              <w:jc w:val="both"/>
              <w:rPr>
                <w:rFonts w:ascii="Bembo Std" w:hAnsi="Bembo Std" w:cs="Calibri"/>
                <w:sz w:val="22"/>
                <w:szCs w:val="22"/>
                <w:lang w:val="es-ES"/>
              </w:rPr>
            </w:pPr>
            <w:r>
              <w:rPr>
                <w:rFonts w:ascii="Bembo Std" w:hAnsi="Bembo Std" w:cs="Calibri"/>
                <w:sz w:val="22"/>
                <w:szCs w:val="22"/>
                <w:lang w:val="es-ES"/>
              </w:rPr>
              <w:t xml:space="preserve"> Kit de llenado de lágrimas </w:t>
            </w:r>
          </w:p>
          <w:p w14:paraId="17F18C38" w14:textId="77777777" w:rsidR="002957B0" w:rsidRDefault="00B644B9">
            <w:pPr>
              <w:widowControl w:val="0"/>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               Dedo sangrante y kit de relleno </w:t>
            </w:r>
          </w:p>
          <w:p w14:paraId="289CEE80" w14:textId="77777777" w:rsidR="002957B0" w:rsidRDefault="00B644B9">
            <w:pPr>
              <w:widowControl w:val="0"/>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               Kit de relleno de hemotórax Insertos de hemotórax</w:t>
            </w:r>
          </w:p>
          <w:p w14:paraId="27767A25" w14:textId="77777777" w:rsidR="002957B0" w:rsidRDefault="00B644B9">
            <w:pPr>
              <w:widowControl w:val="0"/>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               Kit de llenado intravenoso</w:t>
            </w:r>
          </w:p>
        </w:tc>
      </w:tr>
      <w:tr w:rsidR="002957B0" w14:paraId="0A9A2CCA" w14:textId="77777777">
        <w:trPr>
          <w:trHeight w:val="453"/>
        </w:trPr>
        <w:tc>
          <w:tcPr>
            <w:tcW w:w="1893" w:type="dxa"/>
            <w:gridSpan w:val="2"/>
          </w:tcPr>
          <w:p w14:paraId="23A5D04F" w14:textId="77777777" w:rsidR="002957B0" w:rsidRDefault="00B644B9">
            <w:pPr>
              <w:widowControl w:val="0"/>
              <w:autoSpaceDE w:val="0"/>
              <w:autoSpaceDN w:val="0"/>
              <w:spacing w:line="254" w:lineRule="exact"/>
              <w:rPr>
                <w:rFonts w:ascii="Bembo Std" w:hAnsi="Bembo Std" w:cs="Calibri"/>
                <w:spacing w:val="-57"/>
                <w:sz w:val="22"/>
                <w:szCs w:val="22"/>
                <w:lang w:val="es-ES"/>
              </w:rPr>
            </w:pPr>
            <w:r>
              <w:rPr>
                <w:rFonts w:ascii="Bembo Std" w:hAnsi="Bembo Std" w:cs="Calibri"/>
                <w:spacing w:val="-1"/>
                <w:sz w:val="22"/>
                <w:szCs w:val="22"/>
                <w:lang w:val="es-ES"/>
              </w:rPr>
              <w:lastRenderedPageBreak/>
              <w:t xml:space="preserve">Estándares </w:t>
            </w:r>
            <w:r>
              <w:rPr>
                <w:rFonts w:ascii="Bembo Std" w:hAnsi="Bembo Std" w:cs="Calibri"/>
                <w:sz w:val="22"/>
                <w:szCs w:val="22"/>
                <w:lang w:val="es-ES"/>
              </w:rPr>
              <w:t>y</w:t>
            </w:r>
          </w:p>
          <w:p w14:paraId="2B351FF2" w14:textId="77777777" w:rsidR="002957B0" w:rsidRDefault="00B644B9">
            <w:pPr>
              <w:widowControl w:val="0"/>
              <w:autoSpaceDE w:val="0"/>
              <w:autoSpaceDN w:val="0"/>
              <w:spacing w:line="254" w:lineRule="exact"/>
              <w:rPr>
                <w:rFonts w:ascii="Bembo Std" w:hAnsi="Bembo Std" w:cs="Calibri"/>
                <w:sz w:val="22"/>
                <w:szCs w:val="22"/>
                <w:lang w:val="es-ES"/>
              </w:rPr>
            </w:pPr>
            <w:r>
              <w:rPr>
                <w:rFonts w:ascii="Bembo Std" w:hAnsi="Bembo Std" w:cs="Calibri"/>
                <w:sz w:val="22"/>
                <w:szCs w:val="22"/>
                <w:lang w:val="es-ES"/>
              </w:rPr>
              <w:t xml:space="preserve">Normativas </w:t>
            </w:r>
          </w:p>
        </w:tc>
        <w:tc>
          <w:tcPr>
            <w:tcW w:w="8314" w:type="dxa"/>
            <w:gridSpan w:val="2"/>
          </w:tcPr>
          <w:p w14:paraId="30175810" w14:textId="77777777"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hAnsi="Bembo Std" w:cs="Calibri"/>
                <w:sz w:val="22"/>
                <w:szCs w:val="22"/>
                <w:lang w:val="es-ES"/>
              </w:rPr>
            </w:pPr>
            <w:r>
              <w:rPr>
                <w:rFonts w:ascii="Bembo Std" w:eastAsia="Calibri" w:hAnsi="Bembo Std" w:cs="Arial"/>
                <w:sz w:val="22"/>
                <w:szCs w:val="22"/>
                <w:lang w:val="es-ES"/>
              </w:rPr>
              <w:t>Norma de gestión de calidad ISO 9001 o 13485 o equivalente en calidad de producto. (Presentar documentación de respaldo)</w:t>
            </w:r>
          </w:p>
        </w:tc>
      </w:tr>
      <w:tr w:rsidR="002957B0" w:rsidRPr="00346B0B" w14:paraId="7D6D83C3" w14:textId="77777777">
        <w:trPr>
          <w:trHeight w:val="453"/>
        </w:trPr>
        <w:tc>
          <w:tcPr>
            <w:tcW w:w="1893" w:type="dxa"/>
            <w:gridSpan w:val="2"/>
          </w:tcPr>
          <w:p w14:paraId="57B50617" w14:textId="77777777" w:rsidR="002957B0" w:rsidRDefault="00B644B9">
            <w:pPr>
              <w:rPr>
                <w:rFonts w:ascii="Bembo Std" w:hAnsi="Bembo Std" w:cs="Calibri"/>
                <w:color w:val="000000"/>
                <w:sz w:val="22"/>
                <w:szCs w:val="22"/>
                <w:lang w:val="es-ES"/>
              </w:rPr>
            </w:pPr>
            <w:r>
              <w:rPr>
                <w:rFonts w:ascii="Bembo Std" w:hAnsi="Bembo Std" w:cs="Calibri"/>
                <w:color w:val="000000"/>
                <w:sz w:val="22"/>
                <w:szCs w:val="22"/>
                <w:lang w:val="es-ES"/>
              </w:rPr>
              <w:t>Garantía</w:t>
            </w:r>
          </w:p>
          <w:p w14:paraId="56B78FD9" w14:textId="77777777" w:rsidR="002957B0" w:rsidRDefault="002957B0">
            <w:pPr>
              <w:rPr>
                <w:rFonts w:ascii="Bembo Std" w:hAnsi="Bembo Std" w:cs="Calibri"/>
                <w:sz w:val="22"/>
                <w:szCs w:val="22"/>
                <w:lang w:val="es-MX"/>
              </w:rPr>
            </w:pPr>
          </w:p>
          <w:p w14:paraId="5B165C76" w14:textId="77777777" w:rsidR="002957B0" w:rsidRDefault="002957B0">
            <w:pPr>
              <w:widowControl w:val="0"/>
              <w:autoSpaceDE w:val="0"/>
              <w:autoSpaceDN w:val="0"/>
              <w:spacing w:line="254" w:lineRule="exact"/>
              <w:ind w:left="129"/>
              <w:rPr>
                <w:rFonts w:ascii="Bembo Std" w:hAnsi="Bembo Std" w:cs="Calibri"/>
                <w:sz w:val="22"/>
                <w:szCs w:val="22"/>
                <w:lang w:val="es-ES"/>
              </w:rPr>
            </w:pPr>
          </w:p>
        </w:tc>
        <w:tc>
          <w:tcPr>
            <w:tcW w:w="8314" w:type="dxa"/>
            <w:gridSpan w:val="2"/>
          </w:tcPr>
          <w:p w14:paraId="03E5F28A" w14:textId="77777777"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eastAsia="Calibri" w:hAnsi="Bembo Std" w:cs="Arial"/>
                <w:sz w:val="22"/>
                <w:szCs w:val="22"/>
                <w:lang w:val="es-ES"/>
              </w:rPr>
            </w:pPr>
            <w:r>
              <w:rPr>
                <w:rFonts w:ascii="Bembo Std" w:eastAsia="Calibri" w:hAnsi="Bembo Std" w:cs="Arial"/>
                <w:sz w:val="22"/>
                <w:szCs w:val="22"/>
                <w:lang w:val="es-ES"/>
              </w:rPr>
              <w:t xml:space="preserve">Garantía contra desperfectos de fabricación de </w:t>
            </w:r>
            <w:r>
              <w:rPr>
                <w:rFonts w:ascii="Bembo Std" w:eastAsia="Calibri" w:hAnsi="Bembo Std" w:cs="Arial"/>
                <w:b/>
                <w:bCs/>
                <w:sz w:val="22"/>
                <w:szCs w:val="22"/>
                <w:lang w:val="es-ES"/>
              </w:rPr>
              <w:t>dos (2) años</w:t>
            </w:r>
            <w:r>
              <w:rPr>
                <w:rFonts w:ascii="Bembo Std" w:eastAsia="Calibri" w:hAnsi="Bembo Std" w:cs="Arial"/>
                <w:sz w:val="22"/>
                <w:szCs w:val="22"/>
                <w:lang w:val="es-ES"/>
              </w:rPr>
              <w:t>, a partir de la fecha de puesta en funcionamiento del equipo.</w:t>
            </w:r>
          </w:p>
          <w:p w14:paraId="2796392E" w14:textId="77777777"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eastAsia="Calibri" w:hAnsi="Bembo Std" w:cs="Arial"/>
                <w:sz w:val="22"/>
                <w:szCs w:val="22"/>
                <w:lang w:val="es-ES"/>
              </w:rPr>
            </w:pPr>
            <w:r>
              <w:rPr>
                <w:rFonts w:ascii="Bembo Std" w:eastAsia="Calibri" w:hAnsi="Bembo Std" w:cs="Arial"/>
                <w:sz w:val="22"/>
                <w:szCs w:val="22"/>
                <w:lang w:val="es-ES"/>
              </w:rPr>
              <w:t>Esta garantía deberá incluir atender llamados de reporte de falla por desperfectos de fábrica o por mantenimiento emergente, en un período no mayor a 48 horas, (no incluye fin de semana y festivo), a partir de la comunicación escrita realizada por el encargado del seguimiento y ejecución de contrato.</w:t>
            </w:r>
          </w:p>
          <w:p w14:paraId="491C5128" w14:textId="77777777"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eastAsia="Calibri" w:hAnsi="Bembo Std" w:cs="Arial"/>
                <w:sz w:val="22"/>
                <w:szCs w:val="22"/>
                <w:lang w:val="es-ES"/>
              </w:rPr>
            </w:pPr>
            <w:r>
              <w:rPr>
                <w:rFonts w:ascii="Bembo Std" w:eastAsia="Calibri" w:hAnsi="Bembo Std" w:cs="Arial"/>
                <w:sz w:val="22"/>
                <w:szCs w:val="22"/>
                <w:lang w:val="es-ES"/>
              </w:rPr>
              <w:t>Cuando la falla sea por desperfectos de fábrica, estas reparaciones no pueden durar un plazo mayor a quince días calendario, y deben incluir todos los repuestos, materiales y mano de obra necesarios para dejar el equipo en condiciones óptimas de funcionamiento.</w:t>
            </w:r>
          </w:p>
          <w:p w14:paraId="5E625541" w14:textId="77777777"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hAnsi="Bembo Std" w:cs="Calibri"/>
                <w:sz w:val="22"/>
                <w:szCs w:val="22"/>
                <w:lang w:val="es-ES"/>
              </w:rPr>
            </w:pPr>
            <w:r>
              <w:rPr>
                <w:rFonts w:ascii="Bembo Std" w:eastAsia="Calibri" w:hAnsi="Bembo Std" w:cs="Arial"/>
                <w:sz w:val="22"/>
                <w:szCs w:val="22"/>
                <w:lang w:val="es-ES"/>
              </w:rPr>
              <w:t>En los casos que la empresa compruebe que requiere un tiempo mayor para una reparación, al plazo acordado, deberá notificar este hecho al Administrador de Contrato, si no puede ser reparado o pasa más de treinta días continuos fuera de servicio el o los equipos, estos deberán ser sustituidos por uno de iguales o mejores características a las ofertadas sin costo alguno para la institución, en un plazo no mayor a 60 días calendario.</w:t>
            </w:r>
          </w:p>
        </w:tc>
      </w:tr>
      <w:tr w:rsidR="002957B0" w:rsidRPr="00346B0B" w14:paraId="11D2A3E2" w14:textId="77777777">
        <w:trPr>
          <w:trHeight w:val="453"/>
        </w:trPr>
        <w:tc>
          <w:tcPr>
            <w:tcW w:w="1893" w:type="dxa"/>
            <w:gridSpan w:val="2"/>
          </w:tcPr>
          <w:p w14:paraId="6D64D848" w14:textId="77777777" w:rsidR="002957B0" w:rsidRDefault="00B644B9">
            <w:pPr>
              <w:widowControl w:val="0"/>
              <w:autoSpaceDE w:val="0"/>
              <w:autoSpaceDN w:val="0"/>
              <w:spacing w:line="276" w:lineRule="auto"/>
              <w:rPr>
                <w:rFonts w:cs="Calibri"/>
                <w:sz w:val="22"/>
                <w:szCs w:val="22"/>
                <w:lang w:val="es-ES"/>
              </w:rPr>
            </w:pPr>
            <w:r>
              <w:rPr>
                <w:rFonts w:ascii="Bembo Std" w:hAnsi="Bembo Std" w:cs="Calibri"/>
                <w:sz w:val="22"/>
                <w:szCs w:val="22"/>
                <w:lang w:val="es-ES"/>
              </w:rPr>
              <w:t>Soporte Técnico</w:t>
            </w:r>
          </w:p>
        </w:tc>
        <w:tc>
          <w:tcPr>
            <w:tcW w:w="8314" w:type="dxa"/>
            <w:gridSpan w:val="2"/>
          </w:tcPr>
          <w:p w14:paraId="50CA3984" w14:textId="249AA86D"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eastAsia="Calibri" w:hAnsi="Bembo Std" w:cs="Arial"/>
                <w:sz w:val="22"/>
                <w:szCs w:val="22"/>
                <w:lang w:val="es-ES"/>
              </w:rPr>
            </w:pPr>
            <w:r>
              <w:rPr>
                <w:rFonts w:ascii="Bembo Std" w:eastAsia="Calibri" w:hAnsi="Bembo Std" w:cs="Arial"/>
                <w:sz w:val="22"/>
                <w:szCs w:val="22"/>
                <w:lang w:val="es-ES"/>
              </w:rPr>
              <w:t>La empresa deberá contar con departamento de servicio técnico, con personal entrenado para garantizar el soporte técnico calificado de los equipos ofertados y cumplir con el programa de capacitación solicitado</w:t>
            </w:r>
            <w:r w:rsidR="00AE2566">
              <w:rPr>
                <w:rFonts w:ascii="Bembo Std" w:eastAsia="Calibri" w:hAnsi="Bembo Std" w:cs="Arial"/>
                <w:sz w:val="22"/>
                <w:szCs w:val="22"/>
                <w:lang w:val="es-ES"/>
              </w:rPr>
              <w:t>.</w:t>
            </w:r>
          </w:p>
          <w:p w14:paraId="790D646D" w14:textId="77777777"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hAnsi="Bembo Std" w:cs="Calibri"/>
                <w:sz w:val="22"/>
                <w:szCs w:val="22"/>
                <w:lang w:val="es-MX"/>
              </w:rPr>
            </w:pPr>
            <w:r>
              <w:rPr>
                <w:rFonts w:ascii="Bembo Std" w:eastAsia="Calibri" w:hAnsi="Bembo Std" w:cs="Arial"/>
                <w:sz w:val="22"/>
                <w:szCs w:val="22"/>
                <w:lang w:val="es-ES"/>
              </w:rPr>
              <w:t>El MINSAL se reserva el derecho de verificar la información recibida, en este aspecto</w:t>
            </w:r>
          </w:p>
        </w:tc>
      </w:tr>
      <w:tr w:rsidR="002957B0" w:rsidRPr="00346B0B" w14:paraId="3C1FF3E9" w14:textId="77777777">
        <w:trPr>
          <w:trHeight w:val="453"/>
        </w:trPr>
        <w:tc>
          <w:tcPr>
            <w:tcW w:w="1893" w:type="dxa"/>
            <w:gridSpan w:val="2"/>
          </w:tcPr>
          <w:p w14:paraId="58E5D95C" w14:textId="77777777" w:rsidR="002957B0" w:rsidRDefault="00B644B9">
            <w:pPr>
              <w:widowControl w:val="0"/>
              <w:autoSpaceDE w:val="0"/>
              <w:autoSpaceDN w:val="0"/>
              <w:spacing w:line="276" w:lineRule="auto"/>
              <w:rPr>
                <w:rFonts w:cs="Calibri"/>
                <w:sz w:val="22"/>
                <w:szCs w:val="22"/>
                <w:lang w:val="es-ES"/>
              </w:rPr>
            </w:pPr>
            <w:r>
              <w:rPr>
                <w:rFonts w:ascii="Bembo Std" w:hAnsi="Bembo Std" w:cs="Calibri"/>
                <w:sz w:val="22"/>
                <w:szCs w:val="22"/>
                <w:lang w:val="es-ES"/>
              </w:rPr>
              <w:t>Mantenimiento preventivo</w:t>
            </w:r>
          </w:p>
        </w:tc>
        <w:tc>
          <w:tcPr>
            <w:tcW w:w="8314" w:type="dxa"/>
            <w:gridSpan w:val="2"/>
          </w:tcPr>
          <w:p w14:paraId="04D08A79" w14:textId="77777777"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eastAsia="Calibri" w:hAnsi="Bembo Std" w:cs="Arial"/>
                <w:sz w:val="22"/>
                <w:szCs w:val="22"/>
                <w:lang w:val="es-ES"/>
              </w:rPr>
            </w:pPr>
            <w:r>
              <w:rPr>
                <w:rFonts w:ascii="Bembo Std" w:eastAsia="Calibri" w:hAnsi="Bembo Std" w:cs="Arial"/>
                <w:sz w:val="22"/>
                <w:szCs w:val="22"/>
                <w:lang w:val="es-ES"/>
              </w:rPr>
              <w:t>Deberá realizar rutinas de mantenimiento preventivo durante el periodo de vigencia de la garantía, para lo cual deberá presentar plan de visitas, coordinadas con el Administrador de Contrato.</w:t>
            </w:r>
          </w:p>
          <w:p w14:paraId="4F5CF496" w14:textId="77777777"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eastAsia="Calibri" w:hAnsi="Bembo Std" w:cs="Arial"/>
                <w:sz w:val="22"/>
                <w:szCs w:val="22"/>
                <w:lang w:val="es-ES"/>
              </w:rPr>
            </w:pPr>
            <w:r>
              <w:rPr>
                <w:rFonts w:ascii="Bembo Std" w:eastAsia="Calibri" w:hAnsi="Bembo Std" w:cs="Arial"/>
                <w:sz w:val="22"/>
                <w:szCs w:val="22"/>
                <w:lang w:val="es-ES"/>
              </w:rPr>
              <w:t xml:space="preserve">Al menos </w:t>
            </w:r>
            <w:r>
              <w:rPr>
                <w:rFonts w:ascii="Bembo Std" w:eastAsia="Calibri" w:hAnsi="Bembo Std" w:cs="Arial"/>
                <w:b/>
                <w:bCs/>
                <w:sz w:val="22"/>
                <w:szCs w:val="22"/>
                <w:lang w:val="es-ES"/>
              </w:rPr>
              <w:t>cuatro (4) visitas de mantenimiento preventivo semestral</w:t>
            </w:r>
            <w:r>
              <w:rPr>
                <w:rFonts w:ascii="Bembo Std" w:eastAsia="Calibri" w:hAnsi="Bembo Std" w:cs="Arial"/>
                <w:sz w:val="22"/>
                <w:szCs w:val="22"/>
                <w:lang w:val="es-ES"/>
              </w:rPr>
              <w:t>, la primera seis meses después de recibido el equipo según conste en el acta de recepción, y las siguientes cada seis meses, hasta el vencimiento de la garantía.</w:t>
            </w:r>
          </w:p>
        </w:tc>
      </w:tr>
      <w:tr w:rsidR="002957B0" w:rsidRPr="00346B0B" w14:paraId="39669C53" w14:textId="77777777">
        <w:trPr>
          <w:trHeight w:val="453"/>
        </w:trPr>
        <w:tc>
          <w:tcPr>
            <w:tcW w:w="1893" w:type="dxa"/>
            <w:gridSpan w:val="2"/>
          </w:tcPr>
          <w:p w14:paraId="30DD0E2F"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 xml:space="preserve">Capacitación  </w:t>
            </w:r>
          </w:p>
        </w:tc>
        <w:tc>
          <w:tcPr>
            <w:tcW w:w="8314" w:type="dxa"/>
            <w:gridSpan w:val="2"/>
          </w:tcPr>
          <w:p w14:paraId="2B75E111" w14:textId="77777777"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eastAsia="Calibri" w:hAnsi="Bembo Std" w:cs="Arial"/>
                <w:sz w:val="22"/>
                <w:szCs w:val="22"/>
                <w:lang w:val="es-ES"/>
              </w:rPr>
            </w:pPr>
            <w:r>
              <w:rPr>
                <w:rFonts w:ascii="Bembo Std" w:eastAsia="Calibri" w:hAnsi="Bembo Std" w:cs="Arial"/>
                <w:sz w:val="22"/>
                <w:szCs w:val="22"/>
                <w:lang w:val="es-ES"/>
              </w:rPr>
              <w:t>Deberá presentar programa de capacitación al Administrador de Contrato, a más tardar 2 días posteriores de la entrega del equipo.</w:t>
            </w:r>
          </w:p>
          <w:p w14:paraId="6448014C" w14:textId="72168D6F"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hAnsi="Bembo Std" w:cs="Calibri"/>
                <w:sz w:val="22"/>
                <w:szCs w:val="22"/>
                <w:lang w:val="es-ES"/>
              </w:rPr>
            </w:pPr>
            <w:r>
              <w:rPr>
                <w:rFonts w:ascii="Bembo Std" w:eastAsia="Calibri" w:hAnsi="Bembo Std" w:cs="Arial"/>
                <w:sz w:val="22"/>
                <w:szCs w:val="22"/>
                <w:lang w:val="es-ES"/>
              </w:rPr>
              <w:t xml:space="preserve">Se impartirán al </w:t>
            </w:r>
            <w:r w:rsidRPr="00BB75B7">
              <w:rPr>
                <w:rFonts w:ascii="Bembo Std" w:eastAsia="Calibri" w:hAnsi="Bembo Std" w:cs="Arial"/>
                <w:sz w:val="22"/>
                <w:szCs w:val="22"/>
                <w:lang w:val="es-ES"/>
              </w:rPr>
              <w:t xml:space="preserve">menos </w:t>
            </w:r>
            <w:r w:rsidR="00BB75B7">
              <w:rPr>
                <w:rFonts w:ascii="Bembo Std" w:eastAsia="Calibri" w:hAnsi="Bembo Std" w:cs="Arial"/>
                <w:b/>
                <w:bCs/>
                <w:sz w:val="22"/>
                <w:szCs w:val="22"/>
                <w:lang w:val="es-ES"/>
              </w:rPr>
              <w:t>3</w:t>
            </w:r>
            <w:r w:rsidRPr="00BB75B7">
              <w:rPr>
                <w:rFonts w:ascii="Bembo Std" w:eastAsia="Calibri" w:hAnsi="Bembo Std" w:cs="Arial"/>
                <w:b/>
                <w:bCs/>
                <w:sz w:val="22"/>
                <w:szCs w:val="22"/>
                <w:lang w:val="es-ES"/>
              </w:rPr>
              <w:t xml:space="preserve"> jornadas de 8 horas</w:t>
            </w:r>
            <w:r w:rsidRPr="00BB75B7">
              <w:rPr>
                <w:rFonts w:ascii="Bembo Std" w:eastAsia="Calibri" w:hAnsi="Bembo Std" w:cs="Arial"/>
                <w:sz w:val="22"/>
                <w:szCs w:val="22"/>
                <w:lang w:val="es-ES"/>
              </w:rPr>
              <w:t xml:space="preserve"> para el personal médico y al menos </w:t>
            </w:r>
            <w:r w:rsidRPr="00BB75B7">
              <w:rPr>
                <w:rFonts w:ascii="Bembo Std" w:eastAsia="Calibri" w:hAnsi="Bembo Std" w:cs="Arial"/>
                <w:b/>
                <w:bCs/>
                <w:sz w:val="22"/>
                <w:szCs w:val="22"/>
                <w:lang w:val="es-ES"/>
              </w:rPr>
              <w:t>1 jornada de 8 horas</w:t>
            </w:r>
            <w:r>
              <w:rPr>
                <w:rFonts w:ascii="Bembo Std" w:eastAsia="Calibri" w:hAnsi="Bembo Std" w:cs="Arial"/>
                <w:sz w:val="22"/>
                <w:szCs w:val="22"/>
                <w:lang w:val="es-ES"/>
              </w:rPr>
              <w:t xml:space="preserve"> para el personal técnico de mantenimiento, y se realizarán en el Instituto Nacional de Salud, a coordinar con el personal correspondiente</w:t>
            </w:r>
            <w:r w:rsidR="005A4964">
              <w:rPr>
                <w:rFonts w:ascii="Bembo Std" w:eastAsia="Calibri" w:hAnsi="Bembo Std" w:cs="Arial"/>
                <w:sz w:val="22"/>
                <w:szCs w:val="22"/>
                <w:lang w:val="es-ES"/>
              </w:rPr>
              <w:t>;</w:t>
            </w:r>
            <w:r w:rsidR="002B24C8" w:rsidRPr="002B24C8">
              <w:rPr>
                <w:rFonts w:ascii="Bembo Std" w:eastAsia="Calibri" w:hAnsi="Bembo Std" w:cs="Arial"/>
                <w:sz w:val="22"/>
                <w:szCs w:val="22"/>
                <w:lang w:val="es-ES"/>
              </w:rPr>
              <w:t xml:space="preserve"> </w:t>
            </w:r>
            <w:r w:rsidR="00924044">
              <w:rPr>
                <w:rFonts w:ascii="Bembo Std" w:eastAsia="Calibri" w:hAnsi="Bembo Std" w:cs="Arial"/>
                <w:sz w:val="22"/>
                <w:szCs w:val="22"/>
                <w:lang w:val="es-ES"/>
              </w:rPr>
              <w:t xml:space="preserve">dentro </w:t>
            </w:r>
            <w:r w:rsidR="002B24C8" w:rsidRPr="002B24C8">
              <w:rPr>
                <w:rFonts w:ascii="Bembo Std" w:eastAsia="Calibri" w:hAnsi="Bembo Std" w:cs="Arial"/>
                <w:sz w:val="22"/>
                <w:szCs w:val="22"/>
                <w:lang w:val="es-ES"/>
              </w:rPr>
              <w:t>de los 30 días siguientes a la entrega del bien.</w:t>
            </w:r>
          </w:p>
        </w:tc>
      </w:tr>
      <w:tr w:rsidR="002957B0" w:rsidRPr="00346B0B" w14:paraId="2F59AF9A" w14:textId="77777777">
        <w:trPr>
          <w:trHeight w:val="453"/>
        </w:trPr>
        <w:tc>
          <w:tcPr>
            <w:tcW w:w="1893" w:type="dxa"/>
            <w:gridSpan w:val="2"/>
          </w:tcPr>
          <w:p w14:paraId="0FE415ED" w14:textId="77777777" w:rsidR="002957B0" w:rsidRDefault="00B644B9">
            <w:pPr>
              <w:widowControl w:val="0"/>
              <w:autoSpaceDE w:val="0"/>
              <w:autoSpaceDN w:val="0"/>
              <w:spacing w:line="254" w:lineRule="exact"/>
              <w:rPr>
                <w:rFonts w:ascii="Bembo Std" w:hAnsi="Bembo Std" w:cs="Calibri"/>
                <w:sz w:val="22"/>
                <w:szCs w:val="22"/>
                <w:lang w:val="es-ES"/>
              </w:rPr>
            </w:pPr>
            <w:r>
              <w:rPr>
                <w:rFonts w:ascii="Bembo Std" w:hAnsi="Bembo Std" w:cs="Calibri"/>
                <w:sz w:val="22"/>
                <w:szCs w:val="22"/>
                <w:lang w:val="es-ES"/>
              </w:rPr>
              <w:t xml:space="preserve">Recepción </w:t>
            </w:r>
          </w:p>
        </w:tc>
        <w:tc>
          <w:tcPr>
            <w:tcW w:w="8314" w:type="dxa"/>
            <w:gridSpan w:val="2"/>
          </w:tcPr>
          <w:p w14:paraId="3C29D2E1" w14:textId="77777777" w:rsidR="002957B0" w:rsidRDefault="00B644B9" w:rsidP="004772A0">
            <w:pPr>
              <w:widowControl w:val="0"/>
              <w:numPr>
                <w:ilvl w:val="0"/>
                <w:numId w:val="152"/>
              </w:numPr>
              <w:tabs>
                <w:tab w:val="left" w:pos="867"/>
              </w:tabs>
              <w:autoSpaceDE w:val="0"/>
              <w:autoSpaceDN w:val="0"/>
              <w:spacing w:line="276" w:lineRule="auto"/>
              <w:ind w:right="379"/>
              <w:jc w:val="both"/>
              <w:rPr>
                <w:rFonts w:ascii="Bembo Std" w:eastAsia="Calibri" w:hAnsi="Bembo Std" w:cs="Arial"/>
                <w:sz w:val="22"/>
                <w:szCs w:val="22"/>
                <w:lang w:val="es-ES"/>
              </w:rPr>
            </w:pPr>
            <w:r>
              <w:rPr>
                <w:rFonts w:ascii="Bembo Std" w:eastAsia="Calibri" w:hAnsi="Bembo Std" w:cs="Arial"/>
                <w:sz w:val="22"/>
                <w:szCs w:val="22"/>
                <w:lang w:val="es-ES"/>
              </w:rPr>
              <w:t>La empresa adjudicada deberá realizar la entrega, armado del equipo, capacitación del personal y prueba en el lugar donde será utilizado.</w:t>
            </w:r>
          </w:p>
          <w:p w14:paraId="2B8BDAE8" w14:textId="676A96FE" w:rsidR="002957B0" w:rsidRDefault="002957B0" w:rsidP="00924044">
            <w:pPr>
              <w:widowControl w:val="0"/>
              <w:tabs>
                <w:tab w:val="left" w:pos="705"/>
              </w:tabs>
              <w:autoSpaceDE w:val="0"/>
              <w:autoSpaceDN w:val="0"/>
              <w:spacing w:line="276" w:lineRule="auto"/>
              <w:ind w:left="360" w:right="379"/>
              <w:jc w:val="both"/>
              <w:rPr>
                <w:rFonts w:ascii="Bembo Std" w:eastAsia="Calibri" w:hAnsi="Bembo Std" w:cs="Arial"/>
                <w:sz w:val="22"/>
                <w:szCs w:val="22"/>
                <w:lang w:val="es-ES"/>
              </w:rPr>
            </w:pPr>
          </w:p>
        </w:tc>
      </w:tr>
    </w:tbl>
    <w:p w14:paraId="1EB27F10" w14:textId="77777777" w:rsidR="002957B0" w:rsidRDefault="002957B0">
      <w:pPr>
        <w:rPr>
          <w:lang w:val="zh-CN"/>
        </w:rPr>
      </w:pPr>
    </w:p>
    <w:p w14:paraId="40C153AB" w14:textId="77777777" w:rsidR="002957B0" w:rsidRDefault="002957B0">
      <w:pPr>
        <w:rPr>
          <w:lang w:val="zh-CN"/>
        </w:rPr>
      </w:pPr>
    </w:p>
    <w:tbl>
      <w:tblPr>
        <w:tblW w:w="1006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1135"/>
        <w:gridCol w:w="6338"/>
        <w:gridCol w:w="1687"/>
      </w:tblGrid>
      <w:tr w:rsidR="002957B0" w14:paraId="3974A853" w14:textId="77777777">
        <w:trPr>
          <w:trHeight w:val="560"/>
          <w:tblHeader/>
        </w:trPr>
        <w:tc>
          <w:tcPr>
            <w:tcW w:w="900" w:type="dxa"/>
            <w:vAlign w:val="center"/>
          </w:tcPr>
          <w:p w14:paraId="53B38C34" w14:textId="77777777" w:rsidR="002957B0" w:rsidRDefault="00B644B9">
            <w:pPr>
              <w:widowControl w:val="0"/>
              <w:autoSpaceDE w:val="0"/>
              <w:autoSpaceDN w:val="0"/>
              <w:spacing w:line="276" w:lineRule="auto"/>
              <w:jc w:val="center"/>
              <w:rPr>
                <w:rFonts w:ascii="Bembo Std" w:hAnsi="Bembo Std" w:cs="Calibri"/>
                <w:sz w:val="22"/>
                <w:szCs w:val="22"/>
                <w:lang w:val="es-ES"/>
              </w:rPr>
            </w:pPr>
            <w:r>
              <w:rPr>
                <w:rFonts w:ascii="Bembo Std" w:hAnsi="Bembo Std" w:cs="Calibri"/>
                <w:sz w:val="22"/>
                <w:szCs w:val="22"/>
                <w:lang w:val="es-ES"/>
              </w:rPr>
              <w:t>Artículo</w:t>
            </w:r>
          </w:p>
        </w:tc>
        <w:tc>
          <w:tcPr>
            <w:tcW w:w="1135" w:type="dxa"/>
            <w:vAlign w:val="center"/>
          </w:tcPr>
          <w:p w14:paraId="2A1692DD"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CÓDIGO MINSAL</w:t>
            </w:r>
          </w:p>
        </w:tc>
        <w:tc>
          <w:tcPr>
            <w:tcW w:w="6338" w:type="dxa"/>
          </w:tcPr>
          <w:p w14:paraId="3F0CF84F"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DESCRIPCIÓN</w:t>
            </w:r>
          </w:p>
        </w:tc>
        <w:tc>
          <w:tcPr>
            <w:tcW w:w="1687" w:type="dxa"/>
          </w:tcPr>
          <w:p w14:paraId="6F9EC83C"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CANTIDAD</w:t>
            </w:r>
          </w:p>
        </w:tc>
      </w:tr>
      <w:tr w:rsidR="002957B0" w14:paraId="5DE56BD7" w14:textId="77777777">
        <w:trPr>
          <w:trHeight w:val="187"/>
          <w:tblHeader/>
        </w:trPr>
        <w:tc>
          <w:tcPr>
            <w:tcW w:w="900" w:type="dxa"/>
          </w:tcPr>
          <w:p w14:paraId="4B6A3BD0"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4</w:t>
            </w:r>
          </w:p>
        </w:tc>
        <w:tc>
          <w:tcPr>
            <w:tcW w:w="1135" w:type="dxa"/>
          </w:tcPr>
          <w:p w14:paraId="4585753A"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Cs w:val="22"/>
                <w:lang w:val="es-ES"/>
              </w:rPr>
              <w:t>60312093</w:t>
            </w:r>
          </w:p>
        </w:tc>
        <w:tc>
          <w:tcPr>
            <w:tcW w:w="6338" w:type="dxa"/>
          </w:tcPr>
          <w:p w14:paraId="2BEF03AB" w14:textId="77777777" w:rsidR="002957B0" w:rsidRDefault="00B644B9">
            <w:pPr>
              <w:widowControl w:val="0"/>
              <w:autoSpaceDE w:val="0"/>
              <w:autoSpaceDN w:val="0"/>
              <w:spacing w:line="276" w:lineRule="auto"/>
              <w:ind w:left="144"/>
              <w:rPr>
                <w:rFonts w:ascii="Bembo Std" w:hAnsi="Bembo Std" w:cs="Calibri"/>
                <w:szCs w:val="22"/>
                <w:lang w:val="es-ES"/>
              </w:rPr>
            </w:pPr>
            <w:r>
              <w:rPr>
                <w:rFonts w:ascii="Bembo Std" w:hAnsi="Bembo Std" w:cs="Calibri"/>
                <w:sz w:val="22"/>
                <w:szCs w:val="22"/>
                <w:lang w:val="es-ES"/>
              </w:rPr>
              <w:t>ENTRENADOR PARA EL DESARROLLO DE HABILIDADES DE PUNCIÓN LUMBAR</w:t>
            </w:r>
          </w:p>
        </w:tc>
        <w:tc>
          <w:tcPr>
            <w:tcW w:w="1687" w:type="dxa"/>
          </w:tcPr>
          <w:p w14:paraId="0B6C898C"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2</w:t>
            </w:r>
          </w:p>
        </w:tc>
      </w:tr>
      <w:tr w:rsidR="002957B0" w:rsidRPr="00346B0B" w14:paraId="3BD65801" w14:textId="77777777">
        <w:trPr>
          <w:trHeight w:val="753"/>
        </w:trPr>
        <w:tc>
          <w:tcPr>
            <w:tcW w:w="2035" w:type="dxa"/>
            <w:gridSpan w:val="2"/>
          </w:tcPr>
          <w:p w14:paraId="456708D9"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Producto</w:t>
            </w:r>
          </w:p>
        </w:tc>
        <w:tc>
          <w:tcPr>
            <w:tcW w:w="8025" w:type="dxa"/>
            <w:gridSpan w:val="2"/>
          </w:tcPr>
          <w:p w14:paraId="1CCB3C55" w14:textId="77777777" w:rsidR="002957B0" w:rsidRDefault="00B644B9">
            <w:pPr>
              <w:widowControl w:val="0"/>
              <w:tabs>
                <w:tab w:val="left" w:pos="7608"/>
              </w:tabs>
              <w:autoSpaceDE w:val="0"/>
              <w:autoSpaceDN w:val="0"/>
              <w:spacing w:line="276" w:lineRule="auto"/>
              <w:ind w:left="277" w:right="379"/>
              <w:jc w:val="both"/>
              <w:rPr>
                <w:rFonts w:ascii="Bembo Std" w:hAnsi="Bembo Std" w:cs="Calibri"/>
                <w:szCs w:val="22"/>
                <w:lang w:val="es-ES"/>
              </w:rPr>
            </w:pPr>
            <w:r>
              <w:rPr>
                <w:rFonts w:ascii="Bembo Std" w:hAnsi="Bembo Std" w:cs="Calibri"/>
                <w:sz w:val="22"/>
                <w:szCs w:val="22"/>
                <w:lang w:val="es-ES"/>
              </w:rPr>
              <w:t xml:space="preserve">Simulador de Torso adulto de entrenamiento avanzado, para educación sanitaria en la punción lumbar o procedimientos epidurales. </w:t>
            </w:r>
          </w:p>
        </w:tc>
      </w:tr>
      <w:tr w:rsidR="002957B0" w:rsidRPr="00346B0B" w14:paraId="50D2706F" w14:textId="77777777" w:rsidTr="00AE2566">
        <w:trPr>
          <w:trHeight w:val="348"/>
        </w:trPr>
        <w:tc>
          <w:tcPr>
            <w:tcW w:w="2035" w:type="dxa"/>
            <w:gridSpan w:val="2"/>
          </w:tcPr>
          <w:p w14:paraId="28FAF103" w14:textId="77777777" w:rsidR="002957B0" w:rsidRDefault="00B644B9">
            <w:pPr>
              <w:widowControl w:val="0"/>
              <w:autoSpaceDE w:val="0"/>
              <w:autoSpaceDN w:val="0"/>
              <w:spacing w:line="276" w:lineRule="auto"/>
              <w:jc w:val="center"/>
              <w:rPr>
                <w:rFonts w:ascii="Bembo Std" w:hAnsi="Bembo Std" w:cs="Calibri"/>
                <w:sz w:val="22"/>
                <w:szCs w:val="22"/>
                <w:lang w:val="es-ES"/>
              </w:rPr>
            </w:pPr>
            <w:r>
              <w:rPr>
                <w:rFonts w:ascii="Bembo Std" w:hAnsi="Bembo Std" w:cs="Calibri"/>
                <w:sz w:val="22"/>
                <w:szCs w:val="22"/>
                <w:lang w:val="es-ES"/>
              </w:rPr>
              <w:t>Descripción</w:t>
            </w:r>
          </w:p>
          <w:p w14:paraId="3DFCC0FA" w14:textId="77777777" w:rsidR="002957B0" w:rsidRDefault="002957B0">
            <w:pPr>
              <w:widowControl w:val="0"/>
              <w:autoSpaceDE w:val="0"/>
              <w:autoSpaceDN w:val="0"/>
              <w:spacing w:line="276" w:lineRule="auto"/>
              <w:rPr>
                <w:rFonts w:ascii="Bembo Std" w:hAnsi="Bembo Std" w:cs="Calibri"/>
                <w:szCs w:val="22"/>
                <w:lang w:val="es-ES"/>
              </w:rPr>
            </w:pPr>
          </w:p>
        </w:tc>
        <w:tc>
          <w:tcPr>
            <w:tcW w:w="8025" w:type="dxa"/>
            <w:gridSpan w:val="2"/>
          </w:tcPr>
          <w:p w14:paraId="24841C33" w14:textId="77777777" w:rsidR="002957B0" w:rsidRDefault="00B644B9" w:rsidP="004B311B">
            <w:pPr>
              <w:widowControl w:val="0"/>
              <w:numPr>
                <w:ilvl w:val="0"/>
                <w:numId w:val="99"/>
              </w:numPr>
              <w:autoSpaceDE w:val="0"/>
              <w:autoSpaceDN w:val="0"/>
              <w:spacing w:line="276" w:lineRule="auto"/>
              <w:ind w:left="421" w:right="379" w:hanging="283"/>
              <w:jc w:val="both"/>
              <w:rPr>
                <w:rFonts w:ascii="Bembo Std" w:hAnsi="Bembo Std" w:cs="Calibri"/>
                <w:sz w:val="22"/>
                <w:szCs w:val="22"/>
                <w:lang w:val="es-MX"/>
              </w:rPr>
            </w:pPr>
            <w:r>
              <w:rPr>
                <w:rFonts w:ascii="Bembo Std" w:hAnsi="Bembo Std" w:cs="Calibri"/>
                <w:sz w:val="22"/>
                <w:szCs w:val="22"/>
                <w:lang w:val="es-MX"/>
              </w:rPr>
              <w:t>Utilizado para realizar prácticas de inyección de anestesia local, técnica aséptica, inserción</w:t>
            </w:r>
            <w:r>
              <w:rPr>
                <w:rFonts w:ascii="Bembo Std" w:hAnsi="Bembo Std" w:cs="Calibri"/>
                <w:sz w:val="22"/>
                <w:szCs w:val="22"/>
                <w:lang w:val="es-ES"/>
              </w:rPr>
              <w:t xml:space="preserve"> de aguja entre vértebras, punción lumbar y epidural.</w:t>
            </w:r>
          </w:p>
          <w:p w14:paraId="7B3AA126" w14:textId="77777777" w:rsidR="002957B0" w:rsidRDefault="00B644B9" w:rsidP="004B311B">
            <w:pPr>
              <w:widowControl w:val="0"/>
              <w:numPr>
                <w:ilvl w:val="0"/>
                <w:numId w:val="99"/>
              </w:numPr>
              <w:autoSpaceDE w:val="0"/>
              <w:autoSpaceDN w:val="0"/>
              <w:spacing w:line="276" w:lineRule="auto"/>
              <w:ind w:left="421" w:right="379" w:hanging="283"/>
              <w:jc w:val="both"/>
              <w:rPr>
                <w:rFonts w:ascii="Bembo Std" w:hAnsi="Bembo Std" w:cs="Calibri"/>
                <w:sz w:val="22"/>
                <w:szCs w:val="22"/>
                <w:lang w:val="es-MX"/>
              </w:rPr>
            </w:pPr>
            <w:r>
              <w:rPr>
                <w:rFonts w:ascii="Bembo Std" w:hAnsi="Bembo Std" w:cs="Calibri"/>
                <w:sz w:val="22"/>
                <w:szCs w:val="22"/>
                <w:lang w:val="es-MX"/>
              </w:rPr>
              <w:t>Capacidad de proporcionar respuesta táctil realista en combinación con un sistema de presión y suministro de fluidos.</w:t>
            </w:r>
          </w:p>
          <w:p w14:paraId="134519BB" w14:textId="77777777" w:rsidR="002957B0" w:rsidRDefault="00B644B9" w:rsidP="004B311B">
            <w:pPr>
              <w:widowControl w:val="0"/>
              <w:numPr>
                <w:ilvl w:val="0"/>
                <w:numId w:val="99"/>
              </w:numPr>
              <w:autoSpaceDE w:val="0"/>
              <w:autoSpaceDN w:val="0"/>
              <w:spacing w:line="276" w:lineRule="auto"/>
              <w:ind w:left="421" w:right="379" w:hanging="283"/>
              <w:jc w:val="both"/>
              <w:rPr>
                <w:rFonts w:ascii="Bembo Std" w:hAnsi="Bembo Std" w:cs="Calibri"/>
                <w:sz w:val="22"/>
                <w:szCs w:val="22"/>
                <w:lang w:val="es-MX"/>
              </w:rPr>
            </w:pPr>
            <w:r>
              <w:rPr>
                <w:rFonts w:ascii="Bembo Std" w:hAnsi="Bembo Std" w:cs="Calibri"/>
                <w:sz w:val="22"/>
                <w:szCs w:val="22"/>
                <w:lang w:val="es-MX"/>
              </w:rPr>
              <w:t>Las t</w:t>
            </w:r>
            <w:r>
              <w:rPr>
                <w:rFonts w:ascii="Bembo Std" w:hAnsi="Bembo Std" w:cs="Cambria"/>
                <w:sz w:val="22"/>
                <w:szCs w:val="22"/>
                <w:lang w:val="es-MX"/>
              </w:rPr>
              <w:t>é</w:t>
            </w:r>
            <w:r>
              <w:rPr>
                <w:rFonts w:ascii="Bembo Std" w:hAnsi="Bembo Std" w:cs="Calibri"/>
                <w:sz w:val="22"/>
                <w:szCs w:val="22"/>
                <w:lang w:val="es-MX"/>
              </w:rPr>
              <w:t>cnicas de punci</w:t>
            </w:r>
            <w:r>
              <w:rPr>
                <w:rFonts w:ascii="Bembo Std" w:hAnsi="Bembo Std" w:cs="Cambria"/>
                <w:sz w:val="22"/>
                <w:szCs w:val="22"/>
                <w:lang w:val="es-MX"/>
              </w:rPr>
              <w:t>ó</w:t>
            </w:r>
            <w:r>
              <w:rPr>
                <w:rFonts w:ascii="Bembo Std" w:hAnsi="Bembo Std" w:cs="Calibri"/>
                <w:sz w:val="22"/>
                <w:szCs w:val="22"/>
                <w:lang w:val="es-MX"/>
              </w:rPr>
              <w:t>n incluyen anestesia, punciones, analgesia epidural, analgesia caudal y bloqueo de los nervios sacro y lumbar simpático</w:t>
            </w:r>
          </w:p>
          <w:p w14:paraId="5CF8D633" w14:textId="77777777" w:rsidR="002957B0" w:rsidRDefault="00B644B9" w:rsidP="004B311B">
            <w:pPr>
              <w:widowControl w:val="0"/>
              <w:numPr>
                <w:ilvl w:val="0"/>
                <w:numId w:val="99"/>
              </w:numPr>
              <w:autoSpaceDE w:val="0"/>
              <w:autoSpaceDN w:val="0"/>
              <w:spacing w:line="276" w:lineRule="auto"/>
              <w:ind w:left="421" w:right="379" w:hanging="283"/>
              <w:jc w:val="both"/>
              <w:rPr>
                <w:rFonts w:ascii="Bembo Std" w:hAnsi="Bembo Std" w:cs="Calibri"/>
                <w:sz w:val="22"/>
                <w:szCs w:val="22"/>
                <w:lang w:val="es-MX"/>
              </w:rPr>
            </w:pPr>
            <w:r>
              <w:rPr>
                <w:rFonts w:ascii="Bembo Std" w:hAnsi="Bembo Std" w:cs="Calibri"/>
                <w:sz w:val="22"/>
                <w:szCs w:val="22"/>
                <w:lang w:val="es-MX"/>
              </w:rPr>
              <w:t>Columna vertebral f</w:t>
            </w:r>
            <w:r>
              <w:rPr>
                <w:rFonts w:ascii="Bembo Std" w:hAnsi="Bembo Std" w:cs="Cambria"/>
                <w:sz w:val="22"/>
                <w:szCs w:val="22"/>
                <w:lang w:val="es-MX"/>
              </w:rPr>
              <w:t>á</w:t>
            </w:r>
            <w:r>
              <w:rPr>
                <w:rFonts w:ascii="Bembo Std" w:hAnsi="Bembo Std" w:cs="Calibri"/>
                <w:sz w:val="22"/>
                <w:szCs w:val="22"/>
                <w:lang w:val="es-MX"/>
              </w:rPr>
              <w:t>cil de cambiar y preferible piel reemplazable</w:t>
            </w:r>
          </w:p>
          <w:p w14:paraId="513E565E" w14:textId="77777777" w:rsidR="002957B0" w:rsidRDefault="00B644B9" w:rsidP="004B311B">
            <w:pPr>
              <w:widowControl w:val="0"/>
              <w:numPr>
                <w:ilvl w:val="0"/>
                <w:numId w:val="99"/>
              </w:numPr>
              <w:autoSpaceDE w:val="0"/>
              <w:autoSpaceDN w:val="0"/>
              <w:spacing w:line="276" w:lineRule="auto"/>
              <w:ind w:left="421" w:right="379" w:hanging="283"/>
              <w:jc w:val="both"/>
              <w:rPr>
                <w:rFonts w:ascii="Bembo Std" w:hAnsi="Bembo Std" w:cs="Calibri"/>
                <w:sz w:val="22"/>
                <w:szCs w:val="22"/>
                <w:lang w:val="es-MX"/>
              </w:rPr>
            </w:pPr>
            <w:r>
              <w:rPr>
                <w:rFonts w:ascii="Bembo Std" w:hAnsi="Bembo Std" w:cs="Segoe UI Symbol"/>
                <w:sz w:val="22"/>
                <w:szCs w:val="22"/>
                <w:lang w:val="es-MX"/>
              </w:rPr>
              <w:t>R</w:t>
            </w:r>
            <w:r>
              <w:rPr>
                <w:rFonts w:ascii="Bembo Std" w:hAnsi="Bembo Std" w:cs="Calibri"/>
                <w:sz w:val="22"/>
                <w:szCs w:val="22"/>
                <w:lang w:val="es-MX"/>
              </w:rPr>
              <w:t>ealismo que permita la resistencia a la punci</w:t>
            </w:r>
            <w:r>
              <w:rPr>
                <w:rFonts w:ascii="Bembo Std" w:hAnsi="Bembo Std" w:cs="Cambria"/>
                <w:sz w:val="22"/>
                <w:szCs w:val="22"/>
                <w:lang w:val="es-MX"/>
              </w:rPr>
              <w:t>ó</w:t>
            </w:r>
            <w:r>
              <w:rPr>
                <w:rFonts w:ascii="Bembo Std" w:hAnsi="Bembo Std" w:cs="Calibri"/>
                <w:sz w:val="22"/>
                <w:szCs w:val="22"/>
                <w:lang w:val="es-MX"/>
              </w:rPr>
              <w:t>n de la aguja y puntos de referencia de palpación.</w:t>
            </w:r>
          </w:p>
          <w:p w14:paraId="5F8426F1" w14:textId="77777777" w:rsidR="002957B0" w:rsidRDefault="00B644B9" w:rsidP="004B311B">
            <w:pPr>
              <w:widowControl w:val="0"/>
              <w:numPr>
                <w:ilvl w:val="0"/>
                <w:numId w:val="99"/>
              </w:numPr>
              <w:autoSpaceDE w:val="0"/>
              <w:autoSpaceDN w:val="0"/>
              <w:spacing w:line="276" w:lineRule="auto"/>
              <w:ind w:left="421" w:right="379" w:hanging="283"/>
              <w:jc w:val="both"/>
              <w:rPr>
                <w:rFonts w:ascii="Bembo Std" w:hAnsi="Bembo Std" w:cs="Calibri"/>
                <w:sz w:val="22"/>
                <w:szCs w:val="22"/>
                <w:lang w:val="es-MX"/>
              </w:rPr>
            </w:pPr>
            <w:r>
              <w:rPr>
                <w:rFonts w:ascii="Bembo Std" w:hAnsi="Bembo Std" w:cs="Segoe UI Symbol"/>
                <w:sz w:val="22"/>
                <w:szCs w:val="22"/>
                <w:lang w:val="es-MX"/>
              </w:rPr>
              <w:t>E</w:t>
            </w:r>
            <w:r>
              <w:rPr>
                <w:rFonts w:ascii="Bembo Std" w:hAnsi="Bembo Std" w:cs="Calibri"/>
                <w:sz w:val="22"/>
                <w:szCs w:val="22"/>
                <w:lang w:val="es-MX"/>
              </w:rPr>
              <w:t>spina dorsal que pueda cargarse con fluidos y colocarse en la posición sentada o lateral</w:t>
            </w:r>
          </w:p>
          <w:p w14:paraId="6BD6E0BC" w14:textId="77777777" w:rsidR="002957B0" w:rsidRDefault="00B644B9" w:rsidP="004B311B">
            <w:pPr>
              <w:widowControl w:val="0"/>
              <w:numPr>
                <w:ilvl w:val="0"/>
                <w:numId w:val="99"/>
              </w:numPr>
              <w:autoSpaceDE w:val="0"/>
              <w:autoSpaceDN w:val="0"/>
              <w:spacing w:line="276" w:lineRule="auto"/>
              <w:ind w:left="421" w:right="379" w:hanging="283"/>
              <w:jc w:val="both"/>
              <w:rPr>
                <w:rFonts w:ascii="Bembo Std" w:hAnsi="Bembo Std" w:cs="Calibri"/>
                <w:sz w:val="22"/>
                <w:szCs w:val="22"/>
                <w:lang w:val="es-MX"/>
              </w:rPr>
            </w:pPr>
            <w:r>
              <w:rPr>
                <w:rFonts w:ascii="Bembo Std" w:hAnsi="Bembo Std" w:cs="Segoe UI Symbol"/>
                <w:sz w:val="22"/>
                <w:szCs w:val="22"/>
                <w:lang w:val="es-MX"/>
              </w:rPr>
              <w:t>S</w:t>
            </w:r>
            <w:r>
              <w:rPr>
                <w:rFonts w:ascii="Bembo Std" w:hAnsi="Bembo Std" w:cs="Calibri"/>
                <w:sz w:val="22"/>
                <w:szCs w:val="22"/>
                <w:lang w:val="es-MX"/>
              </w:rPr>
              <w:t>ecciones L1 y L2 de la columna claramente visibles</w:t>
            </w:r>
          </w:p>
          <w:p w14:paraId="2D788FCC" w14:textId="77777777" w:rsidR="002957B0" w:rsidRDefault="00B644B9" w:rsidP="004B311B">
            <w:pPr>
              <w:widowControl w:val="0"/>
              <w:numPr>
                <w:ilvl w:val="0"/>
                <w:numId w:val="99"/>
              </w:numPr>
              <w:autoSpaceDE w:val="0"/>
              <w:autoSpaceDN w:val="0"/>
              <w:spacing w:line="276" w:lineRule="auto"/>
              <w:ind w:left="421" w:right="379" w:hanging="283"/>
              <w:jc w:val="both"/>
              <w:rPr>
                <w:rFonts w:ascii="Bembo Std" w:hAnsi="Bembo Std" w:cs="Calibri"/>
                <w:sz w:val="22"/>
                <w:szCs w:val="22"/>
                <w:lang w:val="es-MX"/>
              </w:rPr>
            </w:pPr>
            <w:r>
              <w:rPr>
                <w:rFonts w:ascii="Bembo Std" w:hAnsi="Bembo Std" w:cs="Calibri"/>
                <w:sz w:val="22"/>
                <w:szCs w:val="22"/>
                <w:lang w:val="es-MX"/>
              </w:rPr>
              <w:t>Secci</w:t>
            </w:r>
            <w:r>
              <w:rPr>
                <w:rFonts w:ascii="Bembo Std" w:hAnsi="Bembo Std" w:cs="Cambria"/>
                <w:sz w:val="22"/>
                <w:szCs w:val="22"/>
                <w:lang w:val="es-MX"/>
              </w:rPr>
              <w:t>ó</w:t>
            </w:r>
            <w:r>
              <w:rPr>
                <w:rFonts w:ascii="Bembo Std" w:hAnsi="Bembo Std" w:cs="Calibri"/>
                <w:sz w:val="22"/>
                <w:szCs w:val="22"/>
                <w:lang w:val="es-MX"/>
              </w:rPr>
              <w:t>n funcional que incluya las v</w:t>
            </w:r>
            <w:r>
              <w:rPr>
                <w:rFonts w:ascii="Bembo Std" w:hAnsi="Bembo Std" w:cs="Cambria"/>
                <w:sz w:val="22"/>
                <w:szCs w:val="22"/>
                <w:lang w:val="es-MX"/>
              </w:rPr>
              <w:t>é</w:t>
            </w:r>
            <w:r>
              <w:rPr>
                <w:rFonts w:ascii="Bembo Std" w:hAnsi="Bembo Std" w:cs="Calibri"/>
                <w:sz w:val="22"/>
                <w:szCs w:val="22"/>
                <w:lang w:val="es-MX"/>
              </w:rPr>
              <w:t>rtebras L3-L5, sacro y c</w:t>
            </w:r>
            <w:r>
              <w:rPr>
                <w:rFonts w:ascii="Bembo Std" w:hAnsi="Bembo Std" w:cs="Cambria"/>
                <w:sz w:val="22"/>
                <w:szCs w:val="22"/>
                <w:lang w:val="es-MX"/>
              </w:rPr>
              <w:t>ó</w:t>
            </w:r>
            <w:r>
              <w:rPr>
                <w:rFonts w:ascii="Bembo Std" w:hAnsi="Bembo Std" w:cs="Calibri"/>
                <w:sz w:val="22"/>
                <w:szCs w:val="22"/>
                <w:lang w:val="es-MX"/>
              </w:rPr>
              <w:t>ccix</w:t>
            </w:r>
          </w:p>
          <w:p w14:paraId="0531568F" w14:textId="77777777" w:rsidR="002957B0" w:rsidRDefault="00B644B9" w:rsidP="004B311B">
            <w:pPr>
              <w:widowControl w:val="0"/>
              <w:numPr>
                <w:ilvl w:val="0"/>
                <w:numId w:val="99"/>
              </w:numPr>
              <w:autoSpaceDE w:val="0"/>
              <w:autoSpaceDN w:val="0"/>
              <w:spacing w:line="276" w:lineRule="auto"/>
              <w:ind w:left="421" w:right="379" w:hanging="283"/>
              <w:jc w:val="both"/>
              <w:rPr>
                <w:rFonts w:ascii="Bembo Std" w:hAnsi="Bembo Std" w:cs="Calibri"/>
                <w:sz w:val="22"/>
                <w:szCs w:val="22"/>
                <w:lang w:val="es-MX"/>
              </w:rPr>
            </w:pPr>
            <w:r>
              <w:rPr>
                <w:rFonts w:ascii="Bembo Std" w:hAnsi="Bembo Std" w:cs="Calibri"/>
                <w:sz w:val="22"/>
                <w:szCs w:val="22"/>
                <w:lang w:val="es-MX"/>
              </w:rPr>
              <w:t>Capacidad de recolección de líquido cefalorraquídeo (LCR) con medición de la presión de apertura.</w:t>
            </w:r>
          </w:p>
        </w:tc>
      </w:tr>
      <w:tr w:rsidR="002957B0" w:rsidRPr="00346B0B" w14:paraId="7218ED3A" w14:textId="77777777">
        <w:trPr>
          <w:trHeight w:val="453"/>
        </w:trPr>
        <w:tc>
          <w:tcPr>
            <w:tcW w:w="2035" w:type="dxa"/>
            <w:gridSpan w:val="2"/>
          </w:tcPr>
          <w:p w14:paraId="34302CEA"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Accesorios Incluidos</w:t>
            </w:r>
          </w:p>
        </w:tc>
        <w:tc>
          <w:tcPr>
            <w:tcW w:w="8025" w:type="dxa"/>
            <w:gridSpan w:val="2"/>
          </w:tcPr>
          <w:p w14:paraId="3737D7A3" w14:textId="77777777" w:rsidR="002957B0" w:rsidRDefault="00B644B9" w:rsidP="004B311B">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Al menos tres canales espinales.</w:t>
            </w:r>
          </w:p>
          <w:p w14:paraId="74585EC1" w14:textId="77777777" w:rsidR="002957B0" w:rsidRDefault="00B644B9" w:rsidP="004B311B">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Dos insertos o bloques de punción de médula espinal.</w:t>
            </w:r>
          </w:p>
          <w:p w14:paraId="7D380A72" w14:textId="77777777" w:rsidR="002957B0" w:rsidRDefault="00B644B9" w:rsidP="004B311B">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Estativo o soporte de colocación</w:t>
            </w:r>
          </w:p>
          <w:p w14:paraId="69F5ACD3" w14:textId="77777777" w:rsidR="002957B0" w:rsidRDefault="00B644B9" w:rsidP="004B311B">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Dos sujetadores según diseño. Cuando aplique</w:t>
            </w:r>
          </w:p>
          <w:p w14:paraId="10F40CC5" w14:textId="77777777" w:rsidR="002957B0" w:rsidRDefault="00B644B9" w:rsidP="004B311B">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Kit de llenado para fluidos que incluye: una jeringa y relleno.</w:t>
            </w:r>
          </w:p>
          <w:p w14:paraId="7D9AAD8A" w14:textId="77777777" w:rsidR="002957B0" w:rsidRDefault="00B644B9" w:rsidP="004B311B">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 xml:space="preserve">Tubo con conexión tipo </w:t>
            </w:r>
            <w:proofErr w:type="spellStart"/>
            <w:r>
              <w:rPr>
                <w:rFonts w:ascii="Bembo Std" w:hAnsi="Bembo Std" w:cs="Calibri"/>
                <w:sz w:val="22"/>
                <w:szCs w:val="22"/>
                <w:lang w:val="es-MX"/>
              </w:rPr>
              <w:t>Luer-Lock</w:t>
            </w:r>
            <w:proofErr w:type="spellEnd"/>
            <w:r>
              <w:rPr>
                <w:rFonts w:ascii="Bembo Std" w:hAnsi="Bembo Std" w:cs="Calibri"/>
                <w:sz w:val="22"/>
                <w:szCs w:val="22"/>
                <w:lang w:val="es-MX"/>
              </w:rPr>
              <w:t xml:space="preserve"> blanco y uno de drenaje. </w:t>
            </w:r>
          </w:p>
          <w:p w14:paraId="32008E61" w14:textId="77777777" w:rsidR="002957B0" w:rsidRDefault="00B644B9" w:rsidP="004B311B">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 xml:space="preserve">Tubo con conexión tipo </w:t>
            </w:r>
            <w:proofErr w:type="spellStart"/>
            <w:r>
              <w:rPr>
                <w:rFonts w:ascii="Bembo Std" w:hAnsi="Bembo Std" w:cs="Calibri"/>
                <w:sz w:val="22"/>
                <w:szCs w:val="22"/>
                <w:lang w:val="es-MX"/>
              </w:rPr>
              <w:t>Luer-Lock</w:t>
            </w:r>
            <w:proofErr w:type="spellEnd"/>
            <w:r>
              <w:rPr>
                <w:rFonts w:ascii="Bembo Std" w:hAnsi="Bembo Std" w:cs="Calibri"/>
                <w:sz w:val="22"/>
                <w:szCs w:val="22"/>
                <w:lang w:val="es-MX"/>
              </w:rPr>
              <w:t xml:space="preserve"> negro.</w:t>
            </w:r>
          </w:p>
          <w:p w14:paraId="5A62F3D5" w14:textId="77777777" w:rsidR="002957B0" w:rsidRDefault="00B644B9" w:rsidP="004B311B">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Fuente de alimentación.</w:t>
            </w:r>
          </w:p>
          <w:p w14:paraId="21310EFE" w14:textId="77777777" w:rsidR="002957B0" w:rsidRDefault="00B644B9" w:rsidP="004B311B">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ES"/>
              </w:rPr>
            </w:pPr>
            <w:r>
              <w:rPr>
                <w:rFonts w:ascii="Bembo Std" w:hAnsi="Bembo Std" w:cs="Calibri"/>
                <w:sz w:val="22"/>
                <w:szCs w:val="22"/>
                <w:lang w:val="es-MX"/>
              </w:rPr>
              <w:t>Maletín o estuche de transporte</w:t>
            </w:r>
            <w:r>
              <w:rPr>
                <w:rFonts w:ascii="Bembo Std" w:hAnsi="Bembo Std" w:cs="Calibri"/>
                <w:sz w:val="22"/>
                <w:szCs w:val="22"/>
                <w:lang w:val="es-ES"/>
              </w:rPr>
              <w:t>.</w:t>
            </w:r>
          </w:p>
        </w:tc>
      </w:tr>
      <w:tr w:rsidR="002957B0" w:rsidRPr="00346B0B" w14:paraId="7621E451" w14:textId="77777777">
        <w:trPr>
          <w:trHeight w:val="453"/>
        </w:trPr>
        <w:tc>
          <w:tcPr>
            <w:tcW w:w="2035" w:type="dxa"/>
            <w:gridSpan w:val="2"/>
          </w:tcPr>
          <w:p w14:paraId="4151CACC"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Características</w:t>
            </w:r>
          </w:p>
          <w:p w14:paraId="79DDD058"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cr/>
              <w:t>eléctricas</w:t>
            </w:r>
          </w:p>
        </w:tc>
        <w:tc>
          <w:tcPr>
            <w:tcW w:w="8025" w:type="dxa"/>
            <w:gridSpan w:val="2"/>
          </w:tcPr>
          <w:p w14:paraId="4D8EB0CF" w14:textId="77777777" w:rsidR="002957B0" w:rsidRDefault="00B644B9" w:rsidP="004B311B">
            <w:pPr>
              <w:widowControl w:val="0"/>
              <w:numPr>
                <w:ilvl w:val="0"/>
                <w:numId w:val="99"/>
              </w:numPr>
              <w:autoSpaceDE w:val="0"/>
              <w:autoSpaceDN w:val="0"/>
              <w:spacing w:line="276" w:lineRule="auto"/>
              <w:ind w:left="563" w:right="379" w:hanging="425"/>
              <w:jc w:val="both"/>
              <w:rPr>
                <w:rFonts w:ascii="Bembo Std" w:hAnsi="Bembo Std" w:cs="Calibri"/>
                <w:sz w:val="22"/>
                <w:szCs w:val="22"/>
                <w:lang w:val="es-MX"/>
              </w:rPr>
            </w:pPr>
            <w:r>
              <w:rPr>
                <w:rFonts w:ascii="Bembo Std" w:hAnsi="Bembo Std" w:cs="Calibri"/>
                <w:sz w:val="22"/>
                <w:szCs w:val="22"/>
                <w:lang w:val="es-MX"/>
              </w:rPr>
              <w:t>Alimentación eléctrica: Capacidad de funcionar a base de baterías recargables y</w:t>
            </w:r>
            <w:r>
              <w:rPr>
                <w:rFonts w:ascii="Bembo Std" w:hAnsi="Bembo Std" w:cs="Calibri"/>
                <w:sz w:val="22"/>
                <w:szCs w:val="22"/>
                <w:lang w:val="es-SV"/>
              </w:rPr>
              <w:t>/o</w:t>
            </w:r>
            <w:r>
              <w:rPr>
                <w:rFonts w:ascii="Bembo Std" w:hAnsi="Bembo Std" w:cs="Calibri"/>
                <w:sz w:val="22"/>
                <w:szCs w:val="22"/>
                <w:lang w:val="es-MX"/>
              </w:rPr>
              <w:t xml:space="preserve"> con fuente de alimentación Voltaje 120 VAC, Frecuencia: 60 Hz, Fases: 1</w:t>
            </w:r>
          </w:p>
        </w:tc>
      </w:tr>
      <w:tr w:rsidR="002957B0" w:rsidRPr="00346B0B" w14:paraId="34728D7F" w14:textId="77777777">
        <w:trPr>
          <w:trHeight w:val="453"/>
        </w:trPr>
        <w:tc>
          <w:tcPr>
            <w:tcW w:w="2035" w:type="dxa"/>
            <w:gridSpan w:val="2"/>
          </w:tcPr>
          <w:p w14:paraId="0D40DF94"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lastRenderedPageBreak/>
              <w:t>Garantía</w:t>
            </w:r>
          </w:p>
          <w:p w14:paraId="0CCDF6D4" w14:textId="77777777" w:rsidR="002957B0" w:rsidRDefault="002957B0">
            <w:pPr>
              <w:widowControl w:val="0"/>
              <w:autoSpaceDE w:val="0"/>
              <w:autoSpaceDN w:val="0"/>
              <w:spacing w:line="276" w:lineRule="auto"/>
              <w:jc w:val="center"/>
              <w:rPr>
                <w:rFonts w:ascii="Bembo Std" w:hAnsi="Bembo Std" w:cs="Calibri"/>
                <w:sz w:val="22"/>
                <w:szCs w:val="22"/>
                <w:lang w:val="es-ES"/>
              </w:rPr>
            </w:pPr>
          </w:p>
          <w:p w14:paraId="5482D01F" w14:textId="77777777" w:rsidR="002957B0" w:rsidRDefault="002957B0">
            <w:pPr>
              <w:widowControl w:val="0"/>
              <w:autoSpaceDE w:val="0"/>
              <w:autoSpaceDN w:val="0"/>
              <w:spacing w:line="254" w:lineRule="exact"/>
              <w:ind w:left="129"/>
              <w:rPr>
                <w:rFonts w:ascii="Bembo Std" w:hAnsi="Bembo Std" w:cs="Calibri"/>
                <w:sz w:val="22"/>
                <w:szCs w:val="22"/>
                <w:lang w:val="es-ES"/>
              </w:rPr>
            </w:pPr>
          </w:p>
        </w:tc>
        <w:tc>
          <w:tcPr>
            <w:tcW w:w="8025" w:type="dxa"/>
            <w:gridSpan w:val="2"/>
          </w:tcPr>
          <w:p w14:paraId="39771C70" w14:textId="77777777" w:rsidR="002957B0" w:rsidRDefault="00B644B9" w:rsidP="004772A0">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 xml:space="preserve">Garantía contra desperfectos de fabricación de </w:t>
            </w:r>
            <w:r w:rsidRPr="004772A0">
              <w:rPr>
                <w:rFonts w:ascii="Bembo Std" w:hAnsi="Bembo Std" w:cs="Calibri"/>
                <w:sz w:val="22"/>
                <w:szCs w:val="22"/>
                <w:lang w:val="es-MX"/>
              </w:rPr>
              <w:t>dos (2) años</w:t>
            </w:r>
            <w:r>
              <w:rPr>
                <w:rFonts w:ascii="Bembo Std" w:hAnsi="Bembo Std" w:cs="Calibri"/>
                <w:sz w:val="22"/>
                <w:szCs w:val="22"/>
                <w:lang w:val="es-MX"/>
              </w:rPr>
              <w:t>, a partir de la fecha de puesta en funcionamiento del equipo.</w:t>
            </w:r>
          </w:p>
          <w:p w14:paraId="298AD319" w14:textId="77777777" w:rsidR="002957B0" w:rsidRPr="004772A0" w:rsidRDefault="00B644B9" w:rsidP="004772A0">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sidRPr="004772A0">
              <w:rPr>
                <w:rFonts w:ascii="Bembo Std" w:hAnsi="Bembo Std" w:cs="Calibri"/>
                <w:sz w:val="22"/>
                <w:szCs w:val="22"/>
                <w:lang w:val="es-MX"/>
              </w:rPr>
              <w:t>Esta garantía deberá incluir atender llamados de reporte de falla por desperfectos de fábrica o por mantenimiento emergente, en un período no mayor a 48 horas, (no incluye fin de semana y festivo), a partir de la comunicación escrita realizada por el encargado del seguimiento y ejecución de contrato.</w:t>
            </w:r>
          </w:p>
          <w:p w14:paraId="4DD13AD3" w14:textId="77777777" w:rsidR="002957B0" w:rsidRPr="004772A0" w:rsidRDefault="00B644B9" w:rsidP="004772A0">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sidRPr="004772A0">
              <w:rPr>
                <w:rFonts w:ascii="Bembo Std" w:hAnsi="Bembo Std" w:cs="Calibri"/>
                <w:sz w:val="22"/>
                <w:szCs w:val="22"/>
                <w:lang w:val="es-MX"/>
              </w:rPr>
              <w:t>Cuando la falla sea por desperfectos de fábrica, estas reparaciones no pueden durar un plazo mayor a quince días calendario, y deben incluir todos los repuestos, materiales y mano de obra necesarios para dejar el equipo en condiciones óptimas de funcionamiento.</w:t>
            </w:r>
          </w:p>
          <w:p w14:paraId="6ECA9B33" w14:textId="77777777" w:rsidR="002957B0" w:rsidRPr="004772A0" w:rsidRDefault="00B644B9" w:rsidP="004772A0">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sidRPr="004772A0">
              <w:rPr>
                <w:rFonts w:ascii="Bembo Std" w:hAnsi="Bembo Std" w:cs="Calibri"/>
                <w:sz w:val="22"/>
                <w:szCs w:val="22"/>
                <w:lang w:val="es-MX"/>
              </w:rPr>
              <w:t>En los casos que la empresa compruebe que requiere un tiempo mayor para una reparación, al plazo acordado, deberá notificar este hecho al Administrador de Contrato, si no puede ser reparado o pasa más de treinta días continuos fuera de servicio el o los equipos, estos deberán ser sustituidos por uno de iguales o mejores características a las ofertadas sin costo alguno para la institución, en un plazo no mayor a 60 días calendario.</w:t>
            </w:r>
          </w:p>
          <w:p w14:paraId="6DB0D89A" w14:textId="77777777" w:rsidR="002957B0" w:rsidRDefault="002957B0">
            <w:pPr>
              <w:widowControl w:val="0"/>
              <w:autoSpaceDE w:val="0"/>
              <w:autoSpaceDN w:val="0"/>
              <w:spacing w:line="276" w:lineRule="auto"/>
              <w:ind w:left="421" w:right="379"/>
              <w:jc w:val="both"/>
              <w:rPr>
                <w:rFonts w:ascii="Bembo Std" w:hAnsi="Bembo Std" w:cs="Calibri"/>
                <w:sz w:val="22"/>
                <w:szCs w:val="22"/>
                <w:lang w:val="es-ES"/>
              </w:rPr>
            </w:pPr>
          </w:p>
        </w:tc>
      </w:tr>
      <w:tr w:rsidR="002957B0" w:rsidRPr="00346B0B" w14:paraId="2A977891" w14:textId="77777777">
        <w:trPr>
          <w:trHeight w:val="453"/>
        </w:trPr>
        <w:tc>
          <w:tcPr>
            <w:tcW w:w="2035" w:type="dxa"/>
            <w:gridSpan w:val="2"/>
          </w:tcPr>
          <w:p w14:paraId="29AB1D3A" w14:textId="77777777" w:rsidR="002957B0" w:rsidRDefault="00B644B9">
            <w:pPr>
              <w:widowControl w:val="0"/>
              <w:autoSpaceDE w:val="0"/>
              <w:autoSpaceDN w:val="0"/>
              <w:spacing w:line="276" w:lineRule="auto"/>
              <w:rPr>
                <w:rFonts w:cs="Calibri"/>
                <w:sz w:val="22"/>
                <w:szCs w:val="22"/>
                <w:lang w:val="es-ES"/>
              </w:rPr>
            </w:pPr>
            <w:r>
              <w:rPr>
                <w:rFonts w:ascii="Bembo Std" w:hAnsi="Bembo Std" w:cs="Calibri"/>
                <w:sz w:val="22"/>
                <w:szCs w:val="22"/>
                <w:lang w:val="es-ES"/>
              </w:rPr>
              <w:t>Soporte Técnico</w:t>
            </w:r>
          </w:p>
        </w:tc>
        <w:tc>
          <w:tcPr>
            <w:tcW w:w="8025" w:type="dxa"/>
            <w:gridSpan w:val="2"/>
          </w:tcPr>
          <w:p w14:paraId="248CF69D" w14:textId="5E587674" w:rsidR="002957B0" w:rsidRDefault="00B644B9" w:rsidP="004772A0">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La empresa deberá contar con departamento de servicio técnico, con personal entrenado para garantizar el soporte técnico calificado de los equipos ofertados y cumplir con el programa de capacitación solicitado</w:t>
            </w:r>
            <w:r w:rsidR="00AE2566">
              <w:rPr>
                <w:rFonts w:ascii="Bembo Std" w:hAnsi="Bembo Std" w:cs="Calibri"/>
                <w:sz w:val="22"/>
                <w:szCs w:val="22"/>
                <w:lang w:val="es-MX"/>
              </w:rPr>
              <w:t>.</w:t>
            </w:r>
          </w:p>
          <w:p w14:paraId="4EDDB5E2" w14:textId="77777777" w:rsidR="002957B0" w:rsidRDefault="00B644B9" w:rsidP="004772A0">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El MINSAL se reserva el derecho de verificar la información recibida, en este aspecto.</w:t>
            </w:r>
          </w:p>
        </w:tc>
      </w:tr>
      <w:tr w:rsidR="002957B0" w:rsidRPr="00346B0B" w14:paraId="6522CD9B" w14:textId="77777777">
        <w:trPr>
          <w:trHeight w:val="453"/>
        </w:trPr>
        <w:tc>
          <w:tcPr>
            <w:tcW w:w="2035" w:type="dxa"/>
            <w:gridSpan w:val="2"/>
          </w:tcPr>
          <w:p w14:paraId="0FF927DF"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Mantenimiento preventivo</w:t>
            </w:r>
          </w:p>
        </w:tc>
        <w:tc>
          <w:tcPr>
            <w:tcW w:w="8025" w:type="dxa"/>
            <w:gridSpan w:val="2"/>
          </w:tcPr>
          <w:p w14:paraId="647B5DA4" w14:textId="77777777" w:rsidR="002957B0" w:rsidRPr="009D347D" w:rsidRDefault="00B644B9" w:rsidP="004772A0">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 xml:space="preserve">Deberá realizar rutinas de mantenimiento preventivo durante el periodo de vigencia de la garantía, para lo cual deberá presentar plan de visitas, coordinadas con el Administrador </w:t>
            </w:r>
            <w:r w:rsidRPr="009D347D">
              <w:rPr>
                <w:rFonts w:ascii="Bembo Std" w:hAnsi="Bembo Std" w:cs="Calibri"/>
                <w:sz w:val="22"/>
                <w:szCs w:val="22"/>
                <w:lang w:val="es-MX"/>
              </w:rPr>
              <w:t>de Contrato.</w:t>
            </w:r>
          </w:p>
          <w:p w14:paraId="6BC44F4A" w14:textId="3D7877EC" w:rsidR="002957B0" w:rsidRDefault="00B644B9" w:rsidP="004772A0">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sidRPr="009D347D">
              <w:rPr>
                <w:rFonts w:ascii="Bembo Std" w:hAnsi="Bembo Std" w:cs="Calibri"/>
                <w:sz w:val="22"/>
                <w:szCs w:val="22"/>
                <w:lang w:val="es-MX"/>
              </w:rPr>
              <w:t xml:space="preserve">Al menos </w:t>
            </w:r>
            <w:r w:rsidRPr="004772A0">
              <w:rPr>
                <w:rFonts w:ascii="Bembo Std" w:hAnsi="Bembo Std" w:cs="Calibri"/>
                <w:sz w:val="22"/>
                <w:szCs w:val="22"/>
                <w:lang w:val="es-MX"/>
              </w:rPr>
              <w:t>una (1) visita de mantenimiento preventivo anual</w:t>
            </w:r>
            <w:r w:rsidRPr="009D347D">
              <w:rPr>
                <w:rFonts w:ascii="Bembo Std" w:hAnsi="Bembo Std" w:cs="Calibri"/>
                <w:sz w:val="22"/>
                <w:szCs w:val="22"/>
                <w:lang w:val="es-MX"/>
              </w:rPr>
              <w:t xml:space="preserve">, la primera </w:t>
            </w:r>
            <w:r w:rsidRPr="004772A0">
              <w:rPr>
                <w:rFonts w:ascii="Bembo Std" w:hAnsi="Bembo Std" w:cs="Calibri"/>
                <w:sz w:val="22"/>
                <w:szCs w:val="22"/>
                <w:lang w:val="es-MX"/>
              </w:rPr>
              <w:t>doce meses</w:t>
            </w:r>
            <w:r w:rsidRPr="009D347D">
              <w:rPr>
                <w:rFonts w:ascii="Bembo Std" w:hAnsi="Bembo Std" w:cs="Calibri"/>
                <w:sz w:val="22"/>
                <w:szCs w:val="22"/>
                <w:lang w:val="es-MX"/>
              </w:rPr>
              <w:t xml:space="preserve"> después de recibido el equipo</w:t>
            </w:r>
            <w:r w:rsidRPr="004772A0">
              <w:rPr>
                <w:rFonts w:ascii="Bembo Std" w:hAnsi="Bembo Std" w:cs="Calibri"/>
                <w:sz w:val="22"/>
                <w:szCs w:val="22"/>
                <w:lang w:val="es-MX"/>
              </w:rPr>
              <w:t xml:space="preserve"> y la segunda durante el segundo año de garantía según conste en el acta de recepción</w:t>
            </w:r>
            <w:r w:rsidR="009D347D" w:rsidRPr="009D347D">
              <w:rPr>
                <w:rFonts w:ascii="Bembo Std" w:hAnsi="Bembo Std" w:cs="Calibri"/>
                <w:sz w:val="22"/>
                <w:szCs w:val="22"/>
                <w:lang w:val="es-ES"/>
              </w:rPr>
              <w:t>.</w:t>
            </w:r>
            <w:r>
              <w:rPr>
                <w:rFonts w:ascii="Bembo Std" w:hAnsi="Bembo Std" w:cs="Calibri"/>
                <w:sz w:val="22"/>
                <w:szCs w:val="22"/>
                <w:lang w:val="es-ES"/>
              </w:rPr>
              <w:t xml:space="preserve"> </w:t>
            </w:r>
          </w:p>
        </w:tc>
      </w:tr>
      <w:tr w:rsidR="002957B0" w:rsidRPr="00346B0B" w14:paraId="4CEA6669" w14:textId="77777777">
        <w:trPr>
          <w:trHeight w:val="453"/>
        </w:trPr>
        <w:tc>
          <w:tcPr>
            <w:tcW w:w="2035" w:type="dxa"/>
            <w:gridSpan w:val="2"/>
          </w:tcPr>
          <w:p w14:paraId="033699BD"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 xml:space="preserve">Capacitación  </w:t>
            </w:r>
          </w:p>
        </w:tc>
        <w:tc>
          <w:tcPr>
            <w:tcW w:w="8025" w:type="dxa"/>
            <w:gridSpan w:val="2"/>
          </w:tcPr>
          <w:p w14:paraId="60B4A6C0" w14:textId="77777777" w:rsidR="002957B0" w:rsidRDefault="00B644B9" w:rsidP="004772A0">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Pr>
                <w:rFonts w:ascii="Bembo Std" w:hAnsi="Bembo Std" w:cs="Calibri"/>
                <w:sz w:val="22"/>
                <w:szCs w:val="22"/>
                <w:lang w:val="es-MX"/>
              </w:rPr>
              <w:t>Deberá presentar programa de capacitación al Administrador de Contrato, a más tardar 2 días posteriores de la entrega del equipo.</w:t>
            </w:r>
          </w:p>
          <w:p w14:paraId="0D6DEB59" w14:textId="6E5BC8F0" w:rsidR="002957B0" w:rsidRDefault="00B644B9" w:rsidP="004772A0">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ES"/>
              </w:rPr>
            </w:pPr>
            <w:r>
              <w:rPr>
                <w:rFonts w:ascii="Bembo Std" w:hAnsi="Bembo Std" w:cs="Calibri"/>
                <w:sz w:val="22"/>
                <w:szCs w:val="22"/>
                <w:lang w:val="es-MX"/>
              </w:rPr>
              <w:t xml:space="preserve">Se impartirán al menos </w:t>
            </w:r>
            <w:r w:rsidRPr="004772A0">
              <w:rPr>
                <w:rFonts w:ascii="Bembo Std" w:hAnsi="Bembo Std" w:cs="Calibri"/>
                <w:sz w:val="22"/>
                <w:szCs w:val="22"/>
                <w:lang w:val="es-MX"/>
              </w:rPr>
              <w:t>1 jornadas de 4 horas</w:t>
            </w:r>
            <w:r>
              <w:rPr>
                <w:rFonts w:ascii="Bembo Std" w:hAnsi="Bembo Std" w:cs="Calibri"/>
                <w:sz w:val="22"/>
                <w:szCs w:val="22"/>
                <w:lang w:val="es-MX"/>
              </w:rPr>
              <w:t xml:space="preserve"> para el personal médico y al menos </w:t>
            </w:r>
            <w:r w:rsidRPr="004772A0">
              <w:rPr>
                <w:rFonts w:ascii="Bembo Std" w:hAnsi="Bembo Std" w:cs="Calibri"/>
                <w:sz w:val="22"/>
                <w:szCs w:val="22"/>
                <w:lang w:val="es-MX"/>
              </w:rPr>
              <w:t>1 jornada de 4 horas</w:t>
            </w:r>
            <w:r>
              <w:rPr>
                <w:rFonts w:ascii="Bembo Std" w:hAnsi="Bembo Std" w:cs="Calibri"/>
                <w:sz w:val="22"/>
                <w:szCs w:val="22"/>
                <w:lang w:val="es-MX"/>
              </w:rPr>
              <w:t xml:space="preserve"> para el personal técnico de mantenimiento, y se realizarán en el Instituto Nacional de Salud, a coordinar con el personal correspondiente</w:t>
            </w:r>
            <w:r w:rsidR="005A4964">
              <w:rPr>
                <w:rFonts w:ascii="Bembo Std" w:hAnsi="Bembo Std" w:cs="Calibri"/>
                <w:sz w:val="22"/>
                <w:szCs w:val="22"/>
                <w:lang w:val="es-MX"/>
              </w:rPr>
              <w:t>;</w:t>
            </w:r>
            <w:r w:rsidR="002B24C8" w:rsidRPr="002B24C8">
              <w:rPr>
                <w:rFonts w:ascii="Bembo Std" w:hAnsi="Bembo Std" w:cs="Calibri"/>
                <w:sz w:val="22"/>
                <w:szCs w:val="22"/>
                <w:lang w:val="es-MX"/>
              </w:rPr>
              <w:t xml:space="preserve"> </w:t>
            </w:r>
            <w:r w:rsidR="00924044">
              <w:rPr>
                <w:rFonts w:ascii="Bembo Std" w:hAnsi="Bembo Std" w:cs="Calibri"/>
                <w:sz w:val="22"/>
                <w:szCs w:val="22"/>
                <w:lang w:val="es-MX"/>
              </w:rPr>
              <w:t xml:space="preserve">dentro </w:t>
            </w:r>
            <w:r w:rsidR="002B24C8" w:rsidRPr="002B24C8">
              <w:rPr>
                <w:rFonts w:ascii="Bembo Std" w:hAnsi="Bembo Std" w:cs="Calibri"/>
                <w:sz w:val="22"/>
                <w:szCs w:val="22"/>
                <w:lang w:val="es-MX"/>
              </w:rPr>
              <w:t>de los 30 días siguientes a la entrega del bien.</w:t>
            </w:r>
          </w:p>
        </w:tc>
      </w:tr>
      <w:tr w:rsidR="002957B0" w:rsidRPr="00346B0B" w14:paraId="16A42315" w14:textId="77777777">
        <w:trPr>
          <w:trHeight w:val="453"/>
        </w:trPr>
        <w:tc>
          <w:tcPr>
            <w:tcW w:w="2035" w:type="dxa"/>
            <w:gridSpan w:val="2"/>
          </w:tcPr>
          <w:p w14:paraId="56BF5C8E" w14:textId="77777777" w:rsidR="002957B0" w:rsidRDefault="00B644B9">
            <w:pPr>
              <w:widowControl w:val="0"/>
              <w:autoSpaceDE w:val="0"/>
              <w:autoSpaceDN w:val="0"/>
              <w:spacing w:line="254" w:lineRule="exact"/>
              <w:jc w:val="both"/>
              <w:rPr>
                <w:rFonts w:ascii="Bembo Std" w:hAnsi="Bembo Std" w:cs="Calibri"/>
                <w:sz w:val="22"/>
                <w:szCs w:val="22"/>
                <w:lang w:val="es-ES"/>
              </w:rPr>
            </w:pPr>
            <w:r>
              <w:rPr>
                <w:rFonts w:ascii="Bembo Std" w:hAnsi="Bembo Std" w:cs="Calibri"/>
                <w:sz w:val="22"/>
                <w:szCs w:val="22"/>
                <w:lang w:val="es-ES"/>
              </w:rPr>
              <w:t xml:space="preserve">Recepción </w:t>
            </w:r>
          </w:p>
        </w:tc>
        <w:tc>
          <w:tcPr>
            <w:tcW w:w="8025" w:type="dxa"/>
            <w:gridSpan w:val="2"/>
          </w:tcPr>
          <w:p w14:paraId="064E8BA1" w14:textId="77777777" w:rsidR="002957B0" w:rsidRPr="004772A0" w:rsidRDefault="00B644B9" w:rsidP="004772A0">
            <w:pPr>
              <w:widowControl w:val="0"/>
              <w:numPr>
                <w:ilvl w:val="0"/>
                <w:numId w:val="99"/>
              </w:numPr>
              <w:tabs>
                <w:tab w:val="left" w:pos="563"/>
              </w:tabs>
              <w:autoSpaceDE w:val="0"/>
              <w:autoSpaceDN w:val="0"/>
              <w:spacing w:line="276" w:lineRule="auto"/>
              <w:ind w:left="705" w:right="379" w:hanging="567"/>
              <w:jc w:val="both"/>
              <w:rPr>
                <w:rFonts w:ascii="Bembo Std" w:hAnsi="Bembo Std" w:cs="Calibri"/>
                <w:sz w:val="22"/>
                <w:szCs w:val="22"/>
                <w:lang w:val="es-MX"/>
              </w:rPr>
            </w:pPr>
            <w:r w:rsidRPr="004772A0">
              <w:rPr>
                <w:rFonts w:ascii="Bembo Std" w:hAnsi="Bembo Std" w:cs="Calibri"/>
                <w:sz w:val="22"/>
                <w:szCs w:val="22"/>
                <w:lang w:val="es-MX"/>
              </w:rPr>
              <w:t>La empresa adjudicada deberá realizar la entrega, armado del equipo, capacitación del personal y prueba en el lugar donde será utilizado.</w:t>
            </w:r>
          </w:p>
          <w:p w14:paraId="0E4F6360" w14:textId="10924412" w:rsidR="002957B0" w:rsidRDefault="002957B0" w:rsidP="00924044">
            <w:pPr>
              <w:widowControl w:val="0"/>
              <w:autoSpaceDE w:val="0"/>
              <w:autoSpaceDN w:val="0"/>
              <w:spacing w:line="276" w:lineRule="auto"/>
              <w:ind w:left="421" w:right="379"/>
              <w:jc w:val="both"/>
              <w:rPr>
                <w:rFonts w:ascii="Bembo Std" w:hAnsi="Bembo Std" w:cs="Calibri"/>
                <w:sz w:val="22"/>
                <w:szCs w:val="22"/>
                <w:lang w:val="es-ES"/>
              </w:rPr>
            </w:pPr>
          </w:p>
        </w:tc>
      </w:tr>
    </w:tbl>
    <w:p w14:paraId="31E2A1DD" w14:textId="77777777" w:rsidR="002957B0" w:rsidRDefault="002957B0">
      <w:pPr>
        <w:widowControl w:val="0"/>
        <w:tabs>
          <w:tab w:val="left" w:pos="7307"/>
        </w:tabs>
        <w:autoSpaceDE w:val="0"/>
        <w:autoSpaceDN w:val="0"/>
        <w:rPr>
          <w:rFonts w:ascii="Bembo Std" w:hAnsi="Bembo Std" w:cs="Calibri"/>
          <w:szCs w:val="22"/>
          <w:lang w:val="es-ES"/>
        </w:rPr>
      </w:pPr>
    </w:p>
    <w:p w14:paraId="5E686ED4" w14:textId="230FE1CB" w:rsidR="002957B0" w:rsidRDefault="002957B0">
      <w:pPr>
        <w:widowControl w:val="0"/>
        <w:tabs>
          <w:tab w:val="left" w:pos="7307"/>
        </w:tabs>
        <w:autoSpaceDE w:val="0"/>
        <w:autoSpaceDN w:val="0"/>
        <w:rPr>
          <w:rFonts w:ascii="Bembo Std" w:hAnsi="Bembo Std" w:cs="Calibri"/>
          <w:szCs w:val="22"/>
          <w:lang w:val="es-ES"/>
        </w:rPr>
      </w:pPr>
    </w:p>
    <w:tbl>
      <w:tblPr>
        <w:tblW w:w="1006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6"/>
        <w:gridCol w:w="712"/>
        <w:gridCol w:w="564"/>
        <w:gridCol w:w="6678"/>
        <w:gridCol w:w="1350"/>
      </w:tblGrid>
      <w:tr w:rsidR="002957B0" w14:paraId="7445EF7C" w14:textId="77777777">
        <w:trPr>
          <w:trHeight w:val="560"/>
          <w:tblHeader/>
        </w:trPr>
        <w:tc>
          <w:tcPr>
            <w:tcW w:w="756" w:type="dxa"/>
            <w:vAlign w:val="center"/>
          </w:tcPr>
          <w:p w14:paraId="6770A928" w14:textId="77777777" w:rsidR="002957B0" w:rsidRDefault="00B644B9">
            <w:pPr>
              <w:widowControl w:val="0"/>
              <w:autoSpaceDE w:val="0"/>
              <w:autoSpaceDN w:val="0"/>
              <w:spacing w:line="276" w:lineRule="auto"/>
              <w:jc w:val="center"/>
              <w:rPr>
                <w:rFonts w:ascii="Bembo Std" w:hAnsi="Bembo Std" w:cs="Calibri"/>
                <w:sz w:val="22"/>
                <w:szCs w:val="22"/>
                <w:lang w:val="es-ES"/>
              </w:rPr>
            </w:pPr>
            <w:r>
              <w:rPr>
                <w:rFonts w:ascii="Bembo Std" w:hAnsi="Bembo Std" w:cs="Calibri"/>
                <w:sz w:val="22"/>
                <w:szCs w:val="22"/>
                <w:lang w:val="es-ES"/>
              </w:rPr>
              <w:t>ÍTEM</w:t>
            </w:r>
          </w:p>
        </w:tc>
        <w:tc>
          <w:tcPr>
            <w:tcW w:w="1276" w:type="dxa"/>
            <w:gridSpan w:val="2"/>
            <w:vAlign w:val="center"/>
          </w:tcPr>
          <w:p w14:paraId="6816642E"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CÓDIGO MINSAL</w:t>
            </w:r>
          </w:p>
        </w:tc>
        <w:tc>
          <w:tcPr>
            <w:tcW w:w="6678" w:type="dxa"/>
          </w:tcPr>
          <w:p w14:paraId="3E0E3431"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DESCRIPCIÓN</w:t>
            </w:r>
          </w:p>
        </w:tc>
        <w:tc>
          <w:tcPr>
            <w:tcW w:w="1350" w:type="dxa"/>
          </w:tcPr>
          <w:p w14:paraId="41F522D4"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CANTIDAD</w:t>
            </w:r>
          </w:p>
        </w:tc>
      </w:tr>
      <w:tr w:rsidR="002957B0" w14:paraId="4E1BD0A6" w14:textId="77777777">
        <w:trPr>
          <w:trHeight w:val="187"/>
          <w:tblHeader/>
        </w:trPr>
        <w:tc>
          <w:tcPr>
            <w:tcW w:w="756" w:type="dxa"/>
          </w:tcPr>
          <w:p w14:paraId="3A016B66"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5</w:t>
            </w:r>
          </w:p>
        </w:tc>
        <w:tc>
          <w:tcPr>
            <w:tcW w:w="1276" w:type="dxa"/>
            <w:gridSpan w:val="2"/>
          </w:tcPr>
          <w:p w14:paraId="6381EB90"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Cs w:val="22"/>
                <w:lang w:val="es-ES"/>
              </w:rPr>
              <w:t>60312095</w:t>
            </w:r>
          </w:p>
        </w:tc>
        <w:tc>
          <w:tcPr>
            <w:tcW w:w="6678" w:type="dxa"/>
          </w:tcPr>
          <w:p w14:paraId="0A36E668" w14:textId="77777777" w:rsidR="002957B0" w:rsidRDefault="00B644B9">
            <w:pPr>
              <w:widowControl w:val="0"/>
              <w:autoSpaceDE w:val="0"/>
              <w:autoSpaceDN w:val="0"/>
              <w:spacing w:line="276" w:lineRule="auto"/>
              <w:ind w:left="144"/>
              <w:rPr>
                <w:rFonts w:ascii="Bembo Std" w:hAnsi="Bembo Std" w:cs="Calibri"/>
                <w:szCs w:val="22"/>
                <w:lang w:val="es-ES"/>
              </w:rPr>
            </w:pPr>
            <w:r>
              <w:rPr>
                <w:rFonts w:ascii="Bembo Std" w:hAnsi="Bembo Std" w:cs="Calibri"/>
                <w:sz w:val="22"/>
                <w:szCs w:val="22"/>
                <w:lang w:val="es-ES"/>
              </w:rPr>
              <w:t>ENTRENADOR PARA EL DESARROLLO DE HABILIDADES DEL SISTEMA VENOSO</w:t>
            </w:r>
          </w:p>
        </w:tc>
        <w:tc>
          <w:tcPr>
            <w:tcW w:w="1350" w:type="dxa"/>
          </w:tcPr>
          <w:p w14:paraId="7731D741"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5</w:t>
            </w:r>
          </w:p>
        </w:tc>
      </w:tr>
      <w:tr w:rsidR="002957B0" w:rsidRPr="00346B0B" w14:paraId="136D6D5D" w14:textId="77777777">
        <w:trPr>
          <w:trHeight w:val="753"/>
        </w:trPr>
        <w:tc>
          <w:tcPr>
            <w:tcW w:w="1468" w:type="dxa"/>
            <w:gridSpan w:val="2"/>
          </w:tcPr>
          <w:p w14:paraId="1C2049D9"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Producto</w:t>
            </w:r>
          </w:p>
        </w:tc>
        <w:tc>
          <w:tcPr>
            <w:tcW w:w="8592" w:type="dxa"/>
            <w:gridSpan w:val="3"/>
          </w:tcPr>
          <w:p w14:paraId="1DBDBFA2" w14:textId="77777777" w:rsidR="002957B0" w:rsidRDefault="00B644B9">
            <w:pPr>
              <w:widowControl w:val="0"/>
              <w:tabs>
                <w:tab w:val="left" w:pos="7608"/>
              </w:tabs>
              <w:autoSpaceDE w:val="0"/>
              <w:autoSpaceDN w:val="0"/>
              <w:spacing w:line="276" w:lineRule="auto"/>
              <w:ind w:left="277" w:right="379"/>
              <w:jc w:val="both"/>
              <w:rPr>
                <w:rFonts w:ascii="Bembo Std" w:hAnsi="Bembo Std" w:cs="Calibri"/>
                <w:szCs w:val="22"/>
                <w:lang w:val="es-ES"/>
              </w:rPr>
            </w:pPr>
            <w:r>
              <w:rPr>
                <w:rFonts w:ascii="Bembo Std" w:hAnsi="Bembo Std" w:cs="Calibri"/>
                <w:sz w:val="22"/>
                <w:szCs w:val="22"/>
                <w:lang w:val="es-ES"/>
              </w:rPr>
              <w:t xml:space="preserve">Simulador de torso, para el desarrollo de habilidad de colocación de acceso venoso central. </w:t>
            </w:r>
          </w:p>
        </w:tc>
      </w:tr>
      <w:tr w:rsidR="002957B0" w:rsidRPr="00346B0B" w14:paraId="378E1E52" w14:textId="77777777">
        <w:trPr>
          <w:trHeight w:val="1174"/>
        </w:trPr>
        <w:tc>
          <w:tcPr>
            <w:tcW w:w="1468" w:type="dxa"/>
            <w:gridSpan w:val="2"/>
          </w:tcPr>
          <w:p w14:paraId="68095582"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Descripción</w:t>
            </w:r>
          </w:p>
          <w:p w14:paraId="49225C6E" w14:textId="77777777" w:rsidR="002957B0" w:rsidRDefault="002957B0">
            <w:pPr>
              <w:widowControl w:val="0"/>
              <w:autoSpaceDE w:val="0"/>
              <w:autoSpaceDN w:val="0"/>
              <w:spacing w:line="276" w:lineRule="auto"/>
              <w:rPr>
                <w:rFonts w:ascii="Bembo Std" w:hAnsi="Bembo Std" w:cs="Calibri"/>
                <w:szCs w:val="22"/>
                <w:lang w:val="es-ES"/>
              </w:rPr>
            </w:pPr>
          </w:p>
        </w:tc>
        <w:tc>
          <w:tcPr>
            <w:tcW w:w="8592" w:type="dxa"/>
            <w:gridSpan w:val="3"/>
          </w:tcPr>
          <w:p w14:paraId="4640B9A2" w14:textId="77777777" w:rsidR="002957B0" w:rsidRDefault="00B644B9" w:rsidP="004B311B">
            <w:pPr>
              <w:widowControl w:val="0"/>
              <w:numPr>
                <w:ilvl w:val="0"/>
                <w:numId w:val="100"/>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Maniquí de torso que incluya las partes corporales Tórax, brazos, cuello y cabeza (adulto)</w:t>
            </w:r>
          </w:p>
          <w:p w14:paraId="3C1E553E" w14:textId="77777777" w:rsidR="002957B0" w:rsidRDefault="00B644B9" w:rsidP="004B311B">
            <w:pPr>
              <w:widowControl w:val="0"/>
              <w:numPr>
                <w:ilvl w:val="0"/>
                <w:numId w:val="100"/>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Con sistema venoso simulado para práctica de punción venosa: vena subclavia, vena axilar y vena yugular interna, derechas e izquierdas. </w:t>
            </w:r>
          </w:p>
          <w:p w14:paraId="72B8F9BF" w14:textId="77777777" w:rsidR="002957B0" w:rsidRDefault="00B644B9" w:rsidP="004B311B">
            <w:pPr>
              <w:widowControl w:val="0"/>
              <w:numPr>
                <w:ilvl w:val="0"/>
                <w:numId w:val="100"/>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El sistema venoso simulado debe tener la capacidad de llenado y recambio de líquido, para poder usar liquido teñido que simule sangre.</w:t>
            </w:r>
          </w:p>
          <w:p w14:paraId="3D520681" w14:textId="77777777" w:rsidR="002957B0" w:rsidRDefault="00B644B9" w:rsidP="004B311B">
            <w:pPr>
              <w:widowControl w:val="0"/>
              <w:numPr>
                <w:ilvl w:val="0"/>
                <w:numId w:val="100"/>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Debe contar con puntos de reparo: clavículas y músculo esternocleidomastoideo, este último con sus dos cabezas (</w:t>
            </w:r>
            <w:proofErr w:type="spellStart"/>
            <w:r>
              <w:rPr>
                <w:rFonts w:ascii="Bembo Std" w:hAnsi="Bembo Std" w:cs="Calibri"/>
                <w:sz w:val="22"/>
                <w:szCs w:val="22"/>
                <w:lang w:val="es-MX"/>
              </w:rPr>
              <w:t>esterno-cleido</w:t>
            </w:r>
            <w:proofErr w:type="spellEnd"/>
            <w:r>
              <w:rPr>
                <w:rFonts w:ascii="Bembo Std" w:hAnsi="Bembo Std" w:cs="Calibri"/>
                <w:sz w:val="22"/>
                <w:szCs w:val="22"/>
                <w:lang w:val="es-MX"/>
              </w:rPr>
              <w:t>) claramente definidas.</w:t>
            </w:r>
          </w:p>
          <w:p w14:paraId="0ED04EEB" w14:textId="22C928C4" w:rsidR="002957B0" w:rsidRDefault="00B644B9" w:rsidP="004B311B">
            <w:pPr>
              <w:widowControl w:val="0"/>
              <w:numPr>
                <w:ilvl w:val="0"/>
                <w:numId w:val="100"/>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El maniquí debe tener la capacidad de recambio de las piezas que se deterioren por punciones repetidas.</w:t>
            </w:r>
            <w:r w:rsidR="00DC162D">
              <w:t xml:space="preserve"> </w:t>
            </w:r>
            <w:r w:rsidR="00DC162D" w:rsidRPr="00DC162D">
              <w:rPr>
                <w:rFonts w:ascii="Bembo Std" w:hAnsi="Bembo Std" w:cs="Calibri"/>
                <w:sz w:val="22"/>
                <w:szCs w:val="22"/>
                <w:lang w:val="es-MX"/>
              </w:rPr>
              <w:t>Incluir los consumibles/insumos para realizar al menos 100 prácticas de simulación</w:t>
            </w:r>
          </w:p>
          <w:p w14:paraId="68704EDB" w14:textId="00FDCBE0" w:rsidR="002957B0" w:rsidRDefault="00DC162D" w:rsidP="004B311B">
            <w:pPr>
              <w:widowControl w:val="0"/>
              <w:numPr>
                <w:ilvl w:val="0"/>
                <w:numId w:val="100"/>
              </w:numPr>
              <w:autoSpaceDE w:val="0"/>
              <w:autoSpaceDN w:val="0"/>
              <w:spacing w:line="276" w:lineRule="auto"/>
              <w:ind w:right="379"/>
              <w:jc w:val="both"/>
              <w:rPr>
                <w:rFonts w:ascii="Bembo Std" w:hAnsi="Bembo Std" w:cs="Calibri"/>
                <w:sz w:val="22"/>
                <w:szCs w:val="22"/>
                <w:lang w:val="es-MX"/>
              </w:rPr>
            </w:pPr>
            <w:r w:rsidRPr="00DC162D">
              <w:rPr>
                <w:rFonts w:ascii="Bembo Std" w:hAnsi="Bembo Std" w:cs="Calibri"/>
                <w:sz w:val="22"/>
                <w:szCs w:val="22"/>
                <w:lang w:val="es-MX"/>
              </w:rPr>
              <w:t>El material debe permitir el uso de ultrasonido, para práctica de punción guiada por ultrasonido</w:t>
            </w:r>
            <w:r w:rsidR="00B644B9">
              <w:rPr>
                <w:rFonts w:ascii="Bembo Std" w:hAnsi="Bembo Std" w:cs="Calibri"/>
                <w:sz w:val="22"/>
                <w:szCs w:val="22"/>
                <w:lang w:val="es-MX"/>
              </w:rPr>
              <w:t>.</w:t>
            </w:r>
          </w:p>
        </w:tc>
      </w:tr>
      <w:tr w:rsidR="002957B0" w:rsidRPr="00346B0B" w14:paraId="71A78117" w14:textId="77777777">
        <w:trPr>
          <w:trHeight w:val="453"/>
        </w:trPr>
        <w:tc>
          <w:tcPr>
            <w:tcW w:w="1468" w:type="dxa"/>
            <w:gridSpan w:val="2"/>
          </w:tcPr>
          <w:p w14:paraId="622E05CE"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Accesorios Incluidos</w:t>
            </w:r>
          </w:p>
        </w:tc>
        <w:tc>
          <w:tcPr>
            <w:tcW w:w="8592" w:type="dxa"/>
            <w:gridSpan w:val="3"/>
          </w:tcPr>
          <w:p w14:paraId="1AA19DC2" w14:textId="77777777" w:rsidR="002957B0" w:rsidRDefault="00B644B9" w:rsidP="004B311B">
            <w:pPr>
              <w:widowControl w:val="0"/>
              <w:numPr>
                <w:ilvl w:val="0"/>
                <w:numId w:val="100"/>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Al menos tres insertos para catéter, uno por cada acceso. (brazo, pecho, cuello).</w:t>
            </w:r>
          </w:p>
          <w:p w14:paraId="452DE0DC" w14:textId="77777777" w:rsidR="002957B0" w:rsidRDefault="00B644B9" w:rsidP="004B311B">
            <w:pPr>
              <w:widowControl w:val="0"/>
              <w:numPr>
                <w:ilvl w:val="0"/>
                <w:numId w:val="100"/>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Kit de llenado para fluidos.</w:t>
            </w:r>
          </w:p>
          <w:p w14:paraId="0C183968" w14:textId="77777777" w:rsidR="002957B0" w:rsidRDefault="00B644B9" w:rsidP="004B311B">
            <w:pPr>
              <w:widowControl w:val="0"/>
              <w:numPr>
                <w:ilvl w:val="0"/>
                <w:numId w:val="100"/>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Conector universal para catéter central.</w:t>
            </w:r>
          </w:p>
          <w:p w14:paraId="185F0A53" w14:textId="77777777" w:rsidR="002957B0" w:rsidRDefault="00B644B9" w:rsidP="004B311B">
            <w:pPr>
              <w:widowControl w:val="0"/>
              <w:numPr>
                <w:ilvl w:val="0"/>
                <w:numId w:val="100"/>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Brazo desmontable para catéter CCIP</w:t>
            </w:r>
          </w:p>
          <w:p w14:paraId="111BC6D5" w14:textId="77777777" w:rsidR="002957B0" w:rsidRDefault="00B644B9" w:rsidP="004B311B">
            <w:pPr>
              <w:widowControl w:val="0"/>
              <w:numPr>
                <w:ilvl w:val="0"/>
                <w:numId w:val="100"/>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MX"/>
              </w:rPr>
              <w:t>Maletín o estuche de transporte</w:t>
            </w:r>
            <w:r>
              <w:rPr>
                <w:rFonts w:ascii="Bembo Std" w:hAnsi="Bembo Std" w:cs="Calibri"/>
                <w:sz w:val="22"/>
                <w:szCs w:val="22"/>
                <w:lang w:val="es-ES"/>
              </w:rPr>
              <w:t>.</w:t>
            </w:r>
          </w:p>
        </w:tc>
      </w:tr>
      <w:tr w:rsidR="002957B0" w:rsidRPr="00346B0B" w14:paraId="4306224D" w14:textId="77777777">
        <w:trPr>
          <w:trHeight w:val="453"/>
        </w:trPr>
        <w:tc>
          <w:tcPr>
            <w:tcW w:w="1468" w:type="dxa"/>
            <w:gridSpan w:val="2"/>
          </w:tcPr>
          <w:p w14:paraId="42103389" w14:textId="77777777" w:rsidR="002957B0" w:rsidRDefault="00B644B9">
            <w:pPr>
              <w:widowControl w:val="0"/>
              <w:autoSpaceDE w:val="0"/>
              <w:autoSpaceDN w:val="0"/>
              <w:spacing w:line="276" w:lineRule="auto"/>
              <w:rPr>
                <w:rFonts w:cs="Calibri"/>
                <w:sz w:val="22"/>
                <w:szCs w:val="22"/>
                <w:lang w:val="es-ES"/>
              </w:rPr>
            </w:pPr>
            <w:r>
              <w:rPr>
                <w:rFonts w:cs="Calibri"/>
                <w:sz w:val="22"/>
                <w:szCs w:val="22"/>
                <w:lang w:val="es-ES"/>
              </w:rPr>
              <w:t>Garantía</w:t>
            </w:r>
          </w:p>
          <w:p w14:paraId="0295E311" w14:textId="77777777" w:rsidR="002957B0" w:rsidRDefault="002957B0">
            <w:pPr>
              <w:widowControl w:val="0"/>
              <w:autoSpaceDE w:val="0"/>
              <w:autoSpaceDN w:val="0"/>
              <w:spacing w:line="276" w:lineRule="auto"/>
              <w:jc w:val="center"/>
              <w:rPr>
                <w:rFonts w:ascii="Bembo Std" w:hAnsi="Bembo Std" w:cs="Calibri"/>
                <w:sz w:val="22"/>
                <w:szCs w:val="22"/>
                <w:lang w:val="es-ES"/>
              </w:rPr>
            </w:pPr>
          </w:p>
          <w:p w14:paraId="4B34C3EA" w14:textId="77777777" w:rsidR="002957B0" w:rsidRDefault="002957B0">
            <w:pPr>
              <w:widowControl w:val="0"/>
              <w:autoSpaceDE w:val="0"/>
              <w:autoSpaceDN w:val="0"/>
              <w:spacing w:line="254" w:lineRule="exact"/>
              <w:ind w:left="129"/>
              <w:rPr>
                <w:rFonts w:ascii="Bembo Std" w:hAnsi="Bembo Std" w:cs="Calibri"/>
                <w:sz w:val="22"/>
                <w:szCs w:val="22"/>
                <w:lang w:val="es-ES"/>
              </w:rPr>
            </w:pPr>
          </w:p>
        </w:tc>
        <w:tc>
          <w:tcPr>
            <w:tcW w:w="8592" w:type="dxa"/>
            <w:gridSpan w:val="3"/>
          </w:tcPr>
          <w:p w14:paraId="424CBF74" w14:textId="77777777" w:rsidR="002957B0" w:rsidRDefault="00B644B9" w:rsidP="004B311B">
            <w:pPr>
              <w:widowControl w:val="0"/>
              <w:numPr>
                <w:ilvl w:val="0"/>
                <w:numId w:val="100"/>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 xml:space="preserve">Garantía contra desperfectos de fabricación de </w:t>
            </w:r>
            <w:r>
              <w:rPr>
                <w:rFonts w:ascii="Bembo Std" w:hAnsi="Bembo Std" w:cs="Calibri"/>
                <w:b/>
                <w:sz w:val="22"/>
                <w:szCs w:val="22"/>
                <w:lang w:val="es-MX"/>
              </w:rPr>
              <w:t>dos (2) años</w:t>
            </w:r>
            <w:r>
              <w:rPr>
                <w:rFonts w:ascii="Bembo Std" w:hAnsi="Bembo Std" w:cs="Calibri"/>
                <w:sz w:val="22"/>
                <w:szCs w:val="22"/>
                <w:lang w:val="es-MX"/>
              </w:rPr>
              <w:t>, a partir de la fecha de puesta en funcionamiento del equipo.</w:t>
            </w:r>
          </w:p>
          <w:p w14:paraId="15598EA6" w14:textId="77777777" w:rsidR="002957B0" w:rsidRDefault="00B644B9" w:rsidP="004B311B">
            <w:pPr>
              <w:widowControl w:val="0"/>
              <w:numPr>
                <w:ilvl w:val="0"/>
                <w:numId w:val="100"/>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Esta garantía deberá incluir atender llamados de reporte de falla por desperfectos de fábrica o por mantenimiento emergente, en un período no mayor a 48 horas, (</w:t>
            </w:r>
            <w:r>
              <w:rPr>
                <w:rFonts w:ascii="Bembo Std" w:hAnsi="Bembo Std" w:cs="Calibri"/>
                <w:sz w:val="22"/>
                <w:szCs w:val="22"/>
                <w:lang w:val="es-SV"/>
              </w:rPr>
              <w:t xml:space="preserve">no </w:t>
            </w:r>
            <w:r>
              <w:rPr>
                <w:rFonts w:ascii="Bembo Std" w:hAnsi="Bembo Std" w:cs="Calibri"/>
                <w:sz w:val="22"/>
                <w:szCs w:val="22"/>
                <w:lang w:val="es-ES"/>
              </w:rPr>
              <w:t>incluye fin de semana y festivo), a partir de la comunicación escrita realizada por el encargado del seguimiento y ejecución de contrato.</w:t>
            </w:r>
          </w:p>
          <w:p w14:paraId="27C2310D" w14:textId="77777777" w:rsidR="002957B0" w:rsidRDefault="00B644B9" w:rsidP="004B311B">
            <w:pPr>
              <w:widowControl w:val="0"/>
              <w:numPr>
                <w:ilvl w:val="0"/>
                <w:numId w:val="100"/>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Cuando la falla sea por desperfectos de fábrica, estas reparaciones no pueden durar un plazo mayor a quince días calendario, y deben incluir todos los repuestos, materiales y mano de obra necesarios para dejar el equipo en condiciones óptimas de funcionamiento.</w:t>
            </w:r>
          </w:p>
          <w:p w14:paraId="5FE082C8" w14:textId="77777777" w:rsidR="002957B0" w:rsidRDefault="00B644B9" w:rsidP="004B311B">
            <w:pPr>
              <w:widowControl w:val="0"/>
              <w:numPr>
                <w:ilvl w:val="0"/>
                <w:numId w:val="100"/>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lastRenderedPageBreak/>
              <w:t>En los casos que la empresa compruebe que requiere un tiempo mayor para una reparación, al plazo acordado, deberá notificar este hecho al Administrador de Contrato, si no puede ser reparado o pasa más de treinta días continuos fuera de servicio</w:t>
            </w:r>
            <w:r>
              <w:rPr>
                <w:rFonts w:ascii="Bembo Std" w:hAnsi="Bembo Std" w:cs="Arial"/>
                <w:sz w:val="22"/>
                <w:szCs w:val="22"/>
                <w:lang w:val="es-ES"/>
              </w:rPr>
              <w:t xml:space="preserve"> el o los equipos, estos deberán ser sustituidos por uno de iguales o mejores características a las ofertadas sin costo alguno para la institución, en un plazo no mayor a 60 días calendario.</w:t>
            </w:r>
          </w:p>
        </w:tc>
      </w:tr>
      <w:tr w:rsidR="002957B0" w:rsidRPr="00346B0B" w14:paraId="07806BC3" w14:textId="77777777">
        <w:trPr>
          <w:trHeight w:val="453"/>
        </w:trPr>
        <w:tc>
          <w:tcPr>
            <w:tcW w:w="1468" w:type="dxa"/>
            <w:gridSpan w:val="2"/>
          </w:tcPr>
          <w:p w14:paraId="5D5EB02C" w14:textId="77777777" w:rsidR="002957B0" w:rsidRDefault="00B644B9">
            <w:pPr>
              <w:widowControl w:val="0"/>
              <w:autoSpaceDE w:val="0"/>
              <w:autoSpaceDN w:val="0"/>
              <w:spacing w:line="276" w:lineRule="auto"/>
              <w:rPr>
                <w:rFonts w:cs="Calibri"/>
                <w:sz w:val="22"/>
                <w:szCs w:val="22"/>
                <w:lang w:val="es-ES"/>
              </w:rPr>
            </w:pPr>
            <w:r>
              <w:rPr>
                <w:rFonts w:ascii="Bembo Std" w:hAnsi="Bembo Std" w:cs="Calibri"/>
                <w:sz w:val="22"/>
                <w:szCs w:val="22"/>
                <w:lang w:val="es-ES"/>
              </w:rPr>
              <w:t>Soporte Técnico</w:t>
            </w:r>
          </w:p>
        </w:tc>
        <w:tc>
          <w:tcPr>
            <w:tcW w:w="8592" w:type="dxa"/>
            <w:gridSpan w:val="3"/>
          </w:tcPr>
          <w:p w14:paraId="14997DC6" w14:textId="0F87E161" w:rsidR="002957B0" w:rsidRDefault="00B644B9" w:rsidP="004B311B">
            <w:pPr>
              <w:widowControl w:val="0"/>
              <w:numPr>
                <w:ilvl w:val="0"/>
                <w:numId w:val="100"/>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La empresa deberá contar con departamento de servicio técnico, con personal entrenado para garantizar el soporte técnico calificado de los equipos ofertados y cumplir con el programa de capacitación solicitado</w:t>
            </w:r>
            <w:r w:rsidR="00AE2566">
              <w:rPr>
                <w:rFonts w:ascii="Bembo Std" w:hAnsi="Bembo Std" w:cs="Calibri"/>
                <w:sz w:val="22"/>
                <w:szCs w:val="22"/>
                <w:lang w:val="es-ES"/>
              </w:rPr>
              <w:t>.</w:t>
            </w:r>
          </w:p>
          <w:p w14:paraId="5F7ADD16" w14:textId="77777777" w:rsidR="002957B0" w:rsidRDefault="00B644B9" w:rsidP="004B311B">
            <w:pPr>
              <w:widowControl w:val="0"/>
              <w:numPr>
                <w:ilvl w:val="0"/>
                <w:numId w:val="100"/>
              </w:numPr>
              <w:autoSpaceDE w:val="0"/>
              <w:autoSpaceDN w:val="0"/>
              <w:spacing w:line="259" w:lineRule="auto"/>
              <w:ind w:right="343"/>
              <w:jc w:val="both"/>
              <w:rPr>
                <w:rFonts w:ascii="Bembo Std" w:hAnsi="Bembo Std" w:cs="Calibri"/>
                <w:sz w:val="22"/>
                <w:szCs w:val="22"/>
                <w:lang w:val="es-MX"/>
              </w:rPr>
            </w:pPr>
            <w:r>
              <w:rPr>
                <w:rFonts w:ascii="Bembo Std" w:hAnsi="Bembo Std" w:cs="Calibri"/>
                <w:sz w:val="22"/>
                <w:szCs w:val="22"/>
                <w:lang w:val="es-ES"/>
              </w:rPr>
              <w:t>El MINSAL se reserva el derecho de verificar la información recibida, en este aspecto</w:t>
            </w:r>
          </w:p>
        </w:tc>
      </w:tr>
      <w:tr w:rsidR="002957B0" w:rsidRPr="00346B0B" w14:paraId="1A23FF77" w14:textId="77777777">
        <w:trPr>
          <w:trHeight w:val="453"/>
        </w:trPr>
        <w:tc>
          <w:tcPr>
            <w:tcW w:w="1468" w:type="dxa"/>
            <w:gridSpan w:val="2"/>
          </w:tcPr>
          <w:p w14:paraId="64B2D85A" w14:textId="77777777" w:rsidR="002957B0" w:rsidRDefault="00B644B9">
            <w:pPr>
              <w:widowControl w:val="0"/>
              <w:autoSpaceDE w:val="0"/>
              <w:autoSpaceDN w:val="0"/>
              <w:spacing w:line="276" w:lineRule="auto"/>
              <w:rPr>
                <w:rFonts w:cs="Calibri"/>
                <w:sz w:val="22"/>
                <w:szCs w:val="22"/>
                <w:lang w:val="es-ES"/>
              </w:rPr>
            </w:pPr>
            <w:r>
              <w:rPr>
                <w:rFonts w:ascii="Bembo Std" w:hAnsi="Bembo Std" w:cs="Calibri"/>
                <w:sz w:val="22"/>
                <w:szCs w:val="22"/>
                <w:lang w:val="es-ES"/>
              </w:rPr>
              <w:t>Mantenimiento preventivo</w:t>
            </w:r>
          </w:p>
        </w:tc>
        <w:tc>
          <w:tcPr>
            <w:tcW w:w="8592" w:type="dxa"/>
            <w:gridSpan w:val="3"/>
          </w:tcPr>
          <w:p w14:paraId="3C22DD98" w14:textId="77777777" w:rsidR="002957B0" w:rsidRDefault="00B644B9" w:rsidP="004B311B">
            <w:pPr>
              <w:widowControl w:val="0"/>
              <w:numPr>
                <w:ilvl w:val="0"/>
                <w:numId w:val="100"/>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Deberá realizar rutinas de mantenimiento preventivo durante el periodo de vigencia de la garantía, para lo cual deberá presentar plan de visitas, coordinadas con el Administrador de Contrato.</w:t>
            </w:r>
          </w:p>
          <w:p w14:paraId="209BF573" w14:textId="73229175" w:rsidR="002957B0" w:rsidRDefault="00B644B9" w:rsidP="004B311B">
            <w:pPr>
              <w:widowControl w:val="0"/>
              <w:numPr>
                <w:ilvl w:val="0"/>
                <w:numId w:val="100"/>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Al menos una (1) visita de mantenimiento preventivo anual, la primera doce meses después de recibido el equipo, y la segunda durante el segundo año de garantía según conste en el acta de recepción</w:t>
            </w:r>
            <w:r w:rsidR="009D347D">
              <w:rPr>
                <w:rFonts w:ascii="Bembo Std" w:hAnsi="Bembo Std" w:cs="Calibri"/>
                <w:sz w:val="22"/>
                <w:szCs w:val="22"/>
                <w:lang w:val="es-ES"/>
              </w:rPr>
              <w:t>.</w:t>
            </w:r>
          </w:p>
        </w:tc>
      </w:tr>
      <w:tr w:rsidR="002957B0" w:rsidRPr="00346B0B" w14:paraId="6F8062AB" w14:textId="77777777">
        <w:trPr>
          <w:trHeight w:val="453"/>
        </w:trPr>
        <w:tc>
          <w:tcPr>
            <w:tcW w:w="1468" w:type="dxa"/>
            <w:gridSpan w:val="2"/>
          </w:tcPr>
          <w:p w14:paraId="720C4507"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 xml:space="preserve">Capacitación  </w:t>
            </w:r>
          </w:p>
        </w:tc>
        <w:tc>
          <w:tcPr>
            <w:tcW w:w="8592" w:type="dxa"/>
            <w:gridSpan w:val="3"/>
          </w:tcPr>
          <w:p w14:paraId="5BC124B6" w14:textId="77777777" w:rsidR="002957B0" w:rsidRDefault="00B644B9" w:rsidP="004B311B">
            <w:pPr>
              <w:widowControl w:val="0"/>
              <w:numPr>
                <w:ilvl w:val="0"/>
                <w:numId w:val="100"/>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Deberá presentar programa de capacitación al Administrador de Contrato, a más tardar 2 días posteriores de la entrega del equipo.</w:t>
            </w:r>
          </w:p>
          <w:p w14:paraId="1BAA4E09" w14:textId="7CF1F80E" w:rsidR="002957B0" w:rsidRDefault="00B644B9" w:rsidP="004B311B">
            <w:pPr>
              <w:widowControl w:val="0"/>
              <w:numPr>
                <w:ilvl w:val="0"/>
                <w:numId w:val="100"/>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Se impartirán al menos una (1) jornadas de 4 horas para el personal médico y al menos una (1) jornada de 4 horas para el personal técnico de mantenimiento, y se realizarán en el Instituto Nacional de Salud, a coordinar con el personal correspondiente</w:t>
            </w:r>
            <w:r w:rsidR="005A4964">
              <w:rPr>
                <w:rFonts w:ascii="Bembo Std" w:hAnsi="Bembo Std" w:cs="Calibri"/>
                <w:sz w:val="22"/>
                <w:szCs w:val="22"/>
                <w:lang w:val="es-ES"/>
              </w:rPr>
              <w:t>;</w:t>
            </w:r>
            <w:r w:rsidR="002B24C8" w:rsidRPr="002B24C8">
              <w:rPr>
                <w:rFonts w:ascii="Bembo Std" w:hAnsi="Bembo Std" w:cs="Calibri"/>
                <w:sz w:val="22"/>
                <w:szCs w:val="22"/>
                <w:lang w:val="es-ES"/>
              </w:rPr>
              <w:t xml:space="preserve"> </w:t>
            </w:r>
            <w:r w:rsidR="00924044">
              <w:rPr>
                <w:rFonts w:ascii="Bembo Std" w:hAnsi="Bembo Std" w:cs="Calibri"/>
                <w:sz w:val="22"/>
                <w:szCs w:val="22"/>
                <w:lang w:val="es-ES"/>
              </w:rPr>
              <w:t xml:space="preserve">dentro </w:t>
            </w:r>
            <w:r w:rsidR="002B24C8" w:rsidRPr="002B24C8">
              <w:rPr>
                <w:rFonts w:ascii="Bembo Std" w:hAnsi="Bembo Std" w:cs="Calibri"/>
                <w:sz w:val="22"/>
                <w:szCs w:val="22"/>
                <w:lang w:val="es-ES"/>
              </w:rPr>
              <w:t>de los 30 días siguientes a la entrega del bien.</w:t>
            </w:r>
          </w:p>
        </w:tc>
      </w:tr>
      <w:tr w:rsidR="002957B0" w:rsidRPr="00346B0B" w14:paraId="50B1F33D" w14:textId="77777777">
        <w:trPr>
          <w:trHeight w:val="453"/>
        </w:trPr>
        <w:tc>
          <w:tcPr>
            <w:tcW w:w="1468" w:type="dxa"/>
            <w:gridSpan w:val="2"/>
          </w:tcPr>
          <w:p w14:paraId="45B4E944" w14:textId="77777777" w:rsidR="002957B0" w:rsidRDefault="00B644B9">
            <w:pPr>
              <w:widowControl w:val="0"/>
              <w:autoSpaceDE w:val="0"/>
              <w:autoSpaceDN w:val="0"/>
              <w:spacing w:line="254" w:lineRule="exact"/>
              <w:rPr>
                <w:rFonts w:ascii="Bembo Std" w:hAnsi="Bembo Std" w:cs="Calibri"/>
                <w:sz w:val="22"/>
                <w:szCs w:val="22"/>
                <w:lang w:val="es-ES"/>
              </w:rPr>
            </w:pPr>
            <w:r>
              <w:rPr>
                <w:rFonts w:ascii="Bembo Std" w:hAnsi="Bembo Std" w:cs="Calibri"/>
                <w:sz w:val="22"/>
                <w:szCs w:val="22"/>
                <w:lang w:val="es-ES"/>
              </w:rPr>
              <w:t xml:space="preserve">Recepción </w:t>
            </w:r>
          </w:p>
        </w:tc>
        <w:tc>
          <w:tcPr>
            <w:tcW w:w="8592" w:type="dxa"/>
            <w:gridSpan w:val="3"/>
          </w:tcPr>
          <w:p w14:paraId="4865A67A" w14:textId="77777777" w:rsidR="002957B0" w:rsidRDefault="00B644B9" w:rsidP="004B311B">
            <w:pPr>
              <w:widowControl w:val="0"/>
              <w:numPr>
                <w:ilvl w:val="0"/>
                <w:numId w:val="100"/>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La empresa adjudicada deberá realizar la entrega, armado del equipo, capacitación del personal y prueba en el lugar donde será utilizado.</w:t>
            </w:r>
          </w:p>
          <w:p w14:paraId="7EB068D0" w14:textId="1554E5B9" w:rsidR="002957B0" w:rsidRDefault="002957B0" w:rsidP="00924044">
            <w:pPr>
              <w:widowControl w:val="0"/>
              <w:autoSpaceDE w:val="0"/>
              <w:autoSpaceDN w:val="0"/>
              <w:spacing w:line="259" w:lineRule="auto"/>
              <w:ind w:left="720" w:right="343"/>
              <w:jc w:val="both"/>
              <w:rPr>
                <w:rFonts w:ascii="Bembo Std" w:hAnsi="Bembo Std" w:cs="Calibri"/>
                <w:sz w:val="22"/>
                <w:szCs w:val="22"/>
                <w:lang w:val="es-ES"/>
              </w:rPr>
            </w:pPr>
          </w:p>
        </w:tc>
      </w:tr>
    </w:tbl>
    <w:p w14:paraId="1A85D54F" w14:textId="77777777" w:rsidR="002957B0" w:rsidRPr="00AE2566" w:rsidRDefault="002957B0">
      <w:pPr>
        <w:rPr>
          <w:lang w:val="es-SV"/>
        </w:rPr>
      </w:pPr>
    </w:p>
    <w:p w14:paraId="1B54EE06" w14:textId="77777777" w:rsidR="002957B0" w:rsidRDefault="002957B0">
      <w:pPr>
        <w:rPr>
          <w:lang w:val="zh-CN"/>
        </w:rPr>
      </w:pPr>
    </w:p>
    <w:tbl>
      <w:tblPr>
        <w:tblW w:w="10128"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1134"/>
        <w:gridCol w:w="6818"/>
        <w:gridCol w:w="1276"/>
      </w:tblGrid>
      <w:tr w:rsidR="002957B0" w14:paraId="0C72A81D" w14:textId="77777777" w:rsidTr="00AE2566">
        <w:trPr>
          <w:trHeight w:val="560"/>
          <w:tblHeader/>
        </w:trPr>
        <w:tc>
          <w:tcPr>
            <w:tcW w:w="900" w:type="dxa"/>
            <w:vAlign w:val="center"/>
          </w:tcPr>
          <w:p w14:paraId="243C2A1B" w14:textId="77777777" w:rsidR="002957B0" w:rsidRDefault="00B644B9">
            <w:pPr>
              <w:widowControl w:val="0"/>
              <w:autoSpaceDE w:val="0"/>
              <w:autoSpaceDN w:val="0"/>
              <w:spacing w:line="276" w:lineRule="auto"/>
              <w:jc w:val="center"/>
              <w:rPr>
                <w:rFonts w:ascii="Bembo Std" w:hAnsi="Bembo Std" w:cs="Calibri"/>
                <w:sz w:val="22"/>
                <w:szCs w:val="22"/>
                <w:lang w:val="es-ES"/>
              </w:rPr>
            </w:pPr>
            <w:r>
              <w:rPr>
                <w:rFonts w:ascii="Bembo Std" w:hAnsi="Bembo Std" w:cs="Calibri"/>
                <w:sz w:val="22"/>
                <w:szCs w:val="22"/>
                <w:lang w:val="es-ES"/>
              </w:rPr>
              <w:t>Artículo</w:t>
            </w:r>
          </w:p>
        </w:tc>
        <w:tc>
          <w:tcPr>
            <w:tcW w:w="1134" w:type="dxa"/>
            <w:vAlign w:val="center"/>
          </w:tcPr>
          <w:p w14:paraId="3328240D"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CÓDIGO MINSAL</w:t>
            </w:r>
          </w:p>
        </w:tc>
        <w:tc>
          <w:tcPr>
            <w:tcW w:w="6818" w:type="dxa"/>
          </w:tcPr>
          <w:p w14:paraId="25FBE330"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DESCRIPCIÓN</w:t>
            </w:r>
          </w:p>
        </w:tc>
        <w:tc>
          <w:tcPr>
            <w:tcW w:w="1276" w:type="dxa"/>
          </w:tcPr>
          <w:p w14:paraId="4B476175"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CANTIDAD</w:t>
            </w:r>
          </w:p>
        </w:tc>
      </w:tr>
      <w:tr w:rsidR="002957B0" w14:paraId="4D0AAD87" w14:textId="77777777" w:rsidTr="00AE2566">
        <w:trPr>
          <w:trHeight w:val="187"/>
          <w:tblHeader/>
        </w:trPr>
        <w:tc>
          <w:tcPr>
            <w:tcW w:w="900" w:type="dxa"/>
          </w:tcPr>
          <w:p w14:paraId="25A81583"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6</w:t>
            </w:r>
          </w:p>
        </w:tc>
        <w:tc>
          <w:tcPr>
            <w:tcW w:w="1134" w:type="dxa"/>
          </w:tcPr>
          <w:p w14:paraId="3C4E062D"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81502554</w:t>
            </w:r>
          </w:p>
        </w:tc>
        <w:tc>
          <w:tcPr>
            <w:tcW w:w="6818" w:type="dxa"/>
          </w:tcPr>
          <w:p w14:paraId="184FC00C" w14:textId="77777777" w:rsidR="002957B0" w:rsidRDefault="00B644B9">
            <w:pPr>
              <w:widowControl w:val="0"/>
              <w:autoSpaceDE w:val="0"/>
              <w:autoSpaceDN w:val="0"/>
              <w:spacing w:line="276" w:lineRule="auto"/>
              <w:ind w:left="144"/>
              <w:rPr>
                <w:rFonts w:ascii="Bembo Std" w:hAnsi="Bembo Std" w:cs="Calibri"/>
                <w:szCs w:val="22"/>
                <w:lang w:val="es-ES"/>
              </w:rPr>
            </w:pPr>
            <w:r>
              <w:rPr>
                <w:rFonts w:ascii="Bembo Std" w:hAnsi="Bembo Std" w:cs="Calibri"/>
                <w:sz w:val="22"/>
                <w:szCs w:val="22"/>
                <w:lang w:val="es-ES"/>
              </w:rPr>
              <w:t>MODELO ANATÓMICO (MANIQUÍ) DE TORSO, ENTRENADOR PARA EL DESARROLLO DE HABILIDAD DE COLOCACIÓN DE TUBO DE TORACOSTOMÍA</w:t>
            </w:r>
          </w:p>
        </w:tc>
        <w:tc>
          <w:tcPr>
            <w:tcW w:w="1276" w:type="dxa"/>
          </w:tcPr>
          <w:p w14:paraId="46873BB7"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1</w:t>
            </w:r>
          </w:p>
        </w:tc>
      </w:tr>
      <w:tr w:rsidR="002957B0" w:rsidRPr="00346B0B" w14:paraId="28A0411E" w14:textId="77777777" w:rsidTr="00AE2566">
        <w:trPr>
          <w:trHeight w:val="753"/>
        </w:trPr>
        <w:tc>
          <w:tcPr>
            <w:tcW w:w="2034" w:type="dxa"/>
            <w:gridSpan w:val="2"/>
          </w:tcPr>
          <w:p w14:paraId="2DAFE9EA"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Producto</w:t>
            </w:r>
          </w:p>
        </w:tc>
        <w:tc>
          <w:tcPr>
            <w:tcW w:w="8094" w:type="dxa"/>
            <w:gridSpan w:val="2"/>
          </w:tcPr>
          <w:p w14:paraId="50AD6FA1" w14:textId="77777777" w:rsidR="002957B0" w:rsidRDefault="00B644B9">
            <w:pPr>
              <w:widowControl w:val="0"/>
              <w:tabs>
                <w:tab w:val="left" w:pos="7608"/>
              </w:tabs>
              <w:autoSpaceDE w:val="0"/>
              <w:autoSpaceDN w:val="0"/>
              <w:spacing w:line="276" w:lineRule="auto"/>
              <w:ind w:left="277" w:right="379"/>
              <w:jc w:val="both"/>
              <w:rPr>
                <w:rFonts w:ascii="Bembo Std" w:hAnsi="Bembo Std" w:cs="Calibri"/>
                <w:szCs w:val="22"/>
                <w:lang w:val="es-ES"/>
              </w:rPr>
            </w:pPr>
            <w:r>
              <w:rPr>
                <w:rFonts w:ascii="Bembo Std" w:hAnsi="Bembo Std" w:cs="Calibri"/>
                <w:sz w:val="22"/>
                <w:szCs w:val="22"/>
                <w:lang w:val="es-ES"/>
              </w:rPr>
              <w:t xml:space="preserve">Simulador de torso de tamaño real con base, para el entrenamiento avanzado, para educación sanitaria en </w:t>
            </w:r>
            <w:proofErr w:type="spellStart"/>
            <w:r>
              <w:rPr>
                <w:rFonts w:ascii="Bembo Std" w:hAnsi="Bembo Std" w:cs="Calibri"/>
                <w:sz w:val="22"/>
                <w:szCs w:val="22"/>
                <w:lang w:val="es-ES"/>
              </w:rPr>
              <w:t>toracostomía</w:t>
            </w:r>
            <w:proofErr w:type="spellEnd"/>
            <w:r>
              <w:rPr>
                <w:rFonts w:ascii="Bembo Std" w:hAnsi="Bembo Std" w:cs="Calibri"/>
                <w:sz w:val="22"/>
                <w:szCs w:val="22"/>
                <w:lang w:val="es-ES"/>
              </w:rPr>
              <w:t xml:space="preserve">. </w:t>
            </w:r>
          </w:p>
        </w:tc>
      </w:tr>
      <w:tr w:rsidR="002957B0" w:rsidRPr="00346B0B" w14:paraId="20BC7C46" w14:textId="77777777" w:rsidTr="00AE2566">
        <w:trPr>
          <w:trHeight w:val="1174"/>
        </w:trPr>
        <w:tc>
          <w:tcPr>
            <w:tcW w:w="2034" w:type="dxa"/>
            <w:gridSpan w:val="2"/>
          </w:tcPr>
          <w:p w14:paraId="26EED645"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Descripción</w:t>
            </w:r>
          </w:p>
          <w:p w14:paraId="339EDBA6" w14:textId="77777777" w:rsidR="002957B0" w:rsidRDefault="002957B0">
            <w:pPr>
              <w:widowControl w:val="0"/>
              <w:autoSpaceDE w:val="0"/>
              <w:autoSpaceDN w:val="0"/>
              <w:spacing w:line="276" w:lineRule="auto"/>
              <w:rPr>
                <w:rFonts w:ascii="Bembo Std" w:hAnsi="Bembo Std" w:cs="Calibri"/>
                <w:szCs w:val="22"/>
                <w:lang w:val="es-ES"/>
              </w:rPr>
            </w:pPr>
          </w:p>
        </w:tc>
        <w:tc>
          <w:tcPr>
            <w:tcW w:w="8094" w:type="dxa"/>
            <w:gridSpan w:val="2"/>
          </w:tcPr>
          <w:p w14:paraId="705D4D30" w14:textId="77777777" w:rsidR="002957B0" w:rsidRDefault="00B644B9" w:rsidP="004B311B">
            <w:pPr>
              <w:widowControl w:val="0"/>
              <w:numPr>
                <w:ilvl w:val="0"/>
                <w:numId w:val="101"/>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Maniquí de tórax, cuello y cabeza, con costillas, músculos intercostales y pulmones simulados, así como grasa de la pared torácica y piel desmontable y reemplazable, para la práctica de colocación de tubo de tórax. </w:t>
            </w:r>
          </w:p>
          <w:p w14:paraId="46671B21" w14:textId="77777777" w:rsidR="002957B0" w:rsidRDefault="00B644B9" w:rsidP="004B311B">
            <w:pPr>
              <w:widowControl w:val="0"/>
              <w:numPr>
                <w:ilvl w:val="0"/>
                <w:numId w:val="101"/>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Debe simular el espacio pleural para que el alumno pueda practicar: la incisión </w:t>
            </w:r>
            <w:r>
              <w:rPr>
                <w:rFonts w:ascii="Bembo Std" w:hAnsi="Bembo Std" w:cs="Calibri"/>
                <w:sz w:val="22"/>
                <w:szCs w:val="22"/>
                <w:lang w:val="es-ES"/>
              </w:rPr>
              <w:lastRenderedPageBreak/>
              <w:t xml:space="preserve">en piel, la disección hasta las costillas, la palpación pulmonar y posteriormente la inserción del tubo de toracotomía. </w:t>
            </w:r>
          </w:p>
          <w:p w14:paraId="7C88A204" w14:textId="77777777" w:rsidR="002957B0" w:rsidRDefault="00B644B9" w:rsidP="004B311B">
            <w:pPr>
              <w:widowControl w:val="0"/>
              <w:numPr>
                <w:ilvl w:val="0"/>
                <w:numId w:val="101"/>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De preferencia, la cabeza puede permitir la intubación oro traqueal y el cuello la realización de </w:t>
            </w:r>
            <w:proofErr w:type="spellStart"/>
            <w:r>
              <w:rPr>
                <w:rFonts w:ascii="Bembo Std" w:hAnsi="Bembo Std" w:cs="Calibri"/>
                <w:sz w:val="22"/>
                <w:szCs w:val="22"/>
                <w:lang w:val="es-ES"/>
              </w:rPr>
              <w:t>cricotirotomía</w:t>
            </w:r>
            <w:proofErr w:type="spellEnd"/>
            <w:r>
              <w:rPr>
                <w:rFonts w:ascii="Bembo Std" w:hAnsi="Bembo Std" w:cs="Calibri"/>
                <w:sz w:val="22"/>
                <w:szCs w:val="22"/>
                <w:lang w:val="es-ES"/>
              </w:rPr>
              <w:t>, en este último caso, con piel reemplazable para la práctica de incisión según puntos de reparo.</w:t>
            </w:r>
          </w:p>
        </w:tc>
      </w:tr>
      <w:tr w:rsidR="002957B0" w:rsidRPr="00346B0B" w14:paraId="36967270" w14:textId="77777777" w:rsidTr="00AE2566">
        <w:trPr>
          <w:trHeight w:val="453"/>
        </w:trPr>
        <w:tc>
          <w:tcPr>
            <w:tcW w:w="2034" w:type="dxa"/>
            <w:gridSpan w:val="2"/>
          </w:tcPr>
          <w:p w14:paraId="79F856FA"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Accesorios Incluidos</w:t>
            </w:r>
          </w:p>
        </w:tc>
        <w:tc>
          <w:tcPr>
            <w:tcW w:w="8094" w:type="dxa"/>
            <w:gridSpan w:val="2"/>
          </w:tcPr>
          <w:p w14:paraId="472DB4F3" w14:textId="77777777" w:rsidR="002957B0" w:rsidRDefault="00B644B9" w:rsidP="004B311B">
            <w:pPr>
              <w:widowControl w:val="0"/>
              <w:numPr>
                <w:ilvl w:val="0"/>
                <w:numId w:val="101"/>
              </w:numPr>
              <w:autoSpaceDE w:val="0"/>
              <w:autoSpaceDN w:val="0"/>
              <w:spacing w:before="5" w:line="276" w:lineRule="auto"/>
              <w:rPr>
                <w:rFonts w:ascii="Bembo Std" w:hAnsi="Bembo Std" w:cs="Calibri"/>
                <w:sz w:val="22"/>
                <w:szCs w:val="22"/>
                <w:lang w:val="es-MX"/>
              </w:rPr>
            </w:pPr>
            <w:r>
              <w:rPr>
                <w:rFonts w:ascii="Bembo Std" w:hAnsi="Bembo Std" w:cs="Calibri"/>
                <w:sz w:val="22"/>
                <w:szCs w:val="22"/>
                <w:lang w:val="es-MX"/>
              </w:rPr>
              <w:t>Al menos tres insertos de torso de varias capas que simulen la pleura, el músculo, la grasa y la piel exterior, insertos de descompresión de aguja, insertos de laringe, pieles envolventes para cuello, lubricante.</w:t>
            </w:r>
          </w:p>
          <w:p w14:paraId="3F839922" w14:textId="77777777" w:rsidR="002957B0" w:rsidRDefault="00B644B9" w:rsidP="004B311B">
            <w:pPr>
              <w:widowControl w:val="0"/>
              <w:numPr>
                <w:ilvl w:val="0"/>
                <w:numId w:val="101"/>
              </w:numPr>
              <w:autoSpaceDE w:val="0"/>
              <w:autoSpaceDN w:val="0"/>
              <w:spacing w:before="5" w:line="276" w:lineRule="auto"/>
              <w:rPr>
                <w:rFonts w:ascii="Bembo Std" w:hAnsi="Bembo Std" w:cs="Calibri"/>
                <w:sz w:val="22"/>
                <w:szCs w:val="22"/>
                <w:lang w:val="es-MX"/>
              </w:rPr>
            </w:pPr>
            <w:r>
              <w:rPr>
                <w:rFonts w:ascii="Bembo Std" w:hAnsi="Bembo Std" w:cs="Calibri"/>
                <w:sz w:val="22"/>
                <w:szCs w:val="22"/>
                <w:lang w:val="es-MX"/>
              </w:rPr>
              <w:t>Los consumibles y materiales gastables deberán ser proporcionados en cantidades suficientes para realizar al menos 100 practicas.</w:t>
            </w:r>
          </w:p>
        </w:tc>
      </w:tr>
      <w:tr w:rsidR="002957B0" w:rsidRPr="00346B0B" w14:paraId="574B7C3E" w14:textId="77777777" w:rsidTr="00AE2566">
        <w:trPr>
          <w:trHeight w:val="453"/>
        </w:trPr>
        <w:tc>
          <w:tcPr>
            <w:tcW w:w="2034" w:type="dxa"/>
            <w:gridSpan w:val="2"/>
          </w:tcPr>
          <w:p w14:paraId="44B0F84C" w14:textId="77777777" w:rsidR="002957B0" w:rsidRDefault="00B644B9">
            <w:pPr>
              <w:widowControl w:val="0"/>
              <w:autoSpaceDE w:val="0"/>
              <w:autoSpaceDN w:val="0"/>
              <w:spacing w:line="276" w:lineRule="auto"/>
              <w:rPr>
                <w:rFonts w:cs="Calibri"/>
                <w:sz w:val="22"/>
                <w:szCs w:val="22"/>
                <w:lang w:val="es-ES"/>
              </w:rPr>
            </w:pPr>
            <w:r>
              <w:rPr>
                <w:rFonts w:cs="Calibri"/>
                <w:sz w:val="22"/>
                <w:szCs w:val="22"/>
                <w:lang w:val="es-ES"/>
              </w:rPr>
              <w:t>Garantía</w:t>
            </w:r>
          </w:p>
          <w:p w14:paraId="54324BA2" w14:textId="77777777" w:rsidR="002957B0" w:rsidRDefault="002957B0">
            <w:pPr>
              <w:widowControl w:val="0"/>
              <w:autoSpaceDE w:val="0"/>
              <w:autoSpaceDN w:val="0"/>
              <w:spacing w:line="276" w:lineRule="auto"/>
              <w:jc w:val="center"/>
              <w:rPr>
                <w:rFonts w:ascii="Bembo Std" w:hAnsi="Bembo Std" w:cs="Calibri"/>
                <w:sz w:val="22"/>
                <w:szCs w:val="22"/>
                <w:lang w:val="es-ES"/>
              </w:rPr>
            </w:pPr>
          </w:p>
          <w:p w14:paraId="288C5F65" w14:textId="77777777" w:rsidR="002957B0" w:rsidRDefault="002957B0">
            <w:pPr>
              <w:widowControl w:val="0"/>
              <w:autoSpaceDE w:val="0"/>
              <w:autoSpaceDN w:val="0"/>
              <w:spacing w:line="254" w:lineRule="exact"/>
              <w:ind w:left="129"/>
              <w:rPr>
                <w:rFonts w:ascii="Bembo Std" w:hAnsi="Bembo Std" w:cs="Calibri"/>
                <w:sz w:val="22"/>
                <w:szCs w:val="22"/>
                <w:lang w:val="es-ES"/>
              </w:rPr>
            </w:pPr>
          </w:p>
        </w:tc>
        <w:tc>
          <w:tcPr>
            <w:tcW w:w="8094" w:type="dxa"/>
            <w:gridSpan w:val="2"/>
          </w:tcPr>
          <w:p w14:paraId="2C345B7E" w14:textId="77777777" w:rsidR="002957B0" w:rsidRDefault="00B644B9" w:rsidP="004B311B">
            <w:pPr>
              <w:widowControl w:val="0"/>
              <w:numPr>
                <w:ilvl w:val="0"/>
                <w:numId w:val="101"/>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 xml:space="preserve">Garantía contra desperfectos de fabricación de </w:t>
            </w:r>
            <w:r>
              <w:rPr>
                <w:rFonts w:ascii="Bembo Std" w:hAnsi="Bembo Std" w:cs="Calibri"/>
                <w:b/>
                <w:sz w:val="22"/>
                <w:szCs w:val="22"/>
                <w:lang w:val="es-MX"/>
              </w:rPr>
              <w:t>dos (2) años</w:t>
            </w:r>
            <w:r>
              <w:rPr>
                <w:rFonts w:ascii="Bembo Std" w:hAnsi="Bembo Std" w:cs="Calibri"/>
                <w:sz w:val="22"/>
                <w:szCs w:val="22"/>
                <w:lang w:val="es-MX"/>
              </w:rPr>
              <w:t>, a partir de la fecha de puesta en funcionamiento del equipo.</w:t>
            </w:r>
          </w:p>
          <w:p w14:paraId="6FA6B448" w14:textId="77777777" w:rsidR="002957B0" w:rsidRDefault="00B644B9" w:rsidP="004B311B">
            <w:pPr>
              <w:widowControl w:val="0"/>
              <w:numPr>
                <w:ilvl w:val="0"/>
                <w:numId w:val="101"/>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Esta garantía deberá incluir atender llamados de reporte de falla por desperfectos de fábrica o por mantenimiento emergente, en un período no mayor a 48 horas, (</w:t>
            </w:r>
            <w:r>
              <w:rPr>
                <w:rFonts w:ascii="Bembo Std" w:hAnsi="Bembo Std" w:cs="Calibri"/>
                <w:sz w:val="22"/>
                <w:szCs w:val="22"/>
                <w:lang w:val="es-SV"/>
              </w:rPr>
              <w:t xml:space="preserve">no </w:t>
            </w:r>
            <w:r>
              <w:rPr>
                <w:rFonts w:ascii="Bembo Std" w:hAnsi="Bembo Std" w:cs="Calibri"/>
                <w:sz w:val="22"/>
                <w:szCs w:val="22"/>
                <w:lang w:val="es-ES"/>
              </w:rPr>
              <w:t>incluye fin de semana y festivo), a partir de la comunicación escrita realizada por el encargado del seguimiento y ejecución de contrato.</w:t>
            </w:r>
          </w:p>
          <w:p w14:paraId="695F213E" w14:textId="77777777" w:rsidR="002957B0" w:rsidRDefault="00B644B9" w:rsidP="004B311B">
            <w:pPr>
              <w:widowControl w:val="0"/>
              <w:numPr>
                <w:ilvl w:val="0"/>
                <w:numId w:val="101"/>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Cuando la falla sea por desperfectos de fábrica, estas reparaciones no pueden durar un plazo mayor a quince días calendario, y deben incluir todos los repuestos, materiales y mano de obra necesarios para dejar el equipo en condiciones óptimas de funcionamiento.</w:t>
            </w:r>
          </w:p>
          <w:p w14:paraId="018B47BB" w14:textId="77777777" w:rsidR="002957B0" w:rsidRDefault="00B644B9" w:rsidP="004B311B">
            <w:pPr>
              <w:widowControl w:val="0"/>
              <w:numPr>
                <w:ilvl w:val="0"/>
                <w:numId w:val="101"/>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En los casos que la empresa compruebe que requiere un tiempo mayor para una reparación, al plazo acordado, deberá notificar este hecho al Administrador de Contrato, si no puede ser reparado o pasa más de treinta días continuos fuera de servicio</w:t>
            </w:r>
            <w:r>
              <w:rPr>
                <w:rFonts w:ascii="Bembo Std" w:hAnsi="Bembo Std" w:cs="Arial"/>
                <w:sz w:val="22"/>
                <w:szCs w:val="22"/>
                <w:lang w:val="es-ES"/>
              </w:rPr>
              <w:t xml:space="preserve"> el o los equipos, estos deberán ser sustituidos por uno de iguales o mejores características a las ofertadas sin costo alguno para la institución, en un plazo no mayor a 60 días calendario.</w:t>
            </w:r>
          </w:p>
        </w:tc>
      </w:tr>
      <w:tr w:rsidR="002957B0" w:rsidRPr="00346B0B" w14:paraId="767B3D78" w14:textId="77777777" w:rsidTr="00AE2566">
        <w:trPr>
          <w:trHeight w:val="453"/>
        </w:trPr>
        <w:tc>
          <w:tcPr>
            <w:tcW w:w="2034" w:type="dxa"/>
            <w:gridSpan w:val="2"/>
          </w:tcPr>
          <w:p w14:paraId="05EA2FEB" w14:textId="77777777" w:rsidR="002957B0" w:rsidRDefault="00B644B9">
            <w:pPr>
              <w:widowControl w:val="0"/>
              <w:autoSpaceDE w:val="0"/>
              <w:autoSpaceDN w:val="0"/>
              <w:spacing w:line="276" w:lineRule="auto"/>
              <w:rPr>
                <w:rFonts w:cs="Calibri"/>
                <w:sz w:val="22"/>
                <w:szCs w:val="22"/>
                <w:lang w:val="es-ES"/>
              </w:rPr>
            </w:pPr>
            <w:r>
              <w:rPr>
                <w:rFonts w:ascii="Bembo Std" w:hAnsi="Bembo Std" w:cs="Calibri"/>
                <w:sz w:val="22"/>
                <w:szCs w:val="22"/>
                <w:lang w:val="es-ES"/>
              </w:rPr>
              <w:t>Soporte Técnico</w:t>
            </w:r>
          </w:p>
        </w:tc>
        <w:tc>
          <w:tcPr>
            <w:tcW w:w="8094" w:type="dxa"/>
            <w:gridSpan w:val="2"/>
          </w:tcPr>
          <w:p w14:paraId="043CFDB3" w14:textId="6A7DA939" w:rsidR="002957B0" w:rsidRDefault="00B644B9" w:rsidP="004B311B">
            <w:pPr>
              <w:widowControl w:val="0"/>
              <w:numPr>
                <w:ilvl w:val="0"/>
                <w:numId w:val="101"/>
              </w:numPr>
              <w:autoSpaceDE w:val="0"/>
              <w:autoSpaceDN w:val="0"/>
              <w:spacing w:line="259" w:lineRule="auto"/>
              <w:ind w:left="564" w:right="343" w:hanging="425"/>
              <w:jc w:val="both"/>
              <w:rPr>
                <w:rFonts w:ascii="Bembo Std" w:hAnsi="Bembo Std" w:cs="Calibri"/>
                <w:sz w:val="22"/>
                <w:szCs w:val="22"/>
                <w:lang w:val="es-MX"/>
              </w:rPr>
            </w:pPr>
            <w:r>
              <w:rPr>
                <w:rFonts w:ascii="Bembo Std" w:hAnsi="Bembo Std" w:cs="Calibri"/>
                <w:sz w:val="22"/>
                <w:szCs w:val="22"/>
                <w:lang w:val="es-MX"/>
              </w:rPr>
              <w:t>La empresa deberá contar con departamento de servicio técnico, con personal entrenado para garantizar el soporte técnico calificado de los equipos ofertados y cumplir con el programa de capacitación solicitado</w:t>
            </w:r>
            <w:r w:rsidR="00AE2566">
              <w:rPr>
                <w:rFonts w:ascii="Bembo Std" w:hAnsi="Bembo Std" w:cs="Calibri"/>
                <w:sz w:val="22"/>
                <w:szCs w:val="22"/>
                <w:lang w:val="es-MX"/>
              </w:rPr>
              <w:t>.</w:t>
            </w:r>
          </w:p>
          <w:p w14:paraId="32DD7FC3" w14:textId="77777777" w:rsidR="002957B0" w:rsidRDefault="00B644B9" w:rsidP="004B311B">
            <w:pPr>
              <w:widowControl w:val="0"/>
              <w:numPr>
                <w:ilvl w:val="0"/>
                <w:numId w:val="101"/>
              </w:numPr>
              <w:autoSpaceDE w:val="0"/>
              <w:autoSpaceDN w:val="0"/>
              <w:spacing w:line="259" w:lineRule="auto"/>
              <w:ind w:left="564" w:right="343" w:hanging="425"/>
              <w:jc w:val="both"/>
              <w:rPr>
                <w:rFonts w:ascii="Bembo Std" w:hAnsi="Bembo Std" w:cs="Calibri"/>
                <w:sz w:val="22"/>
                <w:szCs w:val="22"/>
                <w:lang w:val="es-MX"/>
              </w:rPr>
            </w:pPr>
            <w:r>
              <w:rPr>
                <w:rFonts w:ascii="Bembo Std" w:hAnsi="Bembo Std" w:cs="Calibri"/>
                <w:sz w:val="22"/>
                <w:szCs w:val="22"/>
                <w:lang w:val="es-MX"/>
              </w:rPr>
              <w:t>El MINSAL se reserva el derecho de verificar la información recibida, en este aspecto</w:t>
            </w:r>
          </w:p>
        </w:tc>
      </w:tr>
      <w:tr w:rsidR="002957B0" w:rsidRPr="00346B0B" w14:paraId="582B55C7" w14:textId="77777777" w:rsidTr="00AE2566">
        <w:trPr>
          <w:trHeight w:val="453"/>
        </w:trPr>
        <w:tc>
          <w:tcPr>
            <w:tcW w:w="2034" w:type="dxa"/>
            <w:gridSpan w:val="2"/>
          </w:tcPr>
          <w:p w14:paraId="70F2186E" w14:textId="77777777" w:rsidR="002957B0" w:rsidRDefault="00B644B9">
            <w:pPr>
              <w:widowControl w:val="0"/>
              <w:autoSpaceDE w:val="0"/>
              <w:autoSpaceDN w:val="0"/>
              <w:spacing w:line="254" w:lineRule="exact"/>
              <w:rPr>
                <w:rFonts w:cs="Calibri"/>
                <w:sz w:val="18"/>
                <w:szCs w:val="18"/>
                <w:lang w:val="es-ES"/>
              </w:rPr>
            </w:pPr>
            <w:r>
              <w:rPr>
                <w:rFonts w:ascii="Bembo Std" w:hAnsi="Bembo Std" w:cs="Calibri"/>
                <w:sz w:val="22"/>
                <w:szCs w:val="22"/>
                <w:lang w:val="es-ES"/>
              </w:rPr>
              <w:t>Mantenimiento preventivo</w:t>
            </w:r>
          </w:p>
        </w:tc>
        <w:tc>
          <w:tcPr>
            <w:tcW w:w="8094" w:type="dxa"/>
            <w:gridSpan w:val="2"/>
          </w:tcPr>
          <w:p w14:paraId="12A02D46" w14:textId="77777777" w:rsidR="002957B0" w:rsidRDefault="00B644B9" w:rsidP="004772A0">
            <w:pPr>
              <w:widowControl w:val="0"/>
              <w:numPr>
                <w:ilvl w:val="0"/>
                <w:numId w:val="101"/>
              </w:numPr>
              <w:autoSpaceDE w:val="0"/>
              <w:autoSpaceDN w:val="0"/>
              <w:spacing w:line="259" w:lineRule="auto"/>
              <w:ind w:left="564" w:right="343" w:hanging="425"/>
              <w:jc w:val="both"/>
              <w:rPr>
                <w:rFonts w:ascii="Bembo Std" w:hAnsi="Bembo Std" w:cs="Calibri"/>
                <w:sz w:val="22"/>
                <w:szCs w:val="22"/>
                <w:lang w:val="es-MX"/>
              </w:rPr>
            </w:pPr>
            <w:r>
              <w:rPr>
                <w:rFonts w:ascii="Bembo Std" w:hAnsi="Bembo Std" w:cs="Calibri"/>
                <w:sz w:val="22"/>
                <w:szCs w:val="22"/>
                <w:lang w:val="es-MX"/>
              </w:rPr>
              <w:t>Deberá realizar rutinas de mantenimiento preventivo durante el periodo de vigencia de la garantía, para lo cual deberá presentar plan de visitas, coordinadas con el Administrador de Contrato.</w:t>
            </w:r>
          </w:p>
          <w:p w14:paraId="25F58CE8" w14:textId="77777777" w:rsidR="002957B0" w:rsidRDefault="00B644B9" w:rsidP="004772A0">
            <w:pPr>
              <w:widowControl w:val="0"/>
              <w:numPr>
                <w:ilvl w:val="0"/>
                <w:numId w:val="101"/>
              </w:numPr>
              <w:autoSpaceDE w:val="0"/>
              <w:autoSpaceDN w:val="0"/>
              <w:spacing w:line="259" w:lineRule="auto"/>
              <w:ind w:left="564" w:right="343" w:hanging="425"/>
              <w:jc w:val="both"/>
              <w:rPr>
                <w:rFonts w:ascii="Bembo Std" w:hAnsi="Bembo Std" w:cs="Calibri"/>
                <w:sz w:val="22"/>
                <w:szCs w:val="22"/>
                <w:lang w:val="es-MX"/>
              </w:rPr>
            </w:pPr>
            <w:r>
              <w:rPr>
                <w:rFonts w:ascii="Bembo Std" w:hAnsi="Bembo Std" w:cs="Calibri"/>
                <w:sz w:val="22"/>
                <w:szCs w:val="22"/>
                <w:lang w:val="es-MX"/>
              </w:rPr>
              <w:t xml:space="preserve">Al menos una (1) visita de mantenimiento preventivo anual, la primera </w:t>
            </w:r>
            <w:r w:rsidRPr="004772A0">
              <w:rPr>
                <w:rFonts w:ascii="Bembo Std" w:hAnsi="Bembo Std" w:cs="Calibri"/>
                <w:sz w:val="22"/>
                <w:szCs w:val="22"/>
                <w:lang w:val="es-MX"/>
              </w:rPr>
              <w:t>doce meses</w:t>
            </w:r>
            <w:r>
              <w:rPr>
                <w:rFonts w:ascii="Bembo Std" w:hAnsi="Bembo Std" w:cs="Calibri"/>
                <w:sz w:val="22"/>
                <w:szCs w:val="22"/>
                <w:lang w:val="es-MX"/>
              </w:rPr>
              <w:t xml:space="preserve"> después de recibido el equipo, y la segunda durante el segundo año de </w:t>
            </w:r>
            <w:r>
              <w:rPr>
                <w:rFonts w:ascii="Bembo Std" w:hAnsi="Bembo Std" w:cs="Calibri"/>
                <w:sz w:val="22"/>
                <w:szCs w:val="22"/>
                <w:lang w:val="es-MX"/>
              </w:rPr>
              <w:lastRenderedPageBreak/>
              <w:t xml:space="preserve">garantía según conste en el acta de recepción </w:t>
            </w:r>
          </w:p>
        </w:tc>
      </w:tr>
      <w:tr w:rsidR="002957B0" w:rsidRPr="00346B0B" w14:paraId="469D751E" w14:textId="77777777" w:rsidTr="00AE2566">
        <w:trPr>
          <w:trHeight w:val="453"/>
        </w:trPr>
        <w:tc>
          <w:tcPr>
            <w:tcW w:w="2034" w:type="dxa"/>
            <w:gridSpan w:val="2"/>
          </w:tcPr>
          <w:p w14:paraId="1186A7A9" w14:textId="77777777" w:rsidR="002957B0" w:rsidRDefault="00B644B9">
            <w:pPr>
              <w:widowControl w:val="0"/>
              <w:autoSpaceDE w:val="0"/>
              <w:autoSpaceDN w:val="0"/>
              <w:spacing w:line="254" w:lineRule="exact"/>
              <w:rPr>
                <w:rFonts w:ascii="Bembo Std" w:hAnsi="Bembo Std" w:cs="Calibri"/>
                <w:sz w:val="18"/>
                <w:szCs w:val="18"/>
                <w:lang w:val="es-ES"/>
              </w:rPr>
            </w:pPr>
            <w:r>
              <w:rPr>
                <w:rFonts w:ascii="Bembo Std" w:hAnsi="Bembo Std" w:cs="Calibri"/>
                <w:sz w:val="22"/>
                <w:szCs w:val="22"/>
                <w:lang w:val="es-ES"/>
              </w:rPr>
              <w:t xml:space="preserve">Capacitación  </w:t>
            </w:r>
          </w:p>
        </w:tc>
        <w:tc>
          <w:tcPr>
            <w:tcW w:w="8094" w:type="dxa"/>
            <w:gridSpan w:val="2"/>
          </w:tcPr>
          <w:p w14:paraId="75DAB53D" w14:textId="77777777" w:rsidR="002957B0" w:rsidRDefault="00B644B9" w:rsidP="004772A0">
            <w:pPr>
              <w:widowControl w:val="0"/>
              <w:numPr>
                <w:ilvl w:val="0"/>
                <w:numId w:val="101"/>
              </w:numPr>
              <w:autoSpaceDE w:val="0"/>
              <w:autoSpaceDN w:val="0"/>
              <w:spacing w:line="259" w:lineRule="auto"/>
              <w:ind w:left="564" w:right="343" w:hanging="425"/>
              <w:jc w:val="both"/>
              <w:rPr>
                <w:rFonts w:ascii="Bembo Std" w:hAnsi="Bembo Std" w:cs="Calibri"/>
                <w:sz w:val="22"/>
                <w:szCs w:val="22"/>
                <w:lang w:val="es-MX"/>
              </w:rPr>
            </w:pPr>
            <w:r>
              <w:rPr>
                <w:rFonts w:ascii="Bembo Std" w:hAnsi="Bembo Std" w:cs="Calibri"/>
                <w:sz w:val="22"/>
                <w:szCs w:val="22"/>
                <w:lang w:val="es-MX"/>
              </w:rPr>
              <w:t>Deberá presentar programa de capacitación al Administrador de Contrato, a más tardar 2 días posteriores de la entrega del equipo.</w:t>
            </w:r>
          </w:p>
          <w:p w14:paraId="6267E3DD" w14:textId="13411C2B" w:rsidR="002957B0" w:rsidRDefault="00B644B9" w:rsidP="004772A0">
            <w:pPr>
              <w:widowControl w:val="0"/>
              <w:numPr>
                <w:ilvl w:val="0"/>
                <w:numId w:val="101"/>
              </w:numPr>
              <w:autoSpaceDE w:val="0"/>
              <w:autoSpaceDN w:val="0"/>
              <w:spacing w:line="259" w:lineRule="auto"/>
              <w:ind w:left="564" w:right="343" w:hanging="425"/>
              <w:jc w:val="both"/>
              <w:rPr>
                <w:rFonts w:ascii="Bembo Std" w:hAnsi="Bembo Std" w:cs="Calibri"/>
                <w:sz w:val="22"/>
                <w:szCs w:val="22"/>
                <w:lang w:val="es-ES"/>
              </w:rPr>
            </w:pPr>
            <w:r>
              <w:rPr>
                <w:rFonts w:ascii="Bembo Std" w:hAnsi="Bembo Std" w:cs="Calibri"/>
                <w:sz w:val="22"/>
                <w:szCs w:val="22"/>
                <w:lang w:val="es-MX"/>
              </w:rPr>
              <w:t xml:space="preserve">Se impartirán al menos </w:t>
            </w:r>
            <w:r w:rsidRPr="004772A0">
              <w:rPr>
                <w:rFonts w:ascii="Bembo Std" w:hAnsi="Bembo Std" w:cs="Calibri"/>
                <w:sz w:val="22"/>
                <w:szCs w:val="22"/>
                <w:lang w:val="es-MX"/>
              </w:rPr>
              <w:t>1 jornadas de 4 horas</w:t>
            </w:r>
            <w:r>
              <w:rPr>
                <w:rFonts w:ascii="Bembo Std" w:hAnsi="Bembo Std" w:cs="Calibri"/>
                <w:sz w:val="22"/>
                <w:szCs w:val="22"/>
                <w:lang w:val="es-MX"/>
              </w:rPr>
              <w:t xml:space="preserve"> para el personal médico y al menos </w:t>
            </w:r>
            <w:r w:rsidRPr="004772A0">
              <w:rPr>
                <w:rFonts w:ascii="Bembo Std" w:hAnsi="Bembo Std" w:cs="Calibri"/>
                <w:sz w:val="22"/>
                <w:szCs w:val="22"/>
                <w:lang w:val="es-MX"/>
              </w:rPr>
              <w:t>1 jornada de 4 horas</w:t>
            </w:r>
            <w:r>
              <w:rPr>
                <w:rFonts w:ascii="Bembo Std" w:hAnsi="Bembo Std" w:cs="Calibri"/>
                <w:sz w:val="22"/>
                <w:szCs w:val="22"/>
                <w:lang w:val="es-MX"/>
              </w:rPr>
              <w:t xml:space="preserve"> para el personal técnico de mantenimiento, y se realizarán en el Instituto Nacional de Salud, a coordinar con el personal correspondiente</w:t>
            </w:r>
            <w:r w:rsidR="000267DD">
              <w:rPr>
                <w:rFonts w:ascii="Bembo Std" w:hAnsi="Bembo Std" w:cs="Calibri"/>
                <w:sz w:val="22"/>
                <w:szCs w:val="22"/>
                <w:lang w:val="es-MX"/>
              </w:rPr>
              <w:t>;</w:t>
            </w:r>
            <w:r w:rsidR="002B24C8" w:rsidRPr="002B24C8">
              <w:rPr>
                <w:rFonts w:ascii="Bembo Std" w:hAnsi="Bembo Std" w:cs="Calibri"/>
                <w:sz w:val="22"/>
                <w:szCs w:val="22"/>
                <w:lang w:val="es-MX"/>
              </w:rPr>
              <w:t xml:space="preserve"> </w:t>
            </w:r>
            <w:r w:rsidR="00924044">
              <w:rPr>
                <w:rFonts w:ascii="Bembo Std" w:hAnsi="Bembo Std" w:cs="Calibri"/>
                <w:sz w:val="22"/>
                <w:szCs w:val="22"/>
                <w:lang w:val="es-MX"/>
              </w:rPr>
              <w:t xml:space="preserve">dentro </w:t>
            </w:r>
            <w:r w:rsidR="002B24C8" w:rsidRPr="002B24C8">
              <w:rPr>
                <w:rFonts w:ascii="Bembo Std" w:hAnsi="Bembo Std" w:cs="Calibri"/>
                <w:sz w:val="22"/>
                <w:szCs w:val="22"/>
                <w:lang w:val="es-MX"/>
              </w:rPr>
              <w:t>de los 30 días siguientes a la entrega del bien.</w:t>
            </w:r>
          </w:p>
        </w:tc>
      </w:tr>
      <w:tr w:rsidR="002957B0" w:rsidRPr="00346B0B" w14:paraId="5C5D709F" w14:textId="77777777" w:rsidTr="00AE2566">
        <w:trPr>
          <w:trHeight w:val="453"/>
        </w:trPr>
        <w:tc>
          <w:tcPr>
            <w:tcW w:w="2034" w:type="dxa"/>
            <w:gridSpan w:val="2"/>
          </w:tcPr>
          <w:p w14:paraId="006D1BD9" w14:textId="77777777" w:rsidR="002957B0" w:rsidRDefault="00B644B9">
            <w:pPr>
              <w:widowControl w:val="0"/>
              <w:autoSpaceDE w:val="0"/>
              <w:autoSpaceDN w:val="0"/>
              <w:spacing w:line="254" w:lineRule="exact"/>
              <w:rPr>
                <w:rFonts w:ascii="Bembo Std" w:hAnsi="Bembo Std" w:cs="Calibri"/>
                <w:sz w:val="22"/>
                <w:szCs w:val="22"/>
                <w:lang w:val="es-ES"/>
              </w:rPr>
            </w:pPr>
            <w:r>
              <w:rPr>
                <w:rFonts w:ascii="Bembo Std" w:hAnsi="Bembo Std" w:cs="Calibri"/>
                <w:sz w:val="22"/>
                <w:szCs w:val="22"/>
                <w:lang w:val="es-ES"/>
              </w:rPr>
              <w:t xml:space="preserve">Recepción </w:t>
            </w:r>
          </w:p>
        </w:tc>
        <w:tc>
          <w:tcPr>
            <w:tcW w:w="8094" w:type="dxa"/>
            <w:gridSpan w:val="2"/>
          </w:tcPr>
          <w:p w14:paraId="74D1FC37" w14:textId="77777777" w:rsidR="002957B0" w:rsidRPr="004772A0" w:rsidRDefault="00B644B9" w:rsidP="004772A0">
            <w:pPr>
              <w:widowControl w:val="0"/>
              <w:numPr>
                <w:ilvl w:val="0"/>
                <w:numId w:val="101"/>
              </w:numPr>
              <w:autoSpaceDE w:val="0"/>
              <w:autoSpaceDN w:val="0"/>
              <w:spacing w:line="259" w:lineRule="auto"/>
              <w:ind w:left="564" w:right="343" w:hanging="425"/>
              <w:jc w:val="both"/>
              <w:rPr>
                <w:rFonts w:ascii="Bembo Std" w:hAnsi="Bembo Std" w:cs="Calibri"/>
                <w:sz w:val="22"/>
                <w:szCs w:val="22"/>
                <w:lang w:val="es-MX"/>
              </w:rPr>
            </w:pPr>
            <w:r w:rsidRPr="004772A0">
              <w:rPr>
                <w:rFonts w:ascii="Bembo Std" w:hAnsi="Bembo Std" w:cs="Calibri"/>
                <w:sz w:val="22"/>
                <w:szCs w:val="22"/>
                <w:lang w:val="es-MX"/>
              </w:rPr>
              <w:t>La empresa adjudicada deberá realizar la entrega, armado del equipo, capacitación del personal y prueba en el lugar donde será utilizado.</w:t>
            </w:r>
          </w:p>
          <w:p w14:paraId="36C5C683" w14:textId="0384DA75" w:rsidR="002957B0" w:rsidRDefault="002957B0" w:rsidP="00924044">
            <w:pPr>
              <w:widowControl w:val="0"/>
              <w:autoSpaceDE w:val="0"/>
              <w:autoSpaceDN w:val="0"/>
              <w:spacing w:line="259" w:lineRule="auto"/>
              <w:ind w:left="720" w:right="343"/>
              <w:jc w:val="both"/>
              <w:rPr>
                <w:rFonts w:ascii="Bembo Std" w:hAnsi="Bembo Std" w:cs="Calibri"/>
                <w:sz w:val="22"/>
                <w:szCs w:val="22"/>
                <w:lang w:val="es-ES"/>
              </w:rPr>
            </w:pPr>
          </w:p>
        </w:tc>
      </w:tr>
    </w:tbl>
    <w:p w14:paraId="07B66639" w14:textId="77777777" w:rsidR="002957B0" w:rsidRDefault="002957B0">
      <w:pPr>
        <w:widowControl w:val="0"/>
        <w:tabs>
          <w:tab w:val="left" w:pos="7307"/>
        </w:tabs>
        <w:autoSpaceDE w:val="0"/>
        <w:autoSpaceDN w:val="0"/>
        <w:rPr>
          <w:rFonts w:ascii="Bembo Std" w:hAnsi="Bembo Std" w:cs="Calibri"/>
          <w:szCs w:val="22"/>
          <w:lang w:val="es-ES"/>
        </w:rPr>
      </w:pPr>
    </w:p>
    <w:p w14:paraId="7B7C3FBE" w14:textId="77777777" w:rsidR="002957B0" w:rsidRDefault="002957B0">
      <w:pPr>
        <w:rPr>
          <w:lang w:val="zh-CN"/>
        </w:rPr>
      </w:pPr>
    </w:p>
    <w:tbl>
      <w:tblPr>
        <w:tblW w:w="1006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1"/>
        <w:gridCol w:w="992"/>
        <w:gridCol w:w="7101"/>
        <w:gridCol w:w="1066"/>
      </w:tblGrid>
      <w:tr w:rsidR="002957B0" w14:paraId="3C039E0C" w14:textId="77777777">
        <w:trPr>
          <w:trHeight w:val="560"/>
          <w:tblHeader/>
        </w:trPr>
        <w:tc>
          <w:tcPr>
            <w:tcW w:w="901" w:type="dxa"/>
            <w:vAlign w:val="center"/>
          </w:tcPr>
          <w:p w14:paraId="68A64E36" w14:textId="77777777" w:rsidR="002957B0" w:rsidRDefault="00B644B9">
            <w:pPr>
              <w:widowControl w:val="0"/>
              <w:autoSpaceDE w:val="0"/>
              <w:autoSpaceDN w:val="0"/>
              <w:spacing w:line="276" w:lineRule="auto"/>
              <w:jc w:val="center"/>
              <w:rPr>
                <w:rFonts w:ascii="Bembo Std" w:hAnsi="Bembo Std" w:cs="Calibri"/>
                <w:sz w:val="22"/>
                <w:szCs w:val="22"/>
                <w:lang w:val="es-ES"/>
              </w:rPr>
            </w:pPr>
            <w:r>
              <w:rPr>
                <w:rFonts w:ascii="Bembo Std" w:hAnsi="Bembo Std" w:cs="Calibri"/>
                <w:szCs w:val="22"/>
                <w:lang w:val="es-ES"/>
              </w:rPr>
              <w:br w:type="page"/>
            </w:r>
            <w:r>
              <w:rPr>
                <w:rFonts w:ascii="Bembo Std" w:hAnsi="Bembo Std" w:cs="Calibri"/>
                <w:sz w:val="22"/>
                <w:szCs w:val="22"/>
                <w:lang w:val="es-ES"/>
              </w:rPr>
              <w:t>Artículo</w:t>
            </w:r>
          </w:p>
        </w:tc>
        <w:tc>
          <w:tcPr>
            <w:tcW w:w="992" w:type="dxa"/>
            <w:vAlign w:val="center"/>
          </w:tcPr>
          <w:p w14:paraId="4F1366ED" w14:textId="77777777" w:rsidR="002957B0" w:rsidRDefault="00B644B9">
            <w:pPr>
              <w:widowControl w:val="0"/>
              <w:autoSpaceDE w:val="0"/>
              <w:autoSpaceDN w:val="0"/>
              <w:spacing w:line="276" w:lineRule="auto"/>
              <w:jc w:val="center"/>
              <w:rPr>
                <w:rFonts w:ascii="Bembo Std" w:hAnsi="Bembo Std" w:cs="Calibri"/>
                <w:sz w:val="20"/>
                <w:szCs w:val="20"/>
                <w:lang w:val="es-ES"/>
              </w:rPr>
            </w:pPr>
            <w:r>
              <w:rPr>
                <w:rFonts w:ascii="Bembo Std" w:hAnsi="Bembo Std" w:cs="Calibri"/>
                <w:sz w:val="20"/>
                <w:szCs w:val="20"/>
                <w:lang w:val="es-ES"/>
              </w:rPr>
              <w:t>CÓDIGO MINSAL</w:t>
            </w:r>
          </w:p>
        </w:tc>
        <w:tc>
          <w:tcPr>
            <w:tcW w:w="7101" w:type="dxa"/>
          </w:tcPr>
          <w:p w14:paraId="36606EDC"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DESCRIPCIÓN</w:t>
            </w:r>
          </w:p>
        </w:tc>
        <w:tc>
          <w:tcPr>
            <w:tcW w:w="1066" w:type="dxa"/>
          </w:tcPr>
          <w:p w14:paraId="2C89C2D1"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0"/>
                <w:szCs w:val="20"/>
                <w:lang w:val="es-ES"/>
              </w:rPr>
              <w:t>CANTIDAD</w:t>
            </w:r>
          </w:p>
        </w:tc>
      </w:tr>
      <w:tr w:rsidR="002957B0" w14:paraId="451843E0" w14:textId="77777777">
        <w:trPr>
          <w:trHeight w:val="187"/>
          <w:tblHeader/>
        </w:trPr>
        <w:tc>
          <w:tcPr>
            <w:tcW w:w="901" w:type="dxa"/>
          </w:tcPr>
          <w:p w14:paraId="71D30F31" w14:textId="77777777" w:rsidR="002957B0" w:rsidRDefault="00B644B9">
            <w:pPr>
              <w:widowControl w:val="0"/>
              <w:autoSpaceDE w:val="0"/>
              <w:autoSpaceDN w:val="0"/>
              <w:spacing w:line="276" w:lineRule="auto"/>
              <w:jc w:val="center"/>
              <w:rPr>
                <w:rFonts w:ascii="Bembo Std" w:hAnsi="Bembo Std" w:cs="Calibri"/>
                <w:sz w:val="22"/>
                <w:szCs w:val="22"/>
                <w:lang w:val="es-ES"/>
              </w:rPr>
            </w:pPr>
            <w:r>
              <w:rPr>
                <w:rFonts w:ascii="Bembo Std" w:hAnsi="Bembo Std" w:cs="Calibri"/>
                <w:sz w:val="22"/>
                <w:szCs w:val="22"/>
                <w:lang w:val="es-ES"/>
              </w:rPr>
              <w:t>7</w:t>
            </w:r>
          </w:p>
        </w:tc>
        <w:tc>
          <w:tcPr>
            <w:tcW w:w="992" w:type="dxa"/>
          </w:tcPr>
          <w:p w14:paraId="48FACD07" w14:textId="77777777" w:rsidR="002957B0" w:rsidRDefault="00B644B9">
            <w:pPr>
              <w:widowControl w:val="0"/>
              <w:autoSpaceDE w:val="0"/>
              <w:autoSpaceDN w:val="0"/>
              <w:spacing w:line="276" w:lineRule="auto"/>
              <w:jc w:val="center"/>
              <w:rPr>
                <w:rFonts w:ascii="Bembo Std" w:hAnsi="Bembo Std" w:cs="Calibri"/>
                <w:sz w:val="22"/>
                <w:szCs w:val="22"/>
                <w:lang w:val="es-ES"/>
              </w:rPr>
            </w:pPr>
            <w:r>
              <w:rPr>
                <w:rFonts w:ascii="Bembo Std" w:hAnsi="Bembo Std" w:cs="Calibri"/>
                <w:sz w:val="22"/>
                <w:szCs w:val="22"/>
                <w:lang w:val="es-ES"/>
              </w:rPr>
              <w:t>81502609</w:t>
            </w:r>
          </w:p>
        </w:tc>
        <w:tc>
          <w:tcPr>
            <w:tcW w:w="7101" w:type="dxa"/>
          </w:tcPr>
          <w:p w14:paraId="589853B1" w14:textId="77777777" w:rsidR="002957B0" w:rsidRDefault="00B644B9">
            <w:pPr>
              <w:widowControl w:val="0"/>
              <w:autoSpaceDE w:val="0"/>
              <w:autoSpaceDN w:val="0"/>
              <w:spacing w:line="276" w:lineRule="auto"/>
              <w:ind w:left="144"/>
              <w:rPr>
                <w:rFonts w:ascii="Bembo Std" w:hAnsi="Bembo Std" w:cs="Calibri"/>
                <w:sz w:val="22"/>
                <w:szCs w:val="22"/>
                <w:lang w:val="es-ES"/>
              </w:rPr>
            </w:pPr>
            <w:r>
              <w:rPr>
                <w:rFonts w:ascii="Bembo Std" w:hAnsi="Bembo Std" w:cs="Calibri"/>
                <w:sz w:val="22"/>
                <w:szCs w:val="22"/>
                <w:lang w:val="es-ES"/>
              </w:rPr>
              <w:t>MODELO ANATÓMICO (MANIQUÍ) DE CABEZA PEDIÁTRICO PARA PRÁCTICA MANEJO DE VÍA AÉREA, INTUBACIÓN ENDOTRAQUEAL</w:t>
            </w:r>
          </w:p>
        </w:tc>
        <w:tc>
          <w:tcPr>
            <w:tcW w:w="1066" w:type="dxa"/>
          </w:tcPr>
          <w:p w14:paraId="66CF9872"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5</w:t>
            </w:r>
          </w:p>
        </w:tc>
      </w:tr>
      <w:tr w:rsidR="002957B0" w:rsidRPr="00346B0B" w14:paraId="60C37553" w14:textId="77777777">
        <w:trPr>
          <w:trHeight w:val="753"/>
        </w:trPr>
        <w:tc>
          <w:tcPr>
            <w:tcW w:w="1893" w:type="dxa"/>
            <w:gridSpan w:val="2"/>
          </w:tcPr>
          <w:p w14:paraId="4EF0C8E2"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Producto</w:t>
            </w:r>
          </w:p>
        </w:tc>
        <w:tc>
          <w:tcPr>
            <w:tcW w:w="8167" w:type="dxa"/>
            <w:gridSpan w:val="2"/>
          </w:tcPr>
          <w:p w14:paraId="06575E25" w14:textId="13E73B81" w:rsidR="002957B0" w:rsidRDefault="00382335">
            <w:pPr>
              <w:widowControl w:val="0"/>
              <w:tabs>
                <w:tab w:val="left" w:pos="7608"/>
              </w:tabs>
              <w:autoSpaceDE w:val="0"/>
              <w:autoSpaceDN w:val="0"/>
              <w:spacing w:line="276" w:lineRule="auto"/>
              <w:ind w:left="277" w:right="379"/>
              <w:jc w:val="both"/>
              <w:rPr>
                <w:rFonts w:ascii="Bembo Std" w:hAnsi="Bembo Std" w:cs="Calibri"/>
                <w:szCs w:val="22"/>
                <w:lang w:val="es-ES"/>
              </w:rPr>
            </w:pPr>
            <w:r w:rsidRPr="00382335">
              <w:rPr>
                <w:rFonts w:ascii="Bembo Std" w:hAnsi="Bembo Std" w:cs="Calibri"/>
                <w:szCs w:val="22"/>
                <w:lang w:val="es-ES"/>
              </w:rPr>
              <w:t xml:space="preserve">Simulador de torso de tamaño real con base, para el entrenamiento avanzado, en manejo de vía aérea e intubación endotraqueal.   </w:t>
            </w:r>
          </w:p>
        </w:tc>
      </w:tr>
      <w:tr w:rsidR="002957B0" w:rsidRPr="00346B0B" w14:paraId="7FEBC224" w14:textId="77777777">
        <w:trPr>
          <w:trHeight w:val="1174"/>
        </w:trPr>
        <w:tc>
          <w:tcPr>
            <w:tcW w:w="1893" w:type="dxa"/>
            <w:gridSpan w:val="2"/>
          </w:tcPr>
          <w:p w14:paraId="4578E0B8"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Descripción</w:t>
            </w:r>
          </w:p>
          <w:p w14:paraId="4951DE71" w14:textId="77777777" w:rsidR="002957B0" w:rsidRDefault="002957B0">
            <w:pPr>
              <w:widowControl w:val="0"/>
              <w:autoSpaceDE w:val="0"/>
              <w:autoSpaceDN w:val="0"/>
              <w:spacing w:line="276" w:lineRule="auto"/>
              <w:rPr>
                <w:rFonts w:ascii="Bembo Std" w:hAnsi="Bembo Std" w:cs="Calibri"/>
                <w:szCs w:val="22"/>
                <w:lang w:val="es-ES"/>
              </w:rPr>
            </w:pPr>
          </w:p>
        </w:tc>
        <w:tc>
          <w:tcPr>
            <w:tcW w:w="8167" w:type="dxa"/>
            <w:gridSpan w:val="2"/>
          </w:tcPr>
          <w:p w14:paraId="64CF6898"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Cabeza de intubación pediátrica para la enseñanza y práctica de técnicas de manejo avanzado de vía aérea.</w:t>
            </w:r>
          </w:p>
          <w:p w14:paraId="03EC7D5E"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Permite la colocación de sonda orofaríngea, intubación oral y nasal.</w:t>
            </w:r>
          </w:p>
          <w:p w14:paraId="22923313"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Elasticidad en la piel y tejidos, del modelo anatómico.</w:t>
            </w:r>
          </w:p>
          <w:p w14:paraId="5DBE3505"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Anatomía realista de lengua, faringe, laringe, cuerdas vocales, epiglotis, y tráquea.</w:t>
            </w:r>
          </w:p>
          <w:p w14:paraId="6504E7D7"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Capacidad de poder realizar prueba o test sencillo para verificar la colocación correcta del tubo endotraqueal.</w:t>
            </w:r>
          </w:p>
          <w:p w14:paraId="083F19F2"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Permite realizar:</w:t>
            </w:r>
          </w:p>
          <w:p w14:paraId="77D30F89" w14:textId="77777777" w:rsidR="002957B0" w:rsidRDefault="00B644B9" w:rsidP="004B311B">
            <w:pPr>
              <w:widowControl w:val="0"/>
              <w:numPr>
                <w:ilvl w:val="1"/>
                <w:numId w:val="103"/>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Ventilación con resucitador </w:t>
            </w:r>
          </w:p>
          <w:p w14:paraId="7707E491" w14:textId="77777777" w:rsidR="002957B0" w:rsidRDefault="00B644B9" w:rsidP="004B311B">
            <w:pPr>
              <w:widowControl w:val="0"/>
              <w:numPr>
                <w:ilvl w:val="1"/>
                <w:numId w:val="103"/>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Maniobra de </w:t>
            </w:r>
            <w:proofErr w:type="spellStart"/>
            <w:r>
              <w:rPr>
                <w:rFonts w:ascii="Bembo Std" w:hAnsi="Bembo Std" w:cs="Calibri"/>
                <w:sz w:val="22"/>
                <w:szCs w:val="22"/>
                <w:lang w:val="es-ES"/>
              </w:rPr>
              <w:t>Sellick</w:t>
            </w:r>
            <w:proofErr w:type="spellEnd"/>
            <w:r>
              <w:rPr>
                <w:rFonts w:ascii="Bembo Std" w:hAnsi="Bembo Std" w:cs="Calibri"/>
                <w:sz w:val="22"/>
                <w:szCs w:val="22"/>
                <w:lang w:val="es-ES"/>
              </w:rPr>
              <w:t xml:space="preserve"> Intubación oral y nasal</w:t>
            </w:r>
          </w:p>
          <w:p w14:paraId="04D87ACD" w14:textId="77777777" w:rsidR="002957B0" w:rsidRDefault="00B644B9" w:rsidP="004B311B">
            <w:pPr>
              <w:widowControl w:val="0"/>
              <w:numPr>
                <w:ilvl w:val="1"/>
                <w:numId w:val="103"/>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Colocación de mascarilla laríngea (LMA).</w:t>
            </w:r>
          </w:p>
        </w:tc>
      </w:tr>
      <w:tr w:rsidR="002957B0" w:rsidRPr="00346B0B" w14:paraId="789F18D8" w14:textId="77777777">
        <w:trPr>
          <w:trHeight w:val="453"/>
        </w:trPr>
        <w:tc>
          <w:tcPr>
            <w:tcW w:w="1893" w:type="dxa"/>
            <w:gridSpan w:val="2"/>
          </w:tcPr>
          <w:p w14:paraId="1283DDB6"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Accesorios Incluidos</w:t>
            </w:r>
          </w:p>
        </w:tc>
        <w:tc>
          <w:tcPr>
            <w:tcW w:w="8167" w:type="dxa"/>
            <w:gridSpan w:val="2"/>
          </w:tcPr>
          <w:p w14:paraId="67DD41B1"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Lubricante </w:t>
            </w:r>
          </w:p>
          <w:p w14:paraId="2E2E1472"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 Bolsas pulmonares para niños que replican 2 pulmones y estómago</w:t>
            </w:r>
          </w:p>
          <w:p w14:paraId="38D31788"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 juegos de almohadillas adhesivas (se pueden acoplar a ventosas para mayor estabilidad si es necesario)</w:t>
            </w:r>
          </w:p>
          <w:p w14:paraId="153A8623"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 Vía aérea </w:t>
            </w:r>
          </w:p>
          <w:p w14:paraId="0138BC5E"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ES"/>
              </w:rPr>
              <w:t xml:space="preserve"> Maleta o</w:t>
            </w:r>
            <w:r>
              <w:rPr>
                <w:rFonts w:ascii="Bembo Std" w:hAnsi="Bembo Std" w:cs="Calibri"/>
                <w:sz w:val="22"/>
                <w:szCs w:val="22"/>
                <w:lang w:val="es-MX"/>
              </w:rPr>
              <w:t xml:space="preserve"> bolso de transporte</w:t>
            </w:r>
          </w:p>
        </w:tc>
      </w:tr>
      <w:tr w:rsidR="002957B0" w:rsidRPr="00346B0B" w14:paraId="07D91B83" w14:textId="77777777">
        <w:trPr>
          <w:trHeight w:val="453"/>
        </w:trPr>
        <w:tc>
          <w:tcPr>
            <w:tcW w:w="1893" w:type="dxa"/>
            <w:gridSpan w:val="2"/>
          </w:tcPr>
          <w:p w14:paraId="0A89073E"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lastRenderedPageBreak/>
              <w:t>Garantía</w:t>
            </w:r>
          </w:p>
          <w:p w14:paraId="45E77C69" w14:textId="77777777" w:rsidR="002957B0" w:rsidRDefault="002957B0">
            <w:pPr>
              <w:widowControl w:val="0"/>
              <w:autoSpaceDE w:val="0"/>
              <w:autoSpaceDN w:val="0"/>
              <w:spacing w:line="276" w:lineRule="auto"/>
              <w:jc w:val="center"/>
              <w:rPr>
                <w:rFonts w:ascii="Bembo Std" w:hAnsi="Bembo Std" w:cs="Calibri"/>
                <w:sz w:val="22"/>
                <w:szCs w:val="22"/>
                <w:lang w:val="es-ES"/>
              </w:rPr>
            </w:pPr>
          </w:p>
          <w:p w14:paraId="5C9CAC66" w14:textId="77777777" w:rsidR="002957B0" w:rsidRDefault="002957B0">
            <w:pPr>
              <w:widowControl w:val="0"/>
              <w:autoSpaceDE w:val="0"/>
              <w:autoSpaceDN w:val="0"/>
              <w:spacing w:line="254" w:lineRule="exact"/>
              <w:ind w:left="129"/>
              <w:rPr>
                <w:rFonts w:ascii="Bembo Std" w:hAnsi="Bembo Std" w:cs="Calibri"/>
                <w:sz w:val="22"/>
                <w:szCs w:val="22"/>
                <w:lang w:val="es-ES"/>
              </w:rPr>
            </w:pPr>
          </w:p>
        </w:tc>
        <w:tc>
          <w:tcPr>
            <w:tcW w:w="8167" w:type="dxa"/>
            <w:gridSpan w:val="2"/>
          </w:tcPr>
          <w:p w14:paraId="018EA03F"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 xml:space="preserve">Garantía contra desperfectos de fabricación de </w:t>
            </w:r>
            <w:r>
              <w:rPr>
                <w:rFonts w:ascii="Bembo Std" w:hAnsi="Bembo Std" w:cs="Calibri"/>
                <w:b/>
                <w:sz w:val="22"/>
                <w:szCs w:val="22"/>
                <w:lang w:val="es-MX"/>
              </w:rPr>
              <w:t>dos (2) años</w:t>
            </w:r>
            <w:r>
              <w:rPr>
                <w:rFonts w:ascii="Bembo Std" w:hAnsi="Bembo Std" w:cs="Calibri"/>
                <w:sz w:val="22"/>
                <w:szCs w:val="22"/>
                <w:lang w:val="es-MX"/>
              </w:rPr>
              <w:t>, a partir de la fecha de puesta en funcionamiento del equipo.</w:t>
            </w:r>
          </w:p>
          <w:p w14:paraId="57A64689" w14:textId="77777777" w:rsidR="002957B0" w:rsidRDefault="00B644B9" w:rsidP="004B311B">
            <w:pPr>
              <w:widowControl w:val="0"/>
              <w:numPr>
                <w:ilvl w:val="0"/>
                <w:numId w:val="102"/>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Esta garantía deberá incluir atender llamados de reporte de falla por desperfectos de fábrica o por mantenimiento emergente, en un período no mayor a 48 horas, (</w:t>
            </w:r>
            <w:r>
              <w:rPr>
                <w:rFonts w:ascii="Bembo Std" w:hAnsi="Bembo Std" w:cs="Calibri"/>
                <w:sz w:val="22"/>
                <w:szCs w:val="22"/>
                <w:lang w:val="es-SV"/>
              </w:rPr>
              <w:t xml:space="preserve">no </w:t>
            </w:r>
            <w:r>
              <w:rPr>
                <w:rFonts w:ascii="Bembo Std" w:hAnsi="Bembo Std" w:cs="Calibri"/>
                <w:sz w:val="22"/>
                <w:szCs w:val="22"/>
                <w:lang w:val="es-ES"/>
              </w:rPr>
              <w:t>incluye fin de semana y festivo), a partir de la comunicación escrita realizada por el encargado del seguimiento y ejecución de contrato.</w:t>
            </w:r>
          </w:p>
          <w:p w14:paraId="20ECD1B6" w14:textId="77777777" w:rsidR="002957B0" w:rsidRDefault="00B644B9" w:rsidP="004B311B">
            <w:pPr>
              <w:widowControl w:val="0"/>
              <w:numPr>
                <w:ilvl w:val="0"/>
                <w:numId w:val="102"/>
              </w:numPr>
              <w:autoSpaceDE w:val="0"/>
              <w:autoSpaceDN w:val="0"/>
              <w:spacing w:line="259" w:lineRule="auto"/>
              <w:ind w:right="343"/>
              <w:jc w:val="both"/>
              <w:rPr>
                <w:rFonts w:ascii="Bembo Std" w:hAnsi="Bembo Std" w:cs="Calibri"/>
                <w:sz w:val="22"/>
                <w:szCs w:val="22"/>
                <w:lang w:val="es-ES"/>
              </w:rPr>
            </w:pPr>
            <w:r>
              <w:rPr>
                <w:rFonts w:ascii="Bembo Std" w:hAnsi="Bembo Std" w:cs="Calibri"/>
                <w:sz w:val="22"/>
                <w:szCs w:val="22"/>
                <w:lang w:val="es-ES"/>
              </w:rPr>
              <w:t>Cuando la falla sea por desperfectos de fábrica, estas reparaciones no pueden durar un plazo mayor a quince días calendario, y deben incluir todos los repuestos, materiales y mano de obra necesarios para dejar el equipo en condiciones óptimas de funcionamiento.</w:t>
            </w:r>
          </w:p>
          <w:p w14:paraId="3835ED30"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En los casos que la empresa compruebe que requiere un tiempo mayor para una reparación, al plazo acordado, deberá notificar este hecho al Administrador de Contrato, si no puede ser reparado o pasa más de treinta días continuos fuera de servicio</w:t>
            </w:r>
            <w:r>
              <w:rPr>
                <w:rFonts w:ascii="Bembo Std" w:hAnsi="Bembo Std" w:cs="Arial"/>
                <w:sz w:val="22"/>
                <w:szCs w:val="22"/>
                <w:lang w:val="es-ES"/>
              </w:rPr>
              <w:t xml:space="preserve"> el o los equipos, estos deberán ser sustituidos por uno de iguales o mejores características a las ofertadas sin costo alguno para la institución, en un plazo no mayor a 60 días calendario.</w:t>
            </w:r>
          </w:p>
        </w:tc>
      </w:tr>
      <w:tr w:rsidR="002957B0" w:rsidRPr="00346B0B" w14:paraId="33110F7E" w14:textId="77777777">
        <w:trPr>
          <w:trHeight w:val="453"/>
        </w:trPr>
        <w:tc>
          <w:tcPr>
            <w:tcW w:w="1893" w:type="dxa"/>
            <w:gridSpan w:val="2"/>
          </w:tcPr>
          <w:p w14:paraId="2F013899"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Soporte Técnico</w:t>
            </w:r>
          </w:p>
        </w:tc>
        <w:tc>
          <w:tcPr>
            <w:tcW w:w="8167" w:type="dxa"/>
            <w:gridSpan w:val="2"/>
          </w:tcPr>
          <w:p w14:paraId="5CE50E69" w14:textId="4F0812D8"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 xml:space="preserve">La empresa deberá contar con departamento de servicio técnico, con personal entrenado para garantizar el soporte técnico calificado de los equipos ofertados y cumplir con el programa de capacitación solicitado, </w:t>
            </w:r>
          </w:p>
          <w:p w14:paraId="5A66C143"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El MINSAL se reserva el derecho de verificar la información recibida, en este aspecto</w:t>
            </w:r>
          </w:p>
        </w:tc>
      </w:tr>
      <w:tr w:rsidR="002957B0" w:rsidRPr="00346B0B" w14:paraId="277076BC" w14:textId="77777777">
        <w:trPr>
          <w:trHeight w:val="453"/>
        </w:trPr>
        <w:tc>
          <w:tcPr>
            <w:tcW w:w="1893" w:type="dxa"/>
            <w:gridSpan w:val="2"/>
          </w:tcPr>
          <w:p w14:paraId="308C1AAF"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Mantenimiento preventivo</w:t>
            </w:r>
          </w:p>
        </w:tc>
        <w:tc>
          <w:tcPr>
            <w:tcW w:w="8167" w:type="dxa"/>
            <w:gridSpan w:val="2"/>
          </w:tcPr>
          <w:p w14:paraId="09E8711C"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Deberá realizar rutinas de mantenimiento preventivo durante el periodo de vigencia de la garantía, para lo cual deberá presentar plan de visitas, coordinadas con el Administrador de Contrato.</w:t>
            </w:r>
          </w:p>
          <w:p w14:paraId="3548083A"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 xml:space="preserve">Al menos una (1) visita de mantenimiento preventivo anual, la primera </w:t>
            </w:r>
            <w:r>
              <w:rPr>
                <w:rFonts w:ascii="Bembo Std" w:hAnsi="Bembo Std" w:cs="Calibri"/>
                <w:b/>
                <w:sz w:val="22"/>
                <w:szCs w:val="22"/>
                <w:lang w:val="es-MX"/>
              </w:rPr>
              <w:t>doce meses</w:t>
            </w:r>
            <w:r>
              <w:rPr>
                <w:rFonts w:ascii="Bembo Std" w:hAnsi="Bembo Std" w:cs="Calibri"/>
                <w:sz w:val="22"/>
                <w:szCs w:val="22"/>
                <w:lang w:val="es-MX"/>
              </w:rPr>
              <w:t xml:space="preserve"> después de recibido el equipo, y la segunda durante el segundo año de garantía según conste en el acta de recepción, </w:t>
            </w:r>
          </w:p>
        </w:tc>
      </w:tr>
      <w:tr w:rsidR="002957B0" w:rsidRPr="00346B0B" w14:paraId="0D08C5BE" w14:textId="77777777">
        <w:trPr>
          <w:trHeight w:val="453"/>
        </w:trPr>
        <w:tc>
          <w:tcPr>
            <w:tcW w:w="1893" w:type="dxa"/>
            <w:gridSpan w:val="2"/>
          </w:tcPr>
          <w:p w14:paraId="2087BFB9"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 xml:space="preserve">Capacitación  </w:t>
            </w:r>
          </w:p>
        </w:tc>
        <w:tc>
          <w:tcPr>
            <w:tcW w:w="8167" w:type="dxa"/>
            <w:gridSpan w:val="2"/>
          </w:tcPr>
          <w:p w14:paraId="12D2E33E"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Deberá presentar programa de capacitación al Administrador de Contrato, a más tardar 2 días posteriores de la entrega del equipo.</w:t>
            </w:r>
          </w:p>
          <w:p w14:paraId="3F647C7E" w14:textId="0A05F352" w:rsidR="002957B0" w:rsidRDefault="00B644B9" w:rsidP="004B311B">
            <w:pPr>
              <w:widowControl w:val="0"/>
              <w:numPr>
                <w:ilvl w:val="0"/>
                <w:numId w:val="102"/>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MX"/>
              </w:rPr>
              <w:t xml:space="preserve">Se impartirán al menos </w:t>
            </w:r>
            <w:r>
              <w:rPr>
                <w:rFonts w:ascii="Bembo Std" w:hAnsi="Bembo Std" w:cs="Calibri"/>
                <w:b/>
                <w:sz w:val="22"/>
                <w:szCs w:val="22"/>
                <w:lang w:val="es-MX"/>
              </w:rPr>
              <w:t>1 jornadas de 4 horas</w:t>
            </w:r>
            <w:r>
              <w:rPr>
                <w:rFonts w:ascii="Bembo Std" w:hAnsi="Bembo Std" w:cs="Calibri"/>
                <w:sz w:val="22"/>
                <w:szCs w:val="22"/>
                <w:lang w:val="es-MX"/>
              </w:rPr>
              <w:t xml:space="preserve"> para el personal médico y al menos </w:t>
            </w:r>
            <w:r>
              <w:rPr>
                <w:rFonts w:ascii="Bembo Std" w:hAnsi="Bembo Std" w:cs="Calibri"/>
                <w:b/>
                <w:sz w:val="22"/>
                <w:szCs w:val="22"/>
                <w:lang w:val="es-MX"/>
              </w:rPr>
              <w:t>1 jornada de 4 horas</w:t>
            </w:r>
            <w:r>
              <w:rPr>
                <w:rFonts w:ascii="Bembo Std" w:hAnsi="Bembo Std" w:cs="Calibri"/>
                <w:sz w:val="22"/>
                <w:szCs w:val="22"/>
                <w:lang w:val="es-MX"/>
              </w:rPr>
              <w:t xml:space="preserve"> para el personal técnico de mantenimiento, y se realizarán en el Instituto Nacional de Salud, a coordinar con el personal correspondiente</w:t>
            </w:r>
            <w:r w:rsidR="000267DD">
              <w:rPr>
                <w:rFonts w:ascii="Bembo Std" w:hAnsi="Bembo Std" w:cs="Calibri"/>
                <w:sz w:val="22"/>
                <w:szCs w:val="22"/>
                <w:lang w:val="es-MX"/>
              </w:rPr>
              <w:t>;</w:t>
            </w:r>
            <w:r w:rsidR="002B24C8" w:rsidRPr="002B24C8">
              <w:rPr>
                <w:rFonts w:ascii="Bembo Std" w:hAnsi="Bembo Std" w:cs="Calibri"/>
                <w:sz w:val="22"/>
                <w:szCs w:val="22"/>
                <w:lang w:val="es-MX"/>
              </w:rPr>
              <w:t xml:space="preserve"> </w:t>
            </w:r>
            <w:r w:rsidR="00924044">
              <w:rPr>
                <w:rFonts w:ascii="Bembo Std" w:hAnsi="Bembo Std" w:cs="Calibri"/>
                <w:sz w:val="22"/>
                <w:szCs w:val="22"/>
                <w:lang w:val="es-MX"/>
              </w:rPr>
              <w:t xml:space="preserve">dentro </w:t>
            </w:r>
            <w:r w:rsidR="002B24C8" w:rsidRPr="002B24C8">
              <w:rPr>
                <w:rFonts w:ascii="Bembo Std" w:hAnsi="Bembo Std" w:cs="Calibri"/>
                <w:sz w:val="22"/>
                <w:szCs w:val="22"/>
                <w:lang w:val="es-MX"/>
              </w:rPr>
              <w:t>de los 30 días siguientes a la entrega del bien.</w:t>
            </w:r>
          </w:p>
        </w:tc>
      </w:tr>
      <w:tr w:rsidR="002957B0" w:rsidRPr="00346B0B" w14:paraId="5077AA8A" w14:textId="77777777">
        <w:trPr>
          <w:trHeight w:val="453"/>
        </w:trPr>
        <w:tc>
          <w:tcPr>
            <w:tcW w:w="1893" w:type="dxa"/>
            <w:gridSpan w:val="2"/>
          </w:tcPr>
          <w:p w14:paraId="1F6F8C1E"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 xml:space="preserve">Recepción </w:t>
            </w:r>
          </w:p>
        </w:tc>
        <w:tc>
          <w:tcPr>
            <w:tcW w:w="8167" w:type="dxa"/>
            <w:gridSpan w:val="2"/>
          </w:tcPr>
          <w:p w14:paraId="155F241B" w14:textId="77777777" w:rsidR="002957B0" w:rsidRDefault="00B644B9" w:rsidP="004B311B">
            <w:pPr>
              <w:widowControl w:val="0"/>
              <w:numPr>
                <w:ilvl w:val="0"/>
                <w:numId w:val="102"/>
              </w:numPr>
              <w:autoSpaceDE w:val="0"/>
              <w:autoSpaceDN w:val="0"/>
              <w:spacing w:line="276" w:lineRule="auto"/>
              <w:ind w:right="379"/>
              <w:jc w:val="both"/>
              <w:rPr>
                <w:rFonts w:ascii="Bembo Std" w:hAnsi="Bembo Std" w:cs="Arial"/>
                <w:sz w:val="22"/>
                <w:szCs w:val="22"/>
                <w:lang w:val="es-ES"/>
              </w:rPr>
            </w:pPr>
            <w:r>
              <w:rPr>
                <w:rFonts w:ascii="Bembo Std" w:eastAsia="Calibri" w:hAnsi="Bembo Std" w:cs="Arial"/>
                <w:color w:val="000000"/>
                <w:sz w:val="22"/>
                <w:szCs w:val="22"/>
                <w:lang w:val="es-ES"/>
              </w:rPr>
              <w:t>La empresa adjudicada deberá realizar la entrega, armado del equipo, capacitación del personal y prueba en el lugar donde será utilizado</w:t>
            </w:r>
            <w:r>
              <w:rPr>
                <w:rFonts w:ascii="Bembo Std" w:hAnsi="Bembo Std" w:cs="Arial"/>
                <w:sz w:val="22"/>
                <w:szCs w:val="22"/>
                <w:lang w:val="es-ES"/>
              </w:rPr>
              <w:t>.</w:t>
            </w:r>
          </w:p>
          <w:p w14:paraId="7DF8E50A" w14:textId="798DD5F5" w:rsidR="002957B0" w:rsidRDefault="002957B0" w:rsidP="006A741D">
            <w:pPr>
              <w:widowControl w:val="0"/>
              <w:autoSpaceDE w:val="0"/>
              <w:autoSpaceDN w:val="0"/>
              <w:spacing w:line="276" w:lineRule="auto"/>
              <w:ind w:right="379"/>
              <w:jc w:val="both"/>
              <w:rPr>
                <w:rFonts w:ascii="Bembo Std" w:hAnsi="Bembo Std" w:cs="Calibri"/>
                <w:sz w:val="22"/>
                <w:szCs w:val="22"/>
                <w:lang w:val="es-ES"/>
              </w:rPr>
            </w:pPr>
          </w:p>
        </w:tc>
      </w:tr>
    </w:tbl>
    <w:p w14:paraId="19D65E5B" w14:textId="77777777" w:rsidR="002957B0" w:rsidRDefault="002957B0">
      <w:pPr>
        <w:rPr>
          <w:lang w:val="zh-CN"/>
        </w:rPr>
      </w:pPr>
    </w:p>
    <w:p w14:paraId="4FEE83F4" w14:textId="77777777" w:rsidR="002957B0" w:rsidRDefault="002957B0">
      <w:pPr>
        <w:rPr>
          <w:lang w:val="zh-CN"/>
        </w:rPr>
      </w:pPr>
    </w:p>
    <w:tbl>
      <w:tblPr>
        <w:tblW w:w="1006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1"/>
        <w:gridCol w:w="992"/>
        <w:gridCol w:w="6959"/>
        <w:gridCol w:w="1208"/>
      </w:tblGrid>
      <w:tr w:rsidR="002957B0" w14:paraId="6E43BB92" w14:textId="77777777">
        <w:trPr>
          <w:trHeight w:val="560"/>
          <w:tblHeader/>
        </w:trPr>
        <w:tc>
          <w:tcPr>
            <w:tcW w:w="901" w:type="dxa"/>
            <w:vAlign w:val="center"/>
          </w:tcPr>
          <w:p w14:paraId="0C48F8A4" w14:textId="77777777" w:rsidR="002957B0" w:rsidRDefault="00B644B9">
            <w:pPr>
              <w:widowControl w:val="0"/>
              <w:autoSpaceDE w:val="0"/>
              <w:autoSpaceDN w:val="0"/>
              <w:spacing w:line="276" w:lineRule="auto"/>
              <w:jc w:val="center"/>
              <w:rPr>
                <w:rFonts w:ascii="Bembo Std" w:hAnsi="Bembo Std" w:cs="Calibri"/>
                <w:sz w:val="22"/>
                <w:szCs w:val="22"/>
                <w:lang w:val="es-ES"/>
              </w:rPr>
            </w:pPr>
            <w:r>
              <w:rPr>
                <w:rFonts w:ascii="Bembo Std" w:hAnsi="Bembo Std" w:cs="Calibri"/>
                <w:sz w:val="22"/>
                <w:szCs w:val="22"/>
                <w:lang w:val="es-ES"/>
              </w:rPr>
              <w:t>Artículo</w:t>
            </w:r>
          </w:p>
        </w:tc>
        <w:tc>
          <w:tcPr>
            <w:tcW w:w="992" w:type="dxa"/>
            <w:vAlign w:val="center"/>
          </w:tcPr>
          <w:p w14:paraId="66776C9D"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CÓDIGO MINSAL</w:t>
            </w:r>
          </w:p>
        </w:tc>
        <w:tc>
          <w:tcPr>
            <w:tcW w:w="6959" w:type="dxa"/>
          </w:tcPr>
          <w:p w14:paraId="0E8EB65A"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DESCRIPCIÓN</w:t>
            </w:r>
          </w:p>
        </w:tc>
        <w:tc>
          <w:tcPr>
            <w:tcW w:w="1208" w:type="dxa"/>
          </w:tcPr>
          <w:p w14:paraId="13F66314"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CANTIDAD</w:t>
            </w:r>
          </w:p>
        </w:tc>
      </w:tr>
      <w:tr w:rsidR="002957B0" w14:paraId="0EDDD5A4" w14:textId="77777777">
        <w:trPr>
          <w:trHeight w:val="187"/>
          <w:tblHeader/>
        </w:trPr>
        <w:tc>
          <w:tcPr>
            <w:tcW w:w="901" w:type="dxa"/>
          </w:tcPr>
          <w:p w14:paraId="377FD0EB"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8</w:t>
            </w:r>
          </w:p>
        </w:tc>
        <w:tc>
          <w:tcPr>
            <w:tcW w:w="992" w:type="dxa"/>
          </w:tcPr>
          <w:p w14:paraId="3D7E8B08"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0"/>
                <w:szCs w:val="20"/>
                <w:lang w:val="es-ES"/>
              </w:rPr>
              <w:t>81502619</w:t>
            </w:r>
          </w:p>
        </w:tc>
        <w:tc>
          <w:tcPr>
            <w:tcW w:w="6959" w:type="dxa"/>
          </w:tcPr>
          <w:p w14:paraId="3AA88C92" w14:textId="77777777" w:rsidR="002957B0" w:rsidRDefault="00B644B9">
            <w:pPr>
              <w:widowControl w:val="0"/>
              <w:autoSpaceDE w:val="0"/>
              <w:autoSpaceDN w:val="0"/>
              <w:spacing w:line="276" w:lineRule="auto"/>
              <w:ind w:left="144"/>
              <w:rPr>
                <w:rFonts w:ascii="Bembo Std" w:hAnsi="Bembo Std" w:cs="Calibri"/>
                <w:szCs w:val="22"/>
                <w:lang w:val="es-ES"/>
              </w:rPr>
            </w:pPr>
            <w:r>
              <w:rPr>
                <w:rFonts w:ascii="Bembo Std" w:hAnsi="Bembo Std" w:cs="Calibri"/>
                <w:sz w:val="22"/>
                <w:szCs w:val="22"/>
                <w:lang w:val="es-ES"/>
              </w:rPr>
              <w:t>MODELO ANATÓMICO (MANIQUÍ) DE CRICOTIROTOMIA</w:t>
            </w:r>
          </w:p>
        </w:tc>
        <w:tc>
          <w:tcPr>
            <w:tcW w:w="1208" w:type="dxa"/>
          </w:tcPr>
          <w:p w14:paraId="6F258EA2"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5</w:t>
            </w:r>
          </w:p>
        </w:tc>
      </w:tr>
      <w:tr w:rsidR="002957B0" w:rsidRPr="00346B0B" w14:paraId="093C78F4" w14:textId="77777777">
        <w:trPr>
          <w:trHeight w:val="753"/>
        </w:trPr>
        <w:tc>
          <w:tcPr>
            <w:tcW w:w="1893" w:type="dxa"/>
            <w:gridSpan w:val="2"/>
          </w:tcPr>
          <w:p w14:paraId="6F59A08F"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Producto</w:t>
            </w:r>
          </w:p>
        </w:tc>
        <w:tc>
          <w:tcPr>
            <w:tcW w:w="8167" w:type="dxa"/>
            <w:gridSpan w:val="2"/>
          </w:tcPr>
          <w:p w14:paraId="5C717FB0" w14:textId="7652E7E1" w:rsidR="002957B0" w:rsidRDefault="00382335" w:rsidP="004B311B">
            <w:pPr>
              <w:widowControl w:val="0"/>
              <w:numPr>
                <w:ilvl w:val="0"/>
                <w:numId w:val="104"/>
              </w:numPr>
              <w:autoSpaceDE w:val="0"/>
              <w:autoSpaceDN w:val="0"/>
              <w:spacing w:line="276" w:lineRule="auto"/>
              <w:ind w:right="379"/>
              <w:jc w:val="both"/>
              <w:rPr>
                <w:rFonts w:ascii="Bembo Std" w:hAnsi="Bembo Std" w:cs="Calibri"/>
                <w:szCs w:val="22"/>
                <w:lang w:val="es-ES"/>
              </w:rPr>
            </w:pPr>
            <w:r w:rsidRPr="00382335">
              <w:rPr>
                <w:rFonts w:ascii="Bembo Std" w:hAnsi="Bembo Std" w:cs="Calibri"/>
                <w:szCs w:val="22"/>
                <w:lang w:val="es-ES"/>
              </w:rPr>
              <w:t xml:space="preserve">Simulador de torso de tamaño real con base, para el entrenamiento avanzado, en </w:t>
            </w:r>
            <w:proofErr w:type="spellStart"/>
            <w:r w:rsidRPr="00382335">
              <w:rPr>
                <w:rFonts w:ascii="Bembo Std" w:hAnsi="Bembo Std" w:cs="Calibri"/>
                <w:szCs w:val="22"/>
                <w:lang w:val="es-ES"/>
              </w:rPr>
              <w:t>cricotirotomía</w:t>
            </w:r>
            <w:proofErr w:type="spellEnd"/>
            <w:r w:rsidRPr="00382335">
              <w:rPr>
                <w:rFonts w:ascii="Bembo Std" w:hAnsi="Bembo Std" w:cs="Calibri"/>
                <w:szCs w:val="22"/>
                <w:lang w:val="es-ES"/>
              </w:rPr>
              <w:t xml:space="preserve">.  </w:t>
            </w:r>
          </w:p>
        </w:tc>
      </w:tr>
      <w:tr w:rsidR="002957B0" w:rsidRPr="00346B0B" w14:paraId="164FCC78" w14:textId="77777777">
        <w:trPr>
          <w:trHeight w:val="1174"/>
        </w:trPr>
        <w:tc>
          <w:tcPr>
            <w:tcW w:w="1893" w:type="dxa"/>
            <w:gridSpan w:val="2"/>
          </w:tcPr>
          <w:p w14:paraId="6FF8DF56"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Descripción</w:t>
            </w:r>
          </w:p>
          <w:p w14:paraId="399CD703" w14:textId="77777777" w:rsidR="002957B0" w:rsidRDefault="002957B0">
            <w:pPr>
              <w:widowControl w:val="0"/>
              <w:autoSpaceDE w:val="0"/>
              <w:autoSpaceDN w:val="0"/>
              <w:spacing w:line="276" w:lineRule="auto"/>
              <w:rPr>
                <w:rFonts w:ascii="Bembo Std" w:hAnsi="Bembo Std" w:cs="Calibri"/>
                <w:szCs w:val="22"/>
                <w:lang w:val="es-ES"/>
              </w:rPr>
            </w:pPr>
          </w:p>
        </w:tc>
        <w:tc>
          <w:tcPr>
            <w:tcW w:w="8167" w:type="dxa"/>
            <w:gridSpan w:val="2"/>
          </w:tcPr>
          <w:p w14:paraId="50F14FCD"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Maniquí de partes corporales: Cuello, cabeza y hombros</w:t>
            </w:r>
          </w:p>
          <w:p w14:paraId="548F50C6"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El cuello debe contar con reparos anatómicos: cartílago tiroides y cartílagos cricoides, los cuales pueden ser desmontables. </w:t>
            </w:r>
          </w:p>
          <w:p w14:paraId="191AABF3"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Con simulación de piel, e idealmente membrana </w:t>
            </w:r>
            <w:proofErr w:type="spellStart"/>
            <w:r>
              <w:rPr>
                <w:rFonts w:ascii="Bembo Std" w:hAnsi="Bembo Std" w:cs="Calibri"/>
                <w:sz w:val="22"/>
                <w:szCs w:val="22"/>
                <w:lang w:val="es-ES"/>
              </w:rPr>
              <w:t>crico</w:t>
            </w:r>
            <w:proofErr w:type="spellEnd"/>
            <w:r>
              <w:rPr>
                <w:rFonts w:ascii="Bembo Std" w:hAnsi="Bembo Std" w:cs="Calibri"/>
                <w:sz w:val="22"/>
                <w:szCs w:val="22"/>
                <w:lang w:val="es-ES"/>
              </w:rPr>
              <w:t xml:space="preserve">-tiroidea, las cuales deben ser recambiables por deterioro. </w:t>
            </w:r>
          </w:p>
          <w:p w14:paraId="2F4351F6"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Repuestos de tráquea/cricoides/tiroides, así como piel simulada y membrana </w:t>
            </w:r>
            <w:proofErr w:type="spellStart"/>
            <w:r>
              <w:rPr>
                <w:rFonts w:ascii="Bembo Std" w:hAnsi="Bembo Std" w:cs="Calibri"/>
                <w:sz w:val="22"/>
                <w:szCs w:val="22"/>
                <w:lang w:val="es-ES"/>
              </w:rPr>
              <w:t>crico</w:t>
            </w:r>
            <w:proofErr w:type="spellEnd"/>
            <w:r>
              <w:rPr>
                <w:rFonts w:ascii="Bembo Std" w:hAnsi="Bembo Std" w:cs="Calibri"/>
                <w:sz w:val="22"/>
                <w:szCs w:val="22"/>
                <w:lang w:val="es-ES"/>
              </w:rPr>
              <w:t xml:space="preserve">-tiroidea simulada, para recambio después de cada uso. </w:t>
            </w:r>
          </w:p>
          <w:p w14:paraId="44AC0530"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Debe incluir</w:t>
            </w:r>
            <w:r>
              <w:rPr>
                <w:rFonts w:ascii="Bembo Std" w:hAnsi="Bembo Std" w:cs="Calibri"/>
                <w:sz w:val="22"/>
                <w:szCs w:val="22"/>
                <w:lang w:val="es-MX"/>
              </w:rPr>
              <w:t xml:space="preserve"> al menos 100 sets de dichos insumos</w:t>
            </w:r>
          </w:p>
        </w:tc>
      </w:tr>
      <w:tr w:rsidR="002957B0" w:rsidRPr="00346B0B" w14:paraId="4F61DA97" w14:textId="77777777">
        <w:trPr>
          <w:trHeight w:val="1262"/>
        </w:trPr>
        <w:tc>
          <w:tcPr>
            <w:tcW w:w="1893" w:type="dxa"/>
            <w:gridSpan w:val="2"/>
          </w:tcPr>
          <w:p w14:paraId="0E63DCC2"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Accesorios Incluidos</w:t>
            </w:r>
          </w:p>
        </w:tc>
        <w:tc>
          <w:tcPr>
            <w:tcW w:w="8167" w:type="dxa"/>
            <w:gridSpan w:val="2"/>
          </w:tcPr>
          <w:p w14:paraId="2818A4B1"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Piel envolvente</w:t>
            </w:r>
          </w:p>
          <w:p w14:paraId="5472E634"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Insertos de laringe</w:t>
            </w:r>
          </w:p>
          <w:p w14:paraId="56F632CE"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Lubricante </w:t>
            </w:r>
          </w:p>
          <w:p w14:paraId="3E07E17A"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Maleta o bolso de transporte</w:t>
            </w:r>
            <w:r>
              <w:rPr>
                <w:rFonts w:ascii="Bembo Std" w:hAnsi="Bembo Std" w:cs="Calibri"/>
                <w:sz w:val="22"/>
                <w:szCs w:val="22"/>
                <w:lang w:val="es-SV"/>
              </w:rPr>
              <w:t>.</w:t>
            </w:r>
          </w:p>
        </w:tc>
      </w:tr>
      <w:tr w:rsidR="002957B0" w:rsidRPr="00346B0B" w14:paraId="36EE1B1D" w14:textId="77777777">
        <w:trPr>
          <w:trHeight w:val="453"/>
        </w:trPr>
        <w:tc>
          <w:tcPr>
            <w:tcW w:w="1893" w:type="dxa"/>
            <w:gridSpan w:val="2"/>
          </w:tcPr>
          <w:p w14:paraId="780BA174" w14:textId="77777777" w:rsidR="002957B0" w:rsidRDefault="00B644B9">
            <w:pPr>
              <w:widowControl w:val="0"/>
              <w:autoSpaceDE w:val="0"/>
              <w:autoSpaceDN w:val="0"/>
              <w:spacing w:line="276" w:lineRule="auto"/>
              <w:rPr>
                <w:rFonts w:cs="Calibri"/>
                <w:sz w:val="22"/>
                <w:szCs w:val="22"/>
                <w:lang w:val="es-ES"/>
              </w:rPr>
            </w:pPr>
            <w:r>
              <w:rPr>
                <w:rFonts w:cs="Calibri"/>
                <w:sz w:val="22"/>
                <w:szCs w:val="22"/>
                <w:lang w:val="es-ES"/>
              </w:rPr>
              <w:t>Garantía</w:t>
            </w:r>
          </w:p>
          <w:p w14:paraId="713DCDBB" w14:textId="77777777" w:rsidR="002957B0" w:rsidRDefault="002957B0">
            <w:pPr>
              <w:widowControl w:val="0"/>
              <w:autoSpaceDE w:val="0"/>
              <w:autoSpaceDN w:val="0"/>
              <w:spacing w:line="276" w:lineRule="auto"/>
              <w:jc w:val="center"/>
              <w:rPr>
                <w:rFonts w:ascii="Bembo Std" w:hAnsi="Bembo Std" w:cs="Calibri"/>
                <w:sz w:val="22"/>
                <w:szCs w:val="22"/>
                <w:lang w:val="es-ES"/>
              </w:rPr>
            </w:pPr>
          </w:p>
          <w:p w14:paraId="6B0A8308" w14:textId="77777777" w:rsidR="002957B0" w:rsidRDefault="002957B0">
            <w:pPr>
              <w:widowControl w:val="0"/>
              <w:autoSpaceDE w:val="0"/>
              <w:autoSpaceDN w:val="0"/>
              <w:spacing w:line="254" w:lineRule="exact"/>
              <w:ind w:left="129"/>
              <w:rPr>
                <w:rFonts w:ascii="Bembo Std" w:hAnsi="Bembo Std" w:cs="Calibri"/>
                <w:sz w:val="22"/>
                <w:szCs w:val="22"/>
                <w:lang w:val="es-ES"/>
              </w:rPr>
            </w:pPr>
          </w:p>
        </w:tc>
        <w:tc>
          <w:tcPr>
            <w:tcW w:w="8167" w:type="dxa"/>
            <w:gridSpan w:val="2"/>
          </w:tcPr>
          <w:p w14:paraId="0D51ACBD"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 xml:space="preserve">Garantía contra desperfectos de fabricación de </w:t>
            </w:r>
            <w:r>
              <w:rPr>
                <w:rFonts w:ascii="Bembo Std" w:hAnsi="Bembo Std" w:cs="Calibri"/>
                <w:b/>
                <w:bCs/>
                <w:sz w:val="22"/>
                <w:szCs w:val="22"/>
                <w:lang w:val="es-ES"/>
              </w:rPr>
              <w:t>dos (2) años</w:t>
            </w:r>
            <w:r>
              <w:rPr>
                <w:rFonts w:ascii="Bembo Std" w:hAnsi="Bembo Std" w:cs="Calibri"/>
                <w:sz w:val="22"/>
                <w:szCs w:val="22"/>
                <w:lang w:val="es-ES"/>
              </w:rPr>
              <w:t>, a partir de la fecha de puesta en funcionamiento del equipo.</w:t>
            </w:r>
          </w:p>
          <w:p w14:paraId="115C989E"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Esta garantía deberá incluir atender llamados de reporte de falla por desperfectos de fábrica o por mantenimiento emergente, en un período no mayor a 48 horas, (</w:t>
            </w:r>
            <w:r>
              <w:rPr>
                <w:rFonts w:ascii="Bembo Std" w:hAnsi="Bembo Std" w:cs="Calibri"/>
                <w:sz w:val="22"/>
                <w:szCs w:val="22"/>
                <w:lang w:val="es-SV"/>
              </w:rPr>
              <w:t xml:space="preserve">no </w:t>
            </w:r>
            <w:r>
              <w:rPr>
                <w:rFonts w:ascii="Bembo Std" w:hAnsi="Bembo Std" w:cs="Calibri"/>
                <w:sz w:val="22"/>
                <w:szCs w:val="22"/>
                <w:lang w:val="es-ES"/>
              </w:rPr>
              <w:t>incluye fin de semana y festivo), a partir de la comunicación escrita realizada por el encargado del seguimiento y ejecución de contrato.</w:t>
            </w:r>
          </w:p>
          <w:p w14:paraId="2857A397"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Cuando la falla sea por desperfectos de fábrica, estas reparaciones no pueden durar un plazo mayor a quince días calendario, y deben incluir todos los repuestos, materiales y mano de obra necesarios para dejar el equipo en condiciones óptimas de funcionamiento.</w:t>
            </w:r>
          </w:p>
          <w:p w14:paraId="452BA88E"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En los casos que la empresa compruebe que requiere un tiempo mayor para una reparación, al plazo acordado, deberá notificar este hecho al Administrador de Contrato, si no puede ser reparado o pasa más de treinta días continuos fuera de servicio</w:t>
            </w:r>
            <w:r>
              <w:rPr>
                <w:rFonts w:ascii="Bembo Std" w:hAnsi="Bembo Std" w:cs="Arial"/>
                <w:sz w:val="22"/>
                <w:szCs w:val="22"/>
                <w:lang w:val="es-ES"/>
              </w:rPr>
              <w:t xml:space="preserve"> el o los equipos, estos deberán ser sustituidos por uno de iguales o mejores características a las ofertadas sin costo alguno para la institución, en un plazo no mayor a 60 días calendario.</w:t>
            </w:r>
          </w:p>
        </w:tc>
      </w:tr>
      <w:tr w:rsidR="002957B0" w:rsidRPr="00346B0B" w14:paraId="758E4C34" w14:textId="77777777">
        <w:trPr>
          <w:trHeight w:val="453"/>
        </w:trPr>
        <w:tc>
          <w:tcPr>
            <w:tcW w:w="1893" w:type="dxa"/>
            <w:gridSpan w:val="2"/>
          </w:tcPr>
          <w:p w14:paraId="679304F8" w14:textId="77777777" w:rsidR="002957B0" w:rsidRDefault="00B644B9">
            <w:pPr>
              <w:widowControl w:val="0"/>
              <w:autoSpaceDE w:val="0"/>
              <w:autoSpaceDN w:val="0"/>
              <w:spacing w:line="276" w:lineRule="auto"/>
              <w:rPr>
                <w:rFonts w:cs="Calibri"/>
                <w:sz w:val="22"/>
                <w:szCs w:val="22"/>
                <w:lang w:val="es-ES"/>
              </w:rPr>
            </w:pPr>
            <w:r>
              <w:rPr>
                <w:rFonts w:ascii="Bembo Std" w:hAnsi="Bembo Std" w:cs="Calibri"/>
                <w:sz w:val="22"/>
                <w:szCs w:val="22"/>
                <w:lang w:val="es-ES"/>
              </w:rPr>
              <w:t>Soporte Técnico</w:t>
            </w:r>
          </w:p>
        </w:tc>
        <w:tc>
          <w:tcPr>
            <w:tcW w:w="8167" w:type="dxa"/>
            <w:gridSpan w:val="2"/>
          </w:tcPr>
          <w:p w14:paraId="0E328B58" w14:textId="4BB0D415"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ES"/>
              </w:rPr>
            </w:pPr>
            <w:r>
              <w:rPr>
                <w:rFonts w:ascii="Bembo Std" w:hAnsi="Bembo Std" w:cs="Calibri"/>
                <w:sz w:val="22"/>
                <w:szCs w:val="22"/>
                <w:lang w:val="es-ES"/>
              </w:rPr>
              <w:t>La empresa deberá contar con departamento de servicio técnico, con personal entrenado para garantizar el soporte técnico calificado de los equipos ofertados y cumplir con el programa de capacitación solicitado</w:t>
            </w:r>
            <w:r w:rsidR="00AE2566">
              <w:rPr>
                <w:rFonts w:ascii="Bembo Std" w:hAnsi="Bembo Std" w:cs="Calibri"/>
                <w:sz w:val="22"/>
                <w:szCs w:val="22"/>
                <w:lang w:val="es-ES"/>
              </w:rPr>
              <w:t>.</w:t>
            </w:r>
          </w:p>
          <w:p w14:paraId="44185C00"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ES"/>
              </w:rPr>
              <w:t>El MINSAL se reserva el derecho de verificar la información recibida, en este</w:t>
            </w:r>
            <w:r>
              <w:rPr>
                <w:rFonts w:ascii="Bembo Std" w:hAnsi="Bembo Std" w:cs="Calibri"/>
                <w:sz w:val="22"/>
                <w:szCs w:val="22"/>
                <w:lang w:val="es-MX"/>
              </w:rPr>
              <w:t xml:space="preserve"> aspecto</w:t>
            </w:r>
          </w:p>
        </w:tc>
      </w:tr>
      <w:tr w:rsidR="006A741D" w:rsidRPr="00346B0B" w14:paraId="4AF9DBEC" w14:textId="77777777">
        <w:trPr>
          <w:trHeight w:val="453"/>
        </w:trPr>
        <w:tc>
          <w:tcPr>
            <w:tcW w:w="1893" w:type="dxa"/>
            <w:gridSpan w:val="2"/>
          </w:tcPr>
          <w:p w14:paraId="00F20D52" w14:textId="63F6A224" w:rsidR="006A741D" w:rsidRDefault="006A741D">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lastRenderedPageBreak/>
              <w:t>Capacitación</w:t>
            </w:r>
          </w:p>
        </w:tc>
        <w:tc>
          <w:tcPr>
            <w:tcW w:w="8167" w:type="dxa"/>
            <w:gridSpan w:val="2"/>
          </w:tcPr>
          <w:p w14:paraId="053EEA8F" w14:textId="77777777" w:rsidR="006A741D" w:rsidRPr="006A741D" w:rsidRDefault="006A741D" w:rsidP="006A741D">
            <w:pPr>
              <w:widowControl w:val="0"/>
              <w:numPr>
                <w:ilvl w:val="0"/>
                <w:numId w:val="104"/>
              </w:numPr>
              <w:autoSpaceDE w:val="0"/>
              <w:autoSpaceDN w:val="0"/>
              <w:spacing w:line="276" w:lineRule="auto"/>
              <w:ind w:right="379"/>
              <w:jc w:val="both"/>
              <w:rPr>
                <w:rFonts w:ascii="Bembo Std" w:hAnsi="Bembo Std" w:cs="Calibri"/>
                <w:sz w:val="22"/>
                <w:szCs w:val="22"/>
                <w:lang w:val="es-ES"/>
              </w:rPr>
            </w:pPr>
            <w:r w:rsidRPr="006A741D">
              <w:rPr>
                <w:rFonts w:ascii="Bembo Std" w:hAnsi="Bembo Std" w:cs="Calibri"/>
                <w:sz w:val="22"/>
                <w:szCs w:val="22"/>
                <w:lang w:val="es-ES"/>
              </w:rPr>
              <w:t>Deberá presentar programa de capacitación al Administrador de Contrato, a más tardar 2 días posteriores de la entrega del equipo.</w:t>
            </w:r>
          </w:p>
          <w:p w14:paraId="60F5A64E" w14:textId="5BCB7F9B" w:rsidR="006A741D" w:rsidRDefault="006A741D" w:rsidP="006A741D">
            <w:pPr>
              <w:widowControl w:val="0"/>
              <w:numPr>
                <w:ilvl w:val="0"/>
                <w:numId w:val="104"/>
              </w:numPr>
              <w:autoSpaceDE w:val="0"/>
              <w:autoSpaceDN w:val="0"/>
              <w:spacing w:line="276" w:lineRule="auto"/>
              <w:ind w:right="379"/>
              <w:jc w:val="both"/>
              <w:rPr>
                <w:rFonts w:ascii="Bembo Std" w:hAnsi="Bembo Std" w:cs="Calibri"/>
                <w:sz w:val="22"/>
                <w:szCs w:val="22"/>
                <w:lang w:val="es-ES"/>
              </w:rPr>
            </w:pPr>
            <w:r w:rsidRPr="006A741D">
              <w:rPr>
                <w:rFonts w:ascii="Bembo Std" w:hAnsi="Bembo Std" w:cs="Calibri"/>
                <w:sz w:val="22"/>
                <w:szCs w:val="22"/>
                <w:lang w:val="es-ES"/>
              </w:rPr>
              <w:t>Se impartirán al menos 1 jornadas de 4 horas para el personal médico y al menos 1 jornada de 4 horas para el personal técnico de mantenimiento, y se realizarán en el Instituto Nacional de Salud, a coordinar con el personal correspondiente</w:t>
            </w:r>
            <w:r w:rsidR="000267DD">
              <w:rPr>
                <w:rFonts w:ascii="Bembo Std" w:hAnsi="Bembo Std" w:cs="Calibri"/>
                <w:sz w:val="22"/>
                <w:szCs w:val="22"/>
                <w:lang w:val="es-ES"/>
              </w:rPr>
              <w:t>;</w:t>
            </w:r>
            <w:r w:rsidRPr="006A741D">
              <w:rPr>
                <w:rFonts w:ascii="Bembo Std" w:hAnsi="Bembo Std" w:cs="Calibri"/>
                <w:sz w:val="22"/>
                <w:szCs w:val="22"/>
                <w:lang w:val="es-ES"/>
              </w:rPr>
              <w:t xml:space="preserve"> dentro de los 30 días siguientes a la entrega del bien.</w:t>
            </w:r>
          </w:p>
        </w:tc>
      </w:tr>
      <w:tr w:rsidR="002957B0" w:rsidRPr="00346B0B" w14:paraId="47A5A05A" w14:textId="77777777">
        <w:trPr>
          <w:trHeight w:val="453"/>
        </w:trPr>
        <w:tc>
          <w:tcPr>
            <w:tcW w:w="1893" w:type="dxa"/>
            <w:gridSpan w:val="2"/>
          </w:tcPr>
          <w:p w14:paraId="6F0E6FC8"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Mantenimiento preventivo</w:t>
            </w:r>
          </w:p>
        </w:tc>
        <w:tc>
          <w:tcPr>
            <w:tcW w:w="8167" w:type="dxa"/>
            <w:gridSpan w:val="2"/>
          </w:tcPr>
          <w:p w14:paraId="17E34677"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Deberá realizar rutinas de mantenimiento preventivo durante el periodo de vigencia de la garantía, para lo cual deberá presentar plan de visitas, coordinadas con el Administrador de Contrato.</w:t>
            </w:r>
          </w:p>
          <w:p w14:paraId="051311FC"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Calibri"/>
                <w:sz w:val="22"/>
                <w:szCs w:val="22"/>
                <w:lang w:val="es-MX"/>
              </w:rPr>
            </w:pPr>
            <w:r>
              <w:rPr>
                <w:rFonts w:ascii="Bembo Std" w:hAnsi="Bembo Std" w:cs="Calibri"/>
                <w:sz w:val="22"/>
                <w:szCs w:val="22"/>
                <w:lang w:val="es-MX"/>
              </w:rPr>
              <w:t xml:space="preserve">Al menos </w:t>
            </w:r>
            <w:r>
              <w:rPr>
                <w:rFonts w:ascii="Bembo Std" w:hAnsi="Bembo Std" w:cs="Calibri"/>
                <w:b/>
                <w:sz w:val="22"/>
                <w:szCs w:val="22"/>
                <w:lang w:val="es-MX"/>
              </w:rPr>
              <w:t>una (1) visita de mantenimiento preventivo anual</w:t>
            </w:r>
            <w:r>
              <w:rPr>
                <w:rFonts w:ascii="Bembo Std" w:hAnsi="Bembo Std" w:cs="Calibri"/>
                <w:sz w:val="22"/>
                <w:szCs w:val="22"/>
                <w:lang w:val="es-MX"/>
              </w:rPr>
              <w:t xml:space="preserve">, la primera </w:t>
            </w:r>
            <w:r>
              <w:rPr>
                <w:rFonts w:ascii="Bembo Std" w:hAnsi="Bembo Std" w:cs="Calibri"/>
                <w:b/>
                <w:sz w:val="22"/>
                <w:szCs w:val="22"/>
                <w:lang w:val="es-MX"/>
              </w:rPr>
              <w:t>doce meses</w:t>
            </w:r>
            <w:r>
              <w:rPr>
                <w:rFonts w:ascii="Bembo Std" w:hAnsi="Bembo Std" w:cs="Calibri"/>
                <w:sz w:val="22"/>
                <w:szCs w:val="22"/>
                <w:lang w:val="es-MX"/>
              </w:rPr>
              <w:t xml:space="preserve"> después de recibido el equipo, y la segunda durante el segundo año de garantía según conste en el acta de recepción, </w:t>
            </w:r>
          </w:p>
        </w:tc>
      </w:tr>
      <w:tr w:rsidR="002957B0" w:rsidRPr="00346B0B" w14:paraId="2BC00B5B" w14:textId="77777777">
        <w:trPr>
          <w:trHeight w:val="453"/>
        </w:trPr>
        <w:tc>
          <w:tcPr>
            <w:tcW w:w="1893" w:type="dxa"/>
            <w:gridSpan w:val="2"/>
          </w:tcPr>
          <w:p w14:paraId="46A38369" w14:textId="77777777" w:rsidR="002957B0" w:rsidRDefault="00B644B9">
            <w:pPr>
              <w:widowControl w:val="0"/>
              <w:autoSpaceDE w:val="0"/>
              <w:autoSpaceDN w:val="0"/>
              <w:spacing w:line="254" w:lineRule="exact"/>
              <w:rPr>
                <w:rFonts w:ascii="Bembo Std" w:hAnsi="Bembo Std" w:cs="Calibri"/>
                <w:sz w:val="22"/>
                <w:szCs w:val="22"/>
                <w:lang w:val="es-ES"/>
              </w:rPr>
            </w:pPr>
            <w:r>
              <w:rPr>
                <w:rFonts w:ascii="Bembo Std" w:hAnsi="Bembo Std" w:cs="Calibri"/>
                <w:sz w:val="22"/>
                <w:szCs w:val="22"/>
                <w:lang w:val="es-ES"/>
              </w:rPr>
              <w:t xml:space="preserve">Recepción </w:t>
            </w:r>
          </w:p>
        </w:tc>
        <w:tc>
          <w:tcPr>
            <w:tcW w:w="8167" w:type="dxa"/>
            <w:gridSpan w:val="2"/>
          </w:tcPr>
          <w:p w14:paraId="09F52199" w14:textId="77777777" w:rsidR="002957B0" w:rsidRDefault="00B644B9" w:rsidP="004B311B">
            <w:pPr>
              <w:widowControl w:val="0"/>
              <w:numPr>
                <w:ilvl w:val="0"/>
                <w:numId w:val="104"/>
              </w:numPr>
              <w:autoSpaceDE w:val="0"/>
              <w:autoSpaceDN w:val="0"/>
              <w:spacing w:line="276" w:lineRule="auto"/>
              <w:ind w:right="379"/>
              <w:jc w:val="both"/>
              <w:rPr>
                <w:rFonts w:ascii="Bembo Std" w:hAnsi="Bembo Std" w:cs="Arial"/>
                <w:sz w:val="22"/>
                <w:szCs w:val="22"/>
                <w:lang w:val="es-ES"/>
              </w:rPr>
            </w:pPr>
            <w:r>
              <w:rPr>
                <w:rFonts w:ascii="Bembo Std" w:eastAsia="Calibri" w:hAnsi="Bembo Std" w:cs="Arial"/>
                <w:color w:val="000000"/>
                <w:sz w:val="22"/>
                <w:szCs w:val="22"/>
                <w:lang w:val="es-ES"/>
              </w:rPr>
              <w:t>La empresa adjudicada deberá realizar la entrega, armado del equipo, capacitación del personal y prueba en el lugar donde será utilizado</w:t>
            </w:r>
            <w:r>
              <w:rPr>
                <w:rFonts w:ascii="Bembo Std" w:hAnsi="Bembo Std" w:cs="Arial"/>
                <w:sz w:val="22"/>
                <w:szCs w:val="22"/>
                <w:lang w:val="es-ES"/>
              </w:rPr>
              <w:t>.</w:t>
            </w:r>
          </w:p>
          <w:p w14:paraId="1C16A4E1" w14:textId="0A32628C" w:rsidR="002957B0" w:rsidRDefault="002957B0" w:rsidP="006A741D">
            <w:pPr>
              <w:widowControl w:val="0"/>
              <w:autoSpaceDE w:val="0"/>
              <w:autoSpaceDN w:val="0"/>
              <w:spacing w:line="276" w:lineRule="auto"/>
              <w:ind w:left="720" w:right="379"/>
              <w:jc w:val="both"/>
              <w:rPr>
                <w:rFonts w:ascii="Bembo Std" w:hAnsi="Bembo Std" w:cs="Calibri"/>
                <w:sz w:val="22"/>
                <w:szCs w:val="22"/>
                <w:lang w:val="es-ES"/>
              </w:rPr>
            </w:pPr>
          </w:p>
        </w:tc>
      </w:tr>
    </w:tbl>
    <w:p w14:paraId="01805DB5" w14:textId="77777777" w:rsidR="002957B0" w:rsidRDefault="002957B0">
      <w:pPr>
        <w:rPr>
          <w:lang w:val="zh-CN"/>
        </w:rPr>
      </w:pPr>
    </w:p>
    <w:p w14:paraId="34978C59" w14:textId="77777777" w:rsidR="002957B0" w:rsidRDefault="002957B0">
      <w:pPr>
        <w:rPr>
          <w:lang w:val="zh-CN"/>
        </w:rPr>
      </w:pPr>
    </w:p>
    <w:tbl>
      <w:tblPr>
        <w:tblW w:w="1006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1"/>
        <w:gridCol w:w="992"/>
        <w:gridCol w:w="7242"/>
        <w:gridCol w:w="925"/>
      </w:tblGrid>
      <w:tr w:rsidR="002957B0" w14:paraId="55210A85" w14:textId="77777777">
        <w:trPr>
          <w:trHeight w:val="560"/>
          <w:tblHeader/>
        </w:trPr>
        <w:tc>
          <w:tcPr>
            <w:tcW w:w="901" w:type="dxa"/>
            <w:vAlign w:val="center"/>
          </w:tcPr>
          <w:p w14:paraId="34EFF086" w14:textId="77777777" w:rsidR="002957B0" w:rsidRDefault="00B644B9">
            <w:pPr>
              <w:widowControl w:val="0"/>
              <w:autoSpaceDE w:val="0"/>
              <w:autoSpaceDN w:val="0"/>
              <w:spacing w:line="276" w:lineRule="auto"/>
              <w:jc w:val="center"/>
              <w:rPr>
                <w:rFonts w:ascii="Bembo Std" w:hAnsi="Bembo Std" w:cs="Calibri"/>
                <w:sz w:val="22"/>
                <w:szCs w:val="22"/>
                <w:lang w:val="es-ES"/>
              </w:rPr>
            </w:pPr>
            <w:r>
              <w:rPr>
                <w:rFonts w:ascii="Bembo Std" w:hAnsi="Bembo Std" w:cs="Calibri"/>
                <w:sz w:val="22"/>
                <w:szCs w:val="22"/>
                <w:lang w:val="es-ES"/>
              </w:rPr>
              <w:t>Artículo</w:t>
            </w:r>
          </w:p>
        </w:tc>
        <w:tc>
          <w:tcPr>
            <w:tcW w:w="992" w:type="dxa"/>
            <w:vAlign w:val="center"/>
          </w:tcPr>
          <w:p w14:paraId="73EB20E0" w14:textId="77777777" w:rsidR="002957B0" w:rsidRDefault="00B644B9">
            <w:pPr>
              <w:widowControl w:val="0"/>
              <w:autoSpaceDE w:val="0"/>
              <w:autoSpaceDN w:val="0"/>
              <w:spacing w:line="276" w:lineRule="auto"/>
              <w:jc w:val="center"/>
              <w:rPr>
                <w:rFonts w:ascii="Bembo Std" w:hAnsi="Bembo Std" w:cs="Calibri"/>
                <w:sz w:val="18"/>
                <w:szCs w:val="18"/>
                <w:lang w:val="es-ES"/>
              </w:rPr>
            </w:pPr>
            <w:r>
              <w:rPr>
                <w:rFonts w:ascii="Bembo Std" w:hAnsi="Bembo Std" w:cs="Calibri"/>
                <w:sz w:val="18"/>
                <w:szCs w:val="18"/>
                <w:lang w:val="es-ES"/>
              </w:rPr>
              <w:t>CÓDIGO MINSAL</w:t>
            </w:r>
          </w:p>
        </w:tc>
        <w:tc>
          <w:tcPr>
            <w:tcW w:w="7242" w:type="dxa"/>
          </w:tcPr>
          <w:p w14:paraId="1E5931EB"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DESCRIPCIÓN</w:t>
            </w:r>
          </w:p>
        </w:tc>
        <w:tc>
          <w:tcPr>
            <w:tcW w:w="925" w:type="dxa"/>
          </w:tcPr>
          <w:p w14:paraId="5EDCBBE4"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18"/>
                <w:szCs w:val="18"/>
                <w:lang w:val="es-ES"/>
              </w:rPr>
              <w:t>CANTIDAD</w:t>
            </w:r>
          </w:p>
        </w:tc>
      </w:tr>
      <w:tr w:rsidR="002957B0" w14:paraId="076BA890" w14:textId="77777777">
        <w:trPr>
          <w:trHeight w:val="187"/>
          <w:tblHeader/>
        </w:trPr>
        <w:tc>
          <w:tcPr>
            <w:tcW w:w="901" w:type="dxa"/>
          </w:tcPr>
          <w:p w14:paraId="6F9D7159"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9</w:t>
            </w:r>
          </w:p>
        </w:tc>
        <w:tc>
          <w:tcPr>
            <w:tcW w:w="992" w:type="dxa"/>
          </w:tcPr>
          <w:p w14:paraId="061245CB"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81502700</w:t>
            </w:r>
          </w:p>
        </w:tc>
        <w:tc>
          <w:tcPr>
            <w:tcW w:w="7242" w:type="dxa"/>
          </w:tcPr>
          <w:p w14:paraId="060C23F0" w14:textId="77777777" w:rsidR="002957B0" w:rsidRDefault="00B644B9">
            <w:pPr>
              <w:widowControl w:val="0"/>
              <w:autoSpaceDE w:val="0"/>
              <w:autoSpaceDN w:val="0"/>
              <w:spacing w:line="276" w:lineRule="auto"/>
              <w:ind w:left="144"/>
              <w:rPr>
                <w:rFonts w:ascii="Bembo Std" w:hAnsi="Bembo Std" w:cs="Calibri"/>
                <w:szCs w:val="22"/>
                <w:lang w:val="es-ES"/>
              </w:rPr>
            </w:pPr>
            <w:r>
              <w:rPr>
                <w:rFonts w:ascii="Bembo Std" w:hAnsi="Bembo Std" w:cs="Calibri"/>
                <w:sz w:val="20"/>
                <w:szCs w:val="20"/>
                <w:lang w:val="es-ES"/>
              </w:rPr>
              <w:t>DESFIBRILADOR EXTERNO AUTOMÁTICO PARA ENTRENAMIENTO</w:t>
            </w:r>
          </w:p>
        </w:tc>
        <w:tc>
          <w:tcPr>
            <w:tcW w:w="925" w:type="dxa"/>
          </w:tcPr>
          <w:p w14:paraId="1ACB6197" w14:textId="77777777" w:rsidR="002957B0" w:rsidRDefault="00B644B9">
            <w:pPr>
              <w:widowControl w:val="0"/>
              <w:autoSpaceDE w:val="0"/>
              <w:autoSpaceDN w:val="0"/>
              <w:spacing w:line="276" w:lineRule="auto"/>
              <w:jc w:val="center"/>
              <w:rPr>
                <w:rFonts w:ascii="Bembo Std" w:hAnsi="Bembo Std" w:cs="Calibri"/>
                <w:szCs w:val="22"/>
                <w:lang w:val="es-ES"/>
              </w:rPr>
            </w:pPr>
            <w:r>
              <w:rPr>
                <w:rFonts w:ascii="Bembo Std" w:hAnsi="Bembo Std" w:cs="Calibri"/>
                <w:sz w:val="22"/>
                <w:szCs w:val="22"/>
                <w:lang w:val="es-ES"/>
              </w:rPr>
              <w:t>4</w:t>
            </w:r>
          </w:p>
        </w:tc>
      </w:tr>
      <w:tr w:rsidR="002957B0" w:rsidRPr="00346B0B" w14:paraId="4849991E" w14:textId="77777777">
        <w:trPr>
          <w:trHeight w:val="588"/>
        </w:trPr>
        <w:tc>
          <w:tcPr>
            <w:tcW w:w="1893" w:type="dxa"/>
            <w:gridSpan w:val="2"/>
          </w:tcPr>
          <w:p w14:paraId="482E5376"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t>Producto</w:t>
            </w:r>
          </w:p>
        </w:tc>
        <w:tc>
          <w:tcPr>
            <w:tcW w:w="8167" w:type="dxa"/>
            <w:gridSpan w:val="2"/>
          </w:tcPr>
          <w:p w14:paraId="3444A3B8" w14:textId="77777777" w:rsidR="002957B0" w:rsidRDefault="00B644B9">
            <w:pPr>
              <w:widowControl w:val="0"/>
              <w:tabs>
                <w:tab w:val="left" w:pos="7608"/>
              </w:tabs>
              <w:autoSpaceDE w:val="0"/>
              <w:autoSpaceDN w:val="0"/>
              <w:spacing w:line="276" w:lineRule="auto"/>
              <w:ind w:left="277" w:right="379"/>
              <w:jc w:val="both"/>
              <w:rPr>
                <w:rFonts w:ascii="Bembo Std" w:hAnsi="Bembo Std" w:cs="Calibri"/>
                <w:szCs w:val="22"/>
                <w:lang w:val="es-ES"/>
              </w:rPr>
            </w:pPr>
            <w:r>
              <w:rPr>
                <w:rFonts w:ascii="Bembo Std" w:hAnsi="Bembo Std" w:cs="Calibri"/>
                <w:sz w:val="22"/>
                <w:szCs w:val="22"/>
                <w:lang w:val="es-MX"/>
              </w:rPr>
              <w:t>Equipo móvil completo, para entrenamiento en la atención de paro cardiorrespiratorio para adulto y pediátrico.</w:t>
            </w:r>
          </w:p>
        </w:tc>
      </w:tr>
      <w:tr w:rsidR="002957B0" w:rsidRPr="00346B0B" w14:paraId="5CD19792" w14:textId="77777777">
        <w:trPr>
          <w:trHeight w:val="315"/>
        </w:trPr>
        <w:tc>
          <w:tcPr>
            <w:tcW w:w="1893" w:type="dxa"/>
            <w:gridSpan w:val="2"/>
          </w:tcPr>
          <w:p w14:paraId="4A83F47B"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Descripción</w:t>
            </w:r>
          </w:p>
          <w:p w14:paraId="4346F1B1" w14:textId="77777777" w:rsidR="002957B0" w:rsidRDefault="002957B0">
            <w:pPr>
              <w:widowControl w:val="0"/>
              <w:autoSpaceDE w:val="0"/>
              <w:autoSpaceDN w:val="0"/>
              <w:spacing w:line="276" w:lineRule="auto"/>
              <w:rPr>
                <w:rFonts w:ascii="Bembo Std" w:hAnsi="Bembo Std" w:cs="Calibri"/>
                <w:szCs w:val="22"/>
                <w:lang w:val="es-ES"/>
              </w:rPr>
            </w:pPr>
          </w:p>
        </w:tc>
        <w:tc>
          <w:tcPr>
            <w:tcW w:w="8167" w:type="dxa"/>
            <w:gridSpan w:val="2"/>
          </w:tcPr>
          <w:p w14:paraId="13B2F96E" w14:textId="77777777" w:rsidR="002957B0" w:rsidRPr="004772A0" w:rsidRDefault="00B644B9" w:rsidP="004772A0">
            <w:pPr>
              <w:widowControl w:val="0"/>
              <w:numPr>
                <w:ilvl w:val="0"/>
                <w:numId w:val="153"/>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Con protocolos y funciones de enseñanza en el funcionamiento del equipo.</w:t>
            </w:r>
          </w:p>
          <w:p w14:paraId="5417BA8A" w14:textId="77777777" w:rsidR="002957B0" w:rsidRPr="004772A0" w:rsidRDefault="00B644B9" w:rsidP="004772A0">
            <w:pPr>
              <w:widowControl w:val="0"/>
              <w:numPr>
                <w:ilvl w:val="0"/>
                <w:numId w:val="153"/>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 xml:space="preserve">Con instrucciones de voz en español, para la administración de la desfibrilación. </w:t>
            </w:r>
          </w:p>
          <w:p w14:paraId="2D5C2836" w14:textId="77777777" w:rsidR="002957B0" w:rsidRPr="004772A0" w:rsidRDefault="00B644B9" w:rsidP="004772A0">
            <w:pPr>
              <w:widowControl w:val="0"/>
              <w:numPr>
                <w:ilvl w:val="0"/>
                <w:numId w:val="153"/>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Con metrónomo audible incorporado para indicar cuando se deben aplicar las compresiones torácicas durante la resucitación cardio pulmonar.</w:t>
            </w:r>
          </w:p>
          <w:p w14:paraId="437F5E8F" w14:textId="77777777" w:rsidR="002957B0" w:rsidRPr="004772A0" w:rsidRDefault="00B644B9" w:rsidP="004772A0">
            <w:pPr>
              <w:widowControl w:val="0"/>
              <w:numPr>
                <w:ilvl w:val="0"/>
                <w:numId w:val="153"/>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Control remoto con capacidad de incrementar o disminuir el volumen y pausar e iniciar el procedimiento con fines didácticos.</w:t>
            </w:r>
          </w:p>
          <w:p w14:paraId="085B5D9C" w14:textId="77777777" w:rsidR="002957B0" w:rsidRPr="004772A0" w:rsidRDefault="00B644B9" w:rsidP="004772A0">
            <w:pPr>
              <w:widowControl w:val="0"/>
              <w:numPr>
                <w:ilvl w:val="0"/>
                <w:numId w:val="153"/>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Incluir al menos 5 escenarios pre programados, electrodos para adultos y niños, indicaciones en idioma español.</w:t>
            </w:r>
          </w:p>
          <w:p w14:paraId="3422CBFD" w14:textId="77777777" w:rsidR="002957B0" w:rsidRPr="004772A0" w:rsidRDefault="00B644B9" w:rsidP="004772A0">
            <w:pPr>
              <w:widowControl w:val="0"/>
              <w:numPr>
                <w:ilvl w:val="0"/>
                <w:numId w:val="153"/>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 xml:space="preserve">Incluir todos los cables y conectores necesarios para su uso. </w:t>
            </w:r>
          </w:p>
          <w:p w14:paraId="35F88A18" w14:textId="62D3ABA0" w:rsidR="002957B0" w:rsidRPr="004772A0" w:rsidRDefault="00B644B9" w:rsidP="004772A0">
            <w:pPr>
              <w:widowControl w:val="0"/>
              <w:numPr>
                <w:ilvl w:val="0"/>
                <w:numId w:val="153"/>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Memoria interna o externa,</w:t>
            </w:r>
            <w:r w:rsidR="00382335" w:rsidRPr="004772A0">
              <w:rPr>
                <w:rFonts w:ascii="Bembo Std" w:eastAsia="Calibri" w:hAnsi="Bembo Std" w:cs="Arial"/>
                <w:color w:val="000000"/>
                <w:sz w:val="22"/>
                <w:szCs w:val="22"/>
                <w:lang w:val="es-ES"/>
              </w:rPr>
              <w:t xml:space="preserve"> para almacenar reporte de la simulación o aplicación </w:t>
            </w:r>
            <w:r w:rsidR="003D7A4D" w:rsidRPr="004772A0">
              <w:rPr>
                <w:rFonts w:ascii="Bembo Std" w:eastAsia="Calibri" w:hAnsi="Bembo Std" w:cs="Arial"/>
                <w:color w:val="000000"/>
                <w:sz w:val="22"/>
                <w:szCs w:val="22"/>
                <w:lang w:val="es-ES"/>
              </w:rPr>
              <w:t>para administrar</w:t>
            </w:r>
            <w:r w:rsidR="00382335" w:rsidRPr="004772A0">
              <w:rPr>
                <w:rFonts w:ascii="Bembo Std" w:eastAsia="Calibri" w:hAnsi="Bembo Std" w:cs="Arial"/>
                <w:color w:val="000000"/>
                <w:sz w:val="22"/>
                <w:szCs w:val="22"/>
                <w:lang w:val="es-ES"/>
              </w:rPr>
              <w:t xml:space="preserve"> los escenarios, de preferencia.</w:t>
            </w:r>
          </w:p>
          <w:p w14:paraId="1AD684C0" w14:textId="53D25B7F" w:rsidR="002957B0" w:rsidRPr="004772A0" w:rsidRDefault="00B644B9" w:rsidP="004772A0">
            <w:pPr>
              <w:widowControl w:val="0"/>
              <w:numPr>
                <w:ilvl w:val="0"/>
                <w:numId w:val="153"/>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Aplicación de</w:t>
            </w:r>
            <w:r w:rsidR="003E3C14" w:rsidRPr="004772A0">
              <w:rPr>
                <w:rFonts w:ascii="Bembo Std" w:eastAsia="Calibri" w:hAnsi="Bembo Std" w:cs="Arial"/>
                <w:color w:val="000000"/>
                <w:sz w:val="22"/>
                <w:szCs w:val="22"/>
                <w:lang w:val="es-ES"/>
              </w:rPr>
              <w:t xml:space="preserve"> choque por medio de electrodos adhesivos multifuncionales para adultos y pediátricos.</w:t>
            </w:r>
            <w:r w:rsidRPr="004772A0">
              <w:rPr>
                <w:rFonts w:ascii="Bembo Std" w:eastAsia="Calibri" w:hAnsi="Bembo Std" w:cs="Arial"/>
                <w:color w:val="000000"/>
                <w:sz w:val="22"/>
                <w:szCs w:val="22"/>
                <w:lang w:val="es-ES"/>
              </w:rPr>
              <w:t xml:space="preserve"> </w:t>
            </w:r>
          </w:p>
          <w:p w14:paraId="32AF7EE9" w14:textId="17FC47C6" w:rsidR="002957B0" w:rsidRPr="004772A0" w:rsidRDefault="003E3C14" w:rsidP="004772A0">
            <w:pPr>
              <w:widowControl w:val="0"/>
              <w:numPr>
                <w:ilvl w:val="0"/>
                <w:numId w:val="153"/>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 xml:space="preserve">Energía de descarga preestablecida o con escalada automática estándar de DEA  </w:t>
            </w:r>
          </w:p>
          <w:p w14:paraId="67055C21" w14:textId="3D1A73CC" w:rsidR="002957B0" w:rsidRPr="004772A0" w:rsidRDefault="003E3C14" w:rsidP="004772A0">
            <w:pPr>
              <w:widowControl w:val="0"/>
              <w:numPr>
                <w:ilvl w:val="0"/>
                <w:numId w:val="153"/>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 xml:space="preserve">Selección de al menos las siguientes funciones: </w:t>
            </w:r>
          </w:p>
          <w:p w14:paraId="69AD75E2" w14:textId="77777777" w:rsidR="003E3C14" w:rsidRPr="004772A0" w:rsidRDefault="003E3C14" w:rsidP="004772A0">
            <w:pPr>
              <w:widowControl w:val="0"/>
              <w:numPr>
                <w:ilvl w:val="0"/>
                <w:numId w:val="153"/>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Modo Pediátrico o Adulto</w:t>
            </w:r>
          </w:p>
          <w:p w14:paraId="76E8D21D" w14:textId="28EB4490" w:rsidR="002957B0" w:rsidRDefault="003E3C14" w:rsidP="004772A0">
            <w:pPr>
              <w:widowControl w:val="0"/>
              <w:numPr>
                <w:ilvl w:val="0"/>
                <w:numId w:val="153"/>
              </w:numPr>
              <w:autoSpaceDE w:val="0"/>
              <w:autoSpaceDN w:val="0"/>
              <w:spacing w:line="276" w:lineRule="auto"/>
              <w:ind w:right="379"/>
              <w:jc w:val="both"/>
              <w:rPr>
                <w:rFonts w:ascii="Bembo Std" w:hAnsi="Bembo Std" w:cs="Calibri"/>
                <w:sz w:val="22"/>
                <w:szCs w:val="22"/>
                <w:lang w:val="es-MX"/>
              </w:rPr>
            </w:pPr>
            <w:r w:rsidRPr="004772A0">
              <w:rPr>
                <w:rFonts w:ascii="Bembo Std" w:eastAsia="Calibri" w:hAnsi="Bembo Std" w:cs="Arial"/>
                <w:color w:val="000000"/>
                <w:sz w:val="22"/>
                <w:szCs w:val="22"/>
                <w:lang w:val="es-ES"/>
              </w:rPr>
              <w:t>Activar o desactivar metrónomo</w:t>
            </w:r>
          </w:p>
        </w:tc>
      </w:tr>
      <w:tr w:rsidR="002957B0" w14:paraId="61EF4C07" w14:textId="77777777">
        <w:trPr>
          <w:trHeight w:val="453"/>
        </w:trPr>
        <w:tc>
          <w:tcPr>
            <w:tcW w:w="1893" w:type="dxa"/>
            <w:gridSpan w:val="2"/>
          </w:tcPr>
          <w:p w14:paraId="6FB0B1C0" w14:textId="77777777" w:rsidR="002957B0" w:rsidRDefault="00B644B9">
            <w:pPr>
              <w:widowControl w:val="0"/>
              <w:autoSpaceDE w:val="0"/>
              <w:autoSpaceDN w:val="0"/>
              <w:spacing w:line="276" w:lineRule="auto"/>
              <w:rPr>
                <w:rFonts w:ascii="Bembo Std" w:hAnsi="Bembo Std" w:cs="Calibri"/>
                <w:szCs w:val="22"/>
                <w:lang w:val="es-ES"/>
              </w:rPr>
            </w:pPr>
            <w:r>
              <w:rPr>
                <w:rFonts w:ascii="Bembo Std" w:hAnsi="Bembo Std" w:cs="Calibri"/>
                <w:sz w:val="22"/>
                <w:szCs w:val="22"/>
                <w:lang w:val="es-ES"/>
              </w:rPr>
              <w:lastRenderedPageBreak/>
              <w:t>Accesorios Incluidos</w:t>
            </w:r>
          </w:p>
        </w:tc>
        <w:tc>
          <w:tcPr>
            <w:tcW w:w="8167" w:type="dxa"/>
            <w:gridSpan w:val="2"/>
          </w:tcPr>
          <w:p w14:paraId="689FFA4C" w14:textId="179D1759"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 xml:space="preserve">Seis (6) juegos de </w:t>
            </w:r>
            <w:r w:rsidR="00414A15" w:rsidRPr="004772A0">
              <w:rPr>
                <w:rFonts w:ascii="Bembo Std" w:eastAsia="Calibri" w:hAnsi="Bembo Std" w:cs="Arial"/>
                <w:color w:val="000000"/>
                <w:sz w:val="22"/>
                <w:szCs w:val="22"/>
                <w:lang w:val="es-ES"/>
              </w:rPr>
              <w:t>almohadillas (</w:t>
            </w:r>
            <w:r w:rsidRPr="004772A0">
              <w:rPr>
                <w:rFonts w:ascii="Bembo Std" w:eastAsia="Calibri" w:hAnsi="Bembo Std" w:cs="Arial"/>
                <w:color w:val="000000"/>
                <w:sz w:val="22"/>
                <w:szCs w:val="22"/>
                <w:lang w:val="es-ES"/>
              </w:rPr>
              <w:t>tres pediátrica y tres para adulto)</w:t>
            </w:r>
          </w:p>
          <w:p w14:paraId="5C523702"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Cable para DEA con conector hacia el equipo.</w:t>
            </w:r>
          </w:p>
          <w:p w14:paraId="2D07CBE9" w14:textId="32BA7892"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Batería recargable, con al menos 5 horas de autonomía y un tiempo de carga completa no mayor a 8 horas.</w:t>
            </w:r>
          </w:p>
          <w:p w14:paraId="1F26636B"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12 tubos de gel electro conductivo.</w:t>
            </w:r>
          </w:p>
          <w:p w14:paraId="1EC0B513"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Maletín de transporte</w:t>
            </w:r>
          </w:p>
        </w:tc>
      </w:tr>
      <w:tr w:rsidR="002957B0" w:rsidRPr="00346B0B" w14:paraId="5A255D3F" w14:textId="77777777">
        <w:trPr>
          <w:trHeight w:val="453"/>
        </w:trPr>
        <w:tc>
          <w:tcPr>
            <w:tcW w:w="1893" w:type="dxa"/>
            <w:gridSpan w:val="2"/>
          </w:tcPr>
          <w:p w14:paraId="3444963D"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Características</w:t>
            </w:r>
          </w:p>
          <w:p w14:paraId="46447901"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cr/>
              <w:t>eléctricas</w:t>
            </w:r>
          </w:p>
        </w:tc>
        <w:tc>
          <w:tcPr>
            <w:tcW w:w="8167" w:type="dxa"/>
            <w:gridSpan w:val="2"/>
          </w:tcPr>
          <w:p w14:paraId="4BE2E2D8"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Alimentación eléctrica: Voltaje 120 VAC, Frecuencia: 60 Hz, Fases: 1</w:t>
            </w:r>
          </w:p>
        </w:tc>
      </w:tr>
      <w:tr w:rsidR="002957B0" w14:paraId="2DD84CC0" w14:textId="77777777">
        <w:trPr>
          <w:trHeight w:val="453"/>
        </w:trPr>
        <w:tc>
          <w:tcPr>
            <w:tcW w:w="1893" w:type="dxa"/>
            <w:gridSpan w:val="2"/>
          </w:tcPr>
          <w:p w14:paraId="66771F7D"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 xml:space="preserve">Características </w:t>
            </w:r>
            <w:r>
              <w:rPr>
                <w:rFonts w:ascii="Bembo Std" w:hAnsi="Bembo Std" w:cs="Calibri"/>
                <w:sz w:val="22"/>
                <w:szCs w:val="22"/>
                <w:lang w:val="es-ES"/>
              </w:rPr>
              <w:cr/>
              <w:t>Mecánicas</w:t>
            </w:r>
          </w:p>
        </w:tc>
        <w:tc>
          <w:tcPr>
            <w:tcW w:w="8167" w:type="dxa"/>
            <w:gridSpan w:val="2"/>
            <w:vAlign w:val="center"/>
          </w:tcPr>
          <w:p w14:paraId="02FFE3F1"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Liviano, portátil.</w:t>
            </w:r>
          </w:p>
        </w:tc>
      </w:tr>
      <w:tr w:rsidR="002957B0" w:rsidRPr="00346B0B" w14:paraId="38AB50CF" w14:textId="77777777">
        <w:trPr>
          <w:trHeight w:val="453"/>
        </w:trPr>
        <w:tc>
          <w:tcPr>
            <w:tcW w:w="1893" w:type="dxa"/>
            <w:gridSpan w:val="2"/>
          </w:tcPr>
          <w:p w14:paraId="5E051E11"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Normativas y</w:t>
            </w:r>
            <w:r>
              <w:rPr>
                <w:rFonts w:ascii="Bembo Std" w:hAnsi="Bembo Std" w:cs="Calibri"/>
                <w:sz w:val="22"/>
                <w:szCs w:val="22"/>
                <w:lang w:val="es-ES"/>
              </w:rPr>
              <w:cr/>
              <w:t xml:space="preserve"> Estándares</w:t>
            </w:r>
          </w:p>
        </w:tc>
        <w:tc>
          <w:tcPr>
            <w:tcW w:w="8167" w:type="dxa"/>
            <w:gridSpan w:val="2"/>
          </w:tcPr>
          <w:p w14:paraId="055F6B7D"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Norma de gestión de calidad ISO 9001:2015 o norma equivalente en calidad de producto (Presentar certificado vigente).</w:t>
            </w:r>
          </w:p>
        </w:tc>
      </w:tr>
      <w:tr w:rsidR="002957B0" w:rsidRPr="00346B0B" w14:paraId="62904A60" w14:textId="77777777">
        <w:trPr>
          <w:trHeight w:val="453"/>
        </w:trPr>
        <w:tc>
          <w:tcPr>
            <w:tcW w:w="1893" w:type="dxa"/>
            <w:gridSpan w:val="2"/>
          </w:tcPr>
          <w:p w14:paraId="1F47EA18"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Garantía</w:t>
            </w:r>
          </w:p>
          <w:p w14:paraId="24EC6CD8" w14:textId="77777777" w:rsidR="002957B0" w:rsidRDefault="002957B0">
            <w:pPr>
              <w:widowControl w:val="0"/>
              <w:autoSpaceDE w:val="0"/>
              <w:autoSpaceDN w:val="0"/>
              <w:spacing w:line="276" w:lineRule="auto"/>
              <w:jc w:val="center"/>
              <w:rPr>
                <w:rFonts w:ascii="Bembo Std" w:hAnsi="Bembo Std" w:cs="Calibri"/>
                <w:sz w:val="22"/>
                <w:szCs w:val="22"/>
                <w:lang w:val="es-ES"/>
              </w:rPr>
            </w:pPr>
          </w:p>
          <w:p w14:paraId="1D1850F2" w14:textId="77777777" w:rsidR="002957B0" w:rsidRDefault="002957B0">
            <w:pPr>
              <w:widowControl w:val="0"/>
              <w:autoSpaceDE w:val="0"/>
              <w:autoSpaceDN w:val="0"/>
              <w:spacing w:line="254" w:lineRule="exact"/>
              <w:ind w:left="129"/>
              <w:rPr>
                <w:rFonts w:ascii="Bembo Std" w:hAnsi="Bembo Std" w:cs="Calibri"/>
                <w:sz w:val="22"/>
                <w:szCs w:val="22"/>
                <w:lang w:val="es-ES"/>
              </w:rPr>
            </w:pPr>
          </w:p>
        </w:tc>
        <w:tc>
          <w:tcPr>
            <w:tcW w:w="8167" w:type="dxa"/>
            <w:gridSpan w:val="2"/>
          </w:tcPr>
          <w:p w14:paraId="48E6096A"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Garantía contra desperfectos de fabricación de dos (2) años, a partir de la fecha de puesta en funcionamiento del equipo.</w:t>
            </w:r>
          </w:p>
          <w:p w14:paraId="3C03F582"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Esta garantía deberá incluir atender llamados de reporte de falla por desperfectos de fábrica o por mantenimiento emergente, en un período no mayor a 48 horas, (no incluye fin de semana y festivo), a partir de la comunicación escrita realizada por el encargado del seguimiento y ejecución de contrato.</w:t>
            </w:r>
          </w:p>
          <w:p w14:paraId="7EEE596F"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Cuando la falla sea por desperfectos de fábrica, estas reparaciones no pueden durar un plazo mayor a quince días calendario, y deben incluir todos los repuestos, materiales y mano de obra necesarios para dejar el equipo en condiciones óptimas de funcionamiento.</w:t>
            </w:r>
          </w:p>
          <w:p w14:paraId="18E9F608"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En los casos que la empresa compruebe que requiere un tiempo mayor para una reparación, al plazo acordado, deberá notificar este hecho al Administrador de Contrato, si no puede ser reparado o pasa más de treinta días continuos fuera de servicio el o los equipos, estos deberán ser sustituidos por uno de iguales o mejores características a las ofertadas sin costo alguno para la institución, en un plazo no mayor a 60 días calendario.</w:t>
            </w:r>
          </w:p>
        </w:tc>
      </w:tr>
      <w:tr w:rsidR="002957B0" w:rsidRPr="00346B0B" w14:paraId="2322DE3A" w14:textId="77777777">
        <w:trPr>
          <w:trHeight w:val="453"/>
        </w:trPr>
        <w:tc>
          <w:tcPr>
            <w:tcW w:w="1893" w:type="dxa"/>
            <w:gridSpan w:val="2"/>
          </w:tcPr>
          <w:p w14:paraId="54822AED"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Soporte Técnico</w:t>
            </w:r>
          </w:p>
        </w:tc>
        <w:tc>
          <w:tcPr>
            <w:tcW w:w="8167" w:type="dxa"/>
            <w:gridSpan w:val="2"/>
          </w:tcPr>
          <w:p w14:paraId="20B5AF13" w14:textId="20E1E788"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La empresa deberá contar con departamento de servicio técnico, con personal entrenado para garantizar el soporte técnico calificado de los equipos ofertados y cumplir con el programa de capacitación solicitado</w:t>
            </w:r>
            <w:r w:rsidR="00AE2566" w:rsidRPr="004772A0">
              <w:rPr>
                <w:rFonts w:ascii="Bembo Std" w:eastAsia="Calibri" w:hAnsi="Bembo Std" w:cs="Arial"/>
                <w:color w:val="000000"/>
                <w:sz w:val="22"/>
                <w:szCs w:val="22"/>
                <w:lang w:val="es-ES"/>
              </w:rPr>
              <w:t>.</w:t>
            </w:r>
          </w:p>
          <w:p w14:paraId="750A31BC"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El MINSAL se reserva el derecho de verificar la información recibida, en este aspecto</w:t>
            </w:r>
          </w:p>
        </w:tc>
      </w:tr>
      <w:tr w:rsidR="002957B0" w:rsidRPr="00346B0B" w14:paraId="68DE9616" w14:textId="77777777">
        <w:trPr>
          <w:trHeight w:val="453"/>
        </w:trPr>
        <w:tc>
          <w:tcPr>
            <w:tcW w:w="1893" w:type="dxa"/>
            <w:gridSpan w:val="2"/>
          </w:tcPr>
          <w:p w14:paraId="0BB42453"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Mantenimiento preventivo</w:t>
            </w:r>
          </w:p>
        </w:tc>
        <w:tc>
          <w:tcPr>
            <w:tcW w:w="8167" w:type="dxa"/>
            <w:gridSpan w:val="2"/>
          </w:tcPr>
          <w:p w14:paraId="18E2420C"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Deberá realizar rutinas de mantenimiento preventivo durante el periodo de vigencia de la garantía, para lo cual deberá presentar plan de visitas, coordinadas con el Administrador de Contrato.</w:t>
            </w:r>
          </w:p>
          <w:p w14:paraId="3B0C7B2F"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lastRenderedPageBreak/>
              <w:t>Al menos una (1) visita de mantenimiento preventivo anual, la primera doce meses después de recibido el equipo, y la segunda durante el segundo año de garantía según conste en el acta de recepción</w:t>
            </w:r>
          </w:p>
        </w:tc>
      </w:tr>
      <w:tr w:rsidR="002957B0" w:rsidRPr="00346B0B" w14:paraId="6E069C83" w14:textId="77777777">
        <w:trPr>
          <w:trHeight w:val="453"/>
        </w:trPr>
        <w:tc>
          <w:tcPr>
            <w:tcW w:w="1893" w:type="dxa"/>
            <w:gridSpan w:val="2"/>
          </w:tcPr>
          <w:p w14:paraId="3E30A5EE" w14:textId="77777777" w:rsidR="002957B0" w:rsidRDefault="00B644B9">
            <w:pPr>
              <w:widowControl w:val="0"/>
              <w:autoSpaceDE w:val="0"/>
              <w:autoSpaceDN w:val="0"/>
              <w:spacing w:line="276" w:lineRule="auto"/>
              <w:rPr>
                <w:rFonts w:ascii="Bembo Std" w:hAnsi="Bembo Std" w:cs="Calibri"/>
                <w:sz w:val="22"/>
                <w:szCs w:val="22"/>
                <w:lang w:val="es-ES"/>
              </w:rPr>
            </w:pPr>
            <w:r>
              <w:rPr>
                <w:rFonts w:ascii="Bembo Std" w:hAnsi="Bembo Std" w:cs="Calibri"/>
                <w:sz w:val="22"/>
                <w:szCs w:val="22"/>
                <w:lang w:val="es-ES"/>
              </w:rPr>
              <w:t xml:space="preserve">Capacitación  </w:t>
            </w:r>
          </w:p>
        </w:tc>
        <w:tc>
          <w:tcPr>
            <w:tcW w:w="8167" w:type="dxa"/>
            <w:gridSpan w:val="2"/>
          </w:tcPr>
          <w:p w14:paraId="6B5A706D" w14:textId="77777777"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Deberá presentar programa de capacitación al Administrador de Contrato, a más tardar 2 días posteriores de la entrega del equipo.</w:t>
            </w:r>
          </w:p>
          <w:p w14:paraId="0798050E" w14:textId="434C98EB"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Se impartirán al menos 1 jornadas de 4 horas para el personal médico y al menos 1 jornada de 4 horas para el personal técnico de mantenimiento, y se realizarán en el Instituto Nacional de Salud, a coordinar con el personal correspondiente</w:t>
            </w:r>
            <w:r w:rsidR="000267DD" w:rsidRPr="004772A0">
              <w:rPr>
                <w:rFonts w:ascii="Bembo Std" w:eastAsia="Calibri" w:hAnsi="Bembo Std" w:cs="Arial"/>
                <w:color w:val="000000"/>
                <w:sz w:val="22"/>
                <w:szCs w:val="22"/>
                <w:lang w:val="es-ES"/>
              </w:rPr>
              <w:t>;</w:t>
            </w:r>
            <w:r w:rsidR="006A741D" w:rsidRPr="004772A0">
              <w:rPr>
                <w:rFonts w:ascii="Bembo Std" w:eastAsia="Calibri" w:hAnsi="Bembo Std" w:cs="Arial"/>
                <w:color w:val="000000"/>
                <w:sz w:val="22"/>
                <w:szCs w:val="22"/>
                <w:lang w:val="es-ES"/>
              </w:rPr>
              <w:t xml:space="preserve"> dentro</w:t>
            </w:r>
            <w:r w:rsidR="002B24C8" w:rsidRPr="004772A0">
              <w:rPr>
                <w:rFonts w:ascii="Bembo Std" w:eastAsia="Calibri" w:hAnsi="Bembo Std" w:cs="Arial"/>
                <w:color w:val="000000"/>
                <w:sz w:val="22"/>
                <w:szCs w:val="22"/>
                <w:lang w:val="es-ES"/>
              </w:rPr>
              <w:t xml:space="preserve"> de los 30 días siguientes a la entrega del bien.</w:t>
            </w:r>
          </w:p>
        </w:tc>
      </w:tr>
      <w:tr w:rsidR="002957B0" w:rsidRPr="00346B0B" w14:paraId="771BC9EF" w14:textId="77777777">
        <w:trPr>
          <w:trHeight w:val="453"/>
        </w:trPr>
        <w:tc>
          <w:tcPr>
            <w:tcW w:w="1893" w:type="dxa"/>
            <w:gridSpan w:val="2"/>
          </w:tcPr>
          <w:p w14:paraId="73AA705F" w14:textId="77777777" w:rsidR="002957B0" w:rsidRDefault="00B644B9">
            <w:pPr>
              <w:widowControl w:val="0"/>
              <w:autoSpaceDE w:val="0"/>
              <w:autoSpaceDN w:val="0"/>
              <w:spacing w:line="254" w:lineRule="exact"/>
              <w:rPr>
                <w:rFonts w:ascii="Bembo Std" w:hAnsi="Bembo Std" w:cs="Calibri"/>
                <w:sz w:val="22"/>
                <w:szCs w:val="22"/>
                <w:lang w:val="es-ES"/>
              </w:rPr>
            </w:pPr>
            <w:r>
              <w:rPr>
                <w:rFonts w:ascii="Bembo Std" w:hAnsi="Bembo Std" w:cs="Calibri"/>
                <w:sz w:val="22"/>
                <w:szCs w:val="22"/>
                <w:lang w:val="es-ES"/>
              </w:rPr>
              <w:t xml:space="preserve">Recepción </w:t>
            </w:r>
          </w:p>
        </w:tc>
        <w:tc>
          <w:tcPr>
            <w:tcW w:w="8167" w:type="dxa"/>
            <w:gridSpan w:val="2"/>
          </w:tcPr>
          <w:p w14:paraId="32FB8B4D" w14:textId="378EF48E" w:rsidR="002957B0" w:rsidRPr="004772A0" w:rsidRDefault="00B644B9" w:rsidP="004772A0">
            <w:pPr>
              <w:widowControl w:val="0"/>
              <w:numPr>
                <w:ilvl w:val="0"/>
                <w:numId w:val="104"/>
              </w:numPr>
              <w:autoSpaceDE w:val="0"/>
              <w:autoSpaceDN w:val="0"/>
              <w:spacing w:line="276" w:lineRule="auto"/>
              <w:ind w:right="379"/>
              <w:jc w:val="both"/>
              <w:rPr>
                <w:rFonts w:ascii="Bembo Std" w:eastAsia="Calibri" w:hAnsi="Bembo Std" w:cs="Arial"/>
                <w:color w:val="000000"/>
                <w:sz w:val="22"/>
                <w:szCs w:val="22"/>
                <w:lang w:val="es-ES"/>
              </w:rPr>
            </w:pPr>
            <w:r w:rsidRPr="004772A0">
              <w:rPr>
                <w:rFonts w:ascii="Bembo Std" w:eastAsia="Calibri" w:hAnsi="Bembo Std" w:cs="Arial"/>
                <w:color w:val="000000"/>
                <w:sz w:val="22"/>
                <w:szCs w:val="22"/>
                <w:lang w:val="es-ES"/>
              </w:rPr>
              <w:t>La empresa adjudicada deberá realizar la entrega, armado del equipo, capacitación del personal y prueba en el lugar donde será utilizado.</w:t>
            </w:r>
          </w:p>
        </w:tc>
      </w:tr>
    </w:tbl>
    <w:p w14:paraId="001EC22D" w14:textId="4AEA84EE" w:rsidR="002957B0" w:rsidRDefault="002957B0">
      <w:pPr>
        <w:spacing w:after="160" w:line="259" w:lineRule="auto"/>
        <w:rPr>
          <w:rFonts w:ascii="Bembo Std" w:hAnsi="Bembo Std" w:cs="Calibri"/>
          <w:sz w:val="22"/>
          <w:szCs w:val="22"/>
          <w:lang w:val="es-ES"/>
        </w:rPr>
      </w:pPr>
    </w:p>
    <w:p w14:paraId="0D87B7DA" w14:textId="77777777" w:rsidR="002957B0" w:rsidRDefault="002957B0">
      <w:pPr>
        <w:widowControl w:val="0"/>
        <w:tabs>
          <w:tab w:val="left" w:pos="603"/>
          <w:tab w:val="left" w:pos="709"/>
          <w:tab w:val="left" w:pos="881"/>
        </w:tabs>
        <w:suppressAutoHyphens/>
        <w:spacing w:line="276" w:lineRule="auto"/>
        <w:ind w:right="28"/>
        <w:jc w:val="both"/>
        <w:rPr>
          <w:sz w:val="22"/>
          <w:szCs w:val="22"/>
          <w:lang w:val="es-SV"/>
        </w:rPr>
      </w:pPr>
    </w:p>
    <w:p w14:paraId="2AA4E463" w14:textId="77777777" w:rsidR="002957B0" w:rsidRDefault="002957B0">
      <w:pPr>
        <w:widowControl w:val="0"/>
        <w:tabs>
          <w:tab w:val="left" w:pos="603"/>
          <w:tab w:val="left" w:pos="709"/>
          <w:tab w:val="left" w:pos="881"/>
        </w:tabs>
        <w:suppressAutoHyphens/>
        <w:spacing w:line="276" w:lineRule="auto"/>
        <w:ind w:right="28"/>
        <w:jc w:val="both"/>
        <w:rPr>
          <w:sz w:val="22"/>
          <w:szCs w:val="22"/>
          <w:lang w:val="es-SV"/>
        </w:rPr>
      </w:pPr>
    </w:p>
    <w:p w14:paraId="5E0AC99D" w14:textId="77777777" w:rsidR="002957B0" w:rsidRDefault="002957B0">
      <w:pPr>
        <w:rPr>
          <w:b/>
          <w:bCs/>
          <w:i/>
          <w:iCs/>
          <w:lang w:val="es-SV"/>
        </w:rPr>
      </w:pPr>
      <w:bookmarkStart w:id="94" w:name="_Hlk94627486"/>
    </w:p>
    <w:p w14:paraId="14A164E9" w14:textId="77777777" w:rsidR="003E3C14" w:rsidRDefault="003E3C14">
      <w:pPr>
        <w:rPr>
          <w:b/>
          <w:bCs/>
          <w:i/>
          <w:iCs/>
          <w:lang w:val="es-SV"/>
        </w:rPr>
      </w:pPr>
    </w:p>
    <w:p w14:paraId="5BC11FBB" w14:textId="77777777" w:rsidR="003E3C14" w:rsidRDefault="003E3C14">
      <w:pPr>
        <w:rPr>
          <w:b/>
          <w:bCs/>
          <w:i/>
          <w:iCs/>
          <w:lang w:val="es-SV"/>
        </w:rPr>
      </w:pPr>
    </w:p>
    <w:p w14:paraId="259919AB" w14:textId="77777777" w:rsidR="003E3C14" w:rsidRDefault="003E3C14">
      <w:pPr>
        <w:rPr>
          <w:b/>
          <w:bCs/>
          <w:i/>
          <w:iCs/>
          <w:lang w:val="es-SV"/>
        </w:rPr>
      </w:pPr>
    </w:p>
    <w:p w14:paraId="38E26547" w14:textId="77777777" w:rsidR="004772A0" w:rsidRDefault="004772A0">
      <w:pPr>
        <w:rPr>
          <w:b/>
          <w:bCs/>
          <w:i/>
          <w:iCs/>
          <w:lang w:val="es-SV"/>
        </w:rPr>
      </w:pPr>
    </w:p>
    <w:p w14:paraId="14F04F2C" w14:textId="77777777" w:rsidR="004772A0" w:rsidRDefault="004772A0">
      <w:pPr>
        <w:rPr>
          <w:b/>
          <w:bCs/>
          <w:i/>
          <w:iCs/>
          <w:lang w:val="es-SV"/>
        </w:rPr>
      </w:pPr>
    </w:p>
    <w:p w14:paraId="1C3ACFE9" w14:textId="77777777" w:rsidR="004772A0" w:rsidRDefault="004772A0">
      <w:pPr>
        <w:rPr>
          <w:b/>
          <w:bCs/>
          <w:i/>
          <w:iCs/>
          <w:lang w:val="es-SV"/>
        </w:rPr>
      </w:pPr>
    </w:p>
    <w:p w14:paraId="13E83764" w14:textId="77777777" w:rsidR="004772A0" w:rsidRDefault="004772A0">
      <w:pPr>
        <w:rPr>
          <w:b/>
          <w:bCs/>
          <w:i/>
          <w:iCs/>
          <w:lang w:val="es-SV"/>
        </w:rPr>
      </w:pPr>
    </w:p>
    <w:p w14:paraId="2E66ECE0" w14:textId="77777777" w:rsidR="004772A0" w:rsidRDefault="004772A0">
      <w:pPr>
        <w:rPr>
          <w:b/>
          <w:bCs/>
          <w:i/>
          <w:iCs/>
          <w:lang w:val="es-SV"/>
        </w:rPr>
      </w:pPr>
    </w:p>
    <w:p w14:paraId="5C4FACA1" w14:textId="77777777" w:rsidR="004772A0" w:rsidRDefault="004772A0">
      <w:pPr>
        <w:rPr>
          <w:b/>
          <w:bCs/>
          <w:i/>
          <w:iCs/>
          <w:lang w:val="es-SV"/>
        </w:rPr>
      </w:pPr>
    </w:p>
    <w:p w14:paraId="14B86B7E" w14:textId="77777777" w:rsidR="004772A0" w:rsidRDefault="004772A0">
      <w:pPr>
        <w:rPr>
          <w:b/>
          <w:bCs/>
          <w:i/>
          <w:iCs/>
          <w:lang w:val="es-SV"/>
        </w:rPr>
      </w:pPr>
    </w:p>
    <w:p w14:paraId="68BD32CC" w14:textId="77777777" w:rsidR="004772A0" w:rsidRDefault="004772A0">
      <w:pPr>
        <w:rPr>
          <w:b/>
          <w:bCs/>
          <w:i/>
          <w:iCs/>
          <w:lang w:val="es-SV"/>
        </w:rPr>
      </w:pPr>
    </w:p>
    <w:p w14:paraId="25F8E0D0" w14:textId="77777777" w:rsidR="004772A0" w:rsidRDefault="004772A0">
      <w:pPr>
        <w:rPr>
          <w:b/>
          <w:bCs/>
          <w:i/>
          <w:iCs/>
          <w:lang w:val="es-SV"/>
        </w:rPr>
      </w:pPr>
    </w:p>
    <w:p w14:paraId="2FC85BCA" w14:textId="77777777" w:rsidR="004772A0" w:rsidRDefault="004772A0">
      <w:pPr>
        <w:rPr>
          <w:b/>
          <w:bCs/>
          <w:i/>
          <w:iCs/>
          <w:lang w:val="es-SV"/>
        </w:rPr>
      </w:pPr>
    </w:p>
    <w:p w14:paraId="351A2F68" w14:textId="77777777" w:rsidR="004772A0" w:rsidRDefault="004772A0">
      <w:pPr>
        <w:rPr>
          <w:b/>
          <w:bCs/>
          <w:i/>
          <w:iCs/>
          <w:lang w:val="es-SV"/>
        </w:rPr>
      </w:pPr>
    </w:p>
    <w:p w14:paraId="416EDF61" w14:textId="77777777" w:rsidR="004772A0" w:rsidRDefault="004772A0">
      <w:pPr>
        <w:rPr>
          <w:b/>
          <w:bCs/>
          <w:i/>
          <w:iCs/>
          <w:lang w:val="es-SV"/>
        </w:rPr>
      </w:pPr>
    </w:p>
    <w:p w14:paraId="1DA49EA0" w14:textId="77777777" w:rsidR="004772A0" w:rsidRDefault="004772A0">
      <w:pPr>
        <w:rPr>
          <w:b/>
          <w:bCs/>
          <w:i/>
          <w:iCs/>
          <w:lang w:val="es-SV"/>
        </w:rPr>
      </w:pPr>
    </w:p>
    <w:p w14:paraId="1BCE1851" w14:textId="77777777" w:rsidR="004772A0" w:rsidRDefault="004772A0">
      <w:pPr>
        <w:rPr>
          <w:b/>
          <w:bCs/>
          <w:i/>
          <w:iCs/>
          <w:lang w:val="es-SV"/>
        </w:rPr>
      </w:pPr>
    </w:p>
    <w:p w14:paraId="08371D72" w14:textId="77777777" w:rsidR="004772A0" w:rsidRDefault="004772A0">
      <w:pPr>
        <w:rPr>
          <w:b/>
          <w:bCs/>
          <w:i/>
          <w:iCs/>
          <w:lang w:val="es-SV"/>
        </w:rPr>
      </w:pPr>
    </w:p>
    <w:p w14:paraId="28A43AE3" w14:textId="77777777" w:rsidR="004772A0" w:rsidRDefault="004772A0">
      <w:pPr>
        <w:rPr>
          <w:b/>
          <w:bCs/>
          <w:i/>
          <w:iCs/>
          <w:lang w:val="es-SV"/>
        </w:rPr>
      </w:pPr>
    </w:p>
    <w:p w14:paraId="5CF95BF7" w14:textId="77777777" w:rsidR="004772A0" w:rsidRDefault="004772A0">
      <w:pPr>
        <w:rPr>
          <w:b/>
          <w:bCs/>
          <w:i/>
          <w:iCs/>
          <w:lang w:val="es-SV"/>
        </w:rPr>
      </w:pPr>
    </w:p>
    <w:p w14:paraId="6183BD82" w14:textId="77777777" w:rsidR="004772A0" w:rsidRDefault="004772A0">
      <w:pPr>
        <w:rPr>
          <w:b/>
          <w:bCs/>
          <w:i/>
          <w:iCs/>
          <w:lang w:val="es-SV"/>
        </w:rPr>
      </w:pPr>
    </w:p>
    <w:p w14:paraId="1C6C956C" w14:textId="77777777" w:rsidR="004772A0" w:rsidRDefault="004772A0">
      <w:pPr>
        <w:rPr>
          <w:b/>
          <w:bCs/>
          <w:i/>
          <w:iCs/>
          <w:lang w:val="es-SV"/>
        </w:rPr>
      </w:pPr>
    </w:p>
    <w:p w14:paraId="66E3F2B9" w14:textId="77777777" w:rsidR="004772A0" w:rsidRDefault="004772A0">
      <w:pPr>
        <w:rPr>
          <w:b/>
          <w:bCs/>
          <w:i/>
          <w:iCs/>
          <w:lang w:val="es-SV"/>
        </w:rPr>
      </w:pPr>
    </w:p>
    <w:p w14:paraId="23267A28" w14:textId="77777777" w:rsidR="004772A0" w:rsidRDefault="004772A0">
      <w:pPr>
        <w:rPr>
          <w:b/>
          <w:bCs/>
          <w:i/>
          <w:iCs/>
          <w:lang w:val="es-SV"/>
        </w:rPr>
      </w:pPr>
    </w:p>
    <w:p w14:paraId="4667C146" w14:textId="46698B57" w:rsidR="002957B0" w:rsidRPr="00891318" w:rsidRDefault="002957B0">
      <w:pPr>
        <w:rPr>
          <w:lang w:val="es-SV"/>
        </w:rPr>
      </w:pPr>
      <w:bookmarkStart w:id="95" w:name="_Toc438267904"/>
      <w:bookmarkStart w:id="96" w:name="_Toc438366671"/>
      <w:bookmarkStart w:id="97" w:name="_Toc438266930"/>
      <w:bookmarkEnd w:id="79"/>
      <w:bookmarkEnd w:id="80"/>
      <w:bookmarkEnd w:id="81"/>
      <w:bookmarkEnd w:id="82"/>
      <w:bookmarkEnd w:id="83"/>
      <w:bookmarkEnd w:id="84"/>
      <w:bookmarkEnd w:id="85"/>
      <w:bookmarkEnd w:id="94"/>
      <w:bookmarkEnd w:id="95"/>
      <w:bookmarkEnd w:id="96"/>
      <w:bookmarkEnd w:id="97"/>
    </w:p>
    <w:sectPr w:rsidR="002957B0" w:rsidRPr="00891318" w:rsidSect="000519F4">
      <w:headerReference w:type="default" r:id="rId29"/>
      <w:footnotePr>
        <w:numRestart w:val="eachSect"/>
      </w:footnotePr>
      <w:pgSz w:w="12240" w:h="15840"/>
      <w:pgMar w:top="1440" w:right="1325"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F410C" w14:textId="77777777" w:rsidR="00674616" w:rsidRDefault="00674616">
      <w:r>
        <w:separator/>
      </w:r>
    </w:p>
  </w:endnote>
  <w:endnote w:type="continuationSeparator" w:id="0">
    <w:p w14:paraId="7518C1C2" w14:textId="77777777" w:rsidR="00674616" w:rsidRDefault="0067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libri"/>
    <w:panose1 w:val="00000000000000000000"/>
    <w:charset w:val="00"/>
    <w:family w:val="roman"/>
    <w:notTrueType/>
    <w:pitch w:val="variable"/>
    <w:sig w:usb0="800000AF" w:usb1="5000205B" w:usb2="00000000" w:usb3="00000000" w:csb0="00000001" w:csb1="00000000"/>
  </w:font>
  <w:font w:name="Times New Roman Bold">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EFF" w:usb1="F9DFFFFF" w:usb2="0000007F" w:usb3="00000000" w:csb0="003F01FF"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Bembo">
    <w:charset w:val="00"/>
    <w:family w:val="roman"/>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AD54A" w14:textId="77777777" w:rsidR="00674616" w:rsidRDefault="00674616">
      <w:r>
        <w:separator/>
      </w:r>
    </w:p>
  </w:footnote>
  <w:footnote w:type="continuationSeparator" w:id="0">
    <w:p w14:paraId="09A182F4" w14:textId="77777777" w:rsidR="00674616" w:rsidRDefault="00674616">
      <w:r>
        <w:continuationSeparator/>
      </w:r>
    </w:p>
  </w:footnote>
  <w:footnote w:id="1">
    <w:p w14:paraId="728DC904" w14:textId="77777777" w:rsidR="002957B0" w:rsidRPr="001D7098" w:rsidRDefault="00B644B9">
      <w:pPr>
        <w:pStyle w:val="Textonotapie"/>
        <w:rPr>
          <w:lang w:val="es-SV"/>
        </w:rPr>
      </w:pPr>
      <w:r>
        <w:rPr>
          <w:rStyle w:val="Refdenotaalpie"/>
        </w:rPr>
        <w:footnoteRef/>
      </w:r>
      <w:r w:rsidRPr="001D7098">
        <w:rPr>
          <w:lang w:val="es-SV"/>
        </w:rPr>
        <w:t xml:space="preserve"> Marco de Política Ambiental y Social</w:t>
      </w:r>
      <w:r w:rsidRPr="001D7098">
        <w:rPr>
          <w:szCs w:val="18"/>
          <w:lang w:val="es-SV"/>
        </w:rPr>
        <w:t xml:space="preserve"> GN-2965-23: https://www.iadb.org/document.cfm?id=665902</w:t>
      </w:r>
    </w:p>
    <w:p w14:paraId="44658ACD" w14:textId="77777777" w:rsidR="002957B0" w:rsidRPr="001D7098" w:rsidRDefault="002957B0">
      <w:pPr>
        <w:pStyle w:val="Textonotapie"/>
        <w:rPr>
          <w:lang w:val="es-SV"/>
        </w:rPr>
      </w:pPr>
    </w:p>
  </w:footnote>
  <w:footnote w:id="2">
    <w:p w14:paraId="068AA721" w14:textId="77777777" w:rsidR="002957B0" w:rsidRPr="001D7098" w:rsidRDefault="00B644B9">
      <w:pPr>
        <w:pStyle w:val="Textonotapie"/>
        <w:rPr>
          <w:lang w:val="es-SV"/>
        </w:rPr>
      </w:pPr>
      <w:r>
        <w:rPr>
          <w:rStyle w:val="Refdenotaalpie"/>
        </w:rPr>
        <w:footnoteRef/>
      </w:r>
      <w:r w:rsidRPr="001D7098">
        <w:rPr>
          <w:lang w:val="es-SV"/>
        </w:rPr>
        <w:t xml:space="preserve"> </w:t>
      </w:r>
      <w:r w:rsidRPr="001D7098">
        <w:rPr>
          <w:szCs w:val="18"/>
          <w:lang w:val="es-SV"/>
        </w:rPr>
        <w:t>Marco de Política Ambiental y Social GN-2965-23: https://www.iadb.org/document.cfm?id=665902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C5DA" w14:textId="77777777" w:rsidR="002957B0" w:rsidRDefault="00B644B9">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64</w:t>
    </w:r>
    <w:r>
      <w:rPr>
        <w:rStyle w:val="Nmerodepgina"/>
        <w:lang w:val="es-ES"/>
      </w:rPr>
      <w:fldChar w:fldCharType="end"/>
    </w:r>
  </w:p>
  <w:p w14:paraId="0B38F96A" w14:textId="77777777" w:rsidR="002957B0" w:rsidRDefault="002957B0">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0340" w14:textId="77777777" w:rsidR="002957B0" w:rsidRDefault="00B644B9">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86</w:t>
    </w:r>
    <w:r>
      <w:rPr>
        <w:rStyle w:val="Nmerodepgina"/>
        <w:lang w:val="es-ES"/>
      </w:rPr>
      <w:fldChar w:fldCharType="end"/>
    </w:r>
  </w:p>
  <w:p w14:paraId="001B7A9B" w14:textId="77777777" w:rsidR="002957B0" w:rsidRDefault="002957B0">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1ED9E" w14:textId="77777777" w:rsidR="002957B0" w:rsidRDefault="00B644B9">
    <w:pPr>
      <w:pStyle w:val="Encabezado"/>
      <w:ind w:right="-18"/>
      <w:rPr>
        <w:lang w:val="es-ES"/>
      </w:rPr>
    </w:pPr>
    <w:r>
      <w:rPr>
        <w:rFonts w:ascii="Times New Roman" w:hAnsi="Times New Roman"/>
        <w:lang w:val="es-ES"/>
      </w:rPr>
      <w:t>Sección VI.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85</w:t>
    </w:r>
    <w:r>
      <w:rPr>
        <w:rStyle w:val="Nmerodepgina"/>
        <w:lang w:val="es-E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02339" w14:textId="6832FEF1" w:rsidR="002957B0" w:rsidRDefault="002957B0">
    <w:pPr>
      <w:pStyle w:val="Encabezado"/>
      <w:rPr>
        <w:rFonts w:ascii="Times New Roman" w:hAnsi="Times New Roman"/>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44854165"/>
      <w:docPartObj>
        <w:docPartGallery w:val="AutoText"/>
      </w:docPartObj>
    </w:sdtPr>
    <w:sdtContent>
      <w:p w14:paraId="03AE0DA0" w14:textId="77777777" w:rsidR="002957B0" w:rsidRDefault="00B644B9">
        <w:pPr>
          <w:pStyle w:val="Encabezado"/>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74D60FB" w14:textId="77777777" w:rsidR="002957B0" w:rsidRDefault="00B644B9">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7E8E5D50" w14:textId="77777777" w:rsidR="002957B0" w:rsidRDefault="002957B0">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B0D8E" w14:textId="77777777" w:rsidR="002957B0" w:rsidRDefault="00B644B9">
    <w:pPr>
      <w:pStyle w:val="Encabezado"/>
      <w:tabs>
        <w:tab w:val="clear" w:pos="9000"/>
        <w:tab w:val="right" w:pos="12960"/>
      </w:tabs>
      <w:rPr>
        <w:rFonts w:ascii="Times New Roman" w:hAnsi="Times New Roman"/>
        <w:lang w:val="es-ES"/>
      </w:rPr>
    </w:pPr>
    <w:r>
      <w:rPr>
        <w:rFonts w:ascii="Times New Roman" w:hAnsi="Times New Roman"/>
        <w:lang w:val="es-ES"/>
      </w:rPr>
      <w:t>Sección VI. Requisitos de los Bienes y Servicios Conexos</w:t>
    </w:r>
    <w:r>
      <w:rPr>
        <w:rFonts w:ascii="Times New Roman" w:hAnsi="Times New Roman"/>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87</w:t>
    </w:r>
    <w:r>
      <w:rPr>
        <w:rStyle w:val="Nmerodepgina"/>
        <w:lang w:val="es-E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04360" w14:textId="77777777" w:rsidR="002957B0" w:rsidRDefault="00B644B9">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77</w:t>
    </w:r>
    <w:r>
      <w:rPr>
        <w:rStyle w:val="Nmerodepgina"/>
        <w:lang w:val="es-ES"/>
      </w:rPr>
      <w:fldChar w:fldCharType="end"/>
    </w:r>
  </w:p>
  <w:p w14:paraId="0345821C" w14:textId="77777777" w:rsidR="002957B0" w:rsidRDefault="002957B0">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12CA" w14:textId="77777777" w:rsidR="002957B0" w:rsidRDefault="00B644B9">
    <w:pPr>
      <w:pStyle w:val="Encabezado"/>
      <w:pBdr>
        <w:bottom w:val="single" w:sz="6" w:space="1" w:color="auto"/>
      </w:pBdr>
      <w:ind w:right="-18"/>
      <w:rPr>
        <w:rStyle w:val="Nmerodepgina"/>
        <w:lang w:val="es-ES"/>
      </w:rPr>
    </w:pPr>
    <w:r>
      <w:rPr>
        <w:rStyle w:val="Nmerodepgina"/>
        <w:lang w:val="es-ES"/>
      </w:rPr>
      <w:tab/>
    </w:r>
    <w:r>
      <w:rPr>
        <w:rStyle w:val="Nmerodepgina"/>
      </w:rPr>
      <w:fldChar w:fldCharType="begin"/>
    </w:r>
    <w:r>
      <w:rPr>
        <w:rStyle w:val="Nmerodepgina"/>
        <w:lang w:val="es-ES"/>
      </w:rPr>
      <w:instrText xml:space="preserve"> PAGE </w:instrText>
    </w:r>
    <w:r>
      <w:rPr>
        <w:rStyle w:val="Nmerodepgina"/>
      </w:rPr>
      <w:fldChar w:fldCharType="separate"/>
    </w:r>
    <w:r>
      <w:rPr>
        <w:rStyle w:val="Nmerodepgina"/>
        <w:lang w:val="es-ES"/>
      </w:rPr>
      <w:t>171</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07CB5" w14:textId="77777777" w:rsidR="002957B0" w:rsidRDefault="00B644B9">
    <w:pPr>
      <w:pStyle w:val="Encabezado"/>
      <w:ind w:right="-18"/>
      <w:rPr>
        <w:lang w:val="es-ES"/>
      </w:rPr>
    </w:pPr>
    <w:r>
      <w:rPr>
        <w:rStyle w:val="Nmerodepgina"/>
        <w:lang w:val="es-ES"/>
      </w:rPr>
      <w:t>Sección 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C420" w14:textId="77777777" w:rsidR="002957B0" w:rsidRDefault="00B644B9">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68</w:t>
    </w:r>
    <w:r>
      <w:rPr>
        <w:rStyle w:val="Nmerodepgina"/>
        <w:lang w:val="es-ES"/>
      </w:rPr>
      <w:fldChar w:fldCharType="end"/>
    </w:r>
  </w:p>
  <w:p w14:paraId="5787BA84" w14:textId="77777777" w:rsidR="002957B0" w:rsidRDefault="002957B0">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5178" w14:textId="77777777" w:rsidR="002957B0" w:rsidRDefault="00B644B9">
    <w:pPr>
      <w:pStyle w:val="Encabezado"/>
      <w:tabs>
        <w:tab w:val="clear" w:pos="9000"/>
        <w:tab w:val="right" w:pos="12960"/>
      </w:tabs>
      <w:spacing w:before="100" w:beforeAutospacing="1" w:after="100" w:afterAutospacing="1"/>
      <w:ind w:right="-17"/>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67</w:t>
    </w:r>
    <w:r>
      <w:rPr>
        <w:rStyle w:val="Nmerodepgina"/>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4675" w14:textId="77777777" w:rsidR="002957B0" w:rsidRDefault="00B644B9">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59</w:t>
    </w:r>
    <w:r>
      <w:rPr>
        <w:rStyle w:val="Nmerodepgina"/>
        <w:lang w:val="es-ES"/>
      </w:rPr>
      <w:fldChar w:fldCharType="end"/>
    </w:r>
  </w:p>
  <w:p w14:paraId="62BBBBD0" w14:textId="77777777" w:rsidR="002957B0" w:rsidRDefault="002957B0">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C3EE" w14:textId="77777777" w:rsidR="002957B0" w:rsidRDefault="00B644B9">
    <w:pPr>
      <w:pStyle w:val="Header1"/>
      <w:pBdr>
        <w:bottom w:val="single" w:sz="4" w:space="1" w:color="auto"/>
      </w:pBdr>
      <w:tabs>
        <w:tab w:val="right" w:pos="9360"/>
        <w:tab w:val="right" w:pos="12960"/>
      </w:tabs>
      <w:spacing w:before="0" w:after="0"/>
      <w:jc w:val="left"/>
      <w:rPr>
        <w:b w:val="0"/>
        <w:bCs w:val="0"/>
        <w:spacing w:val="-2"/>
        <w:sz w:val="20"/>
        <w:szCs w:val="20"/>
        <w:lang w:val="es-AR"/>
      </w:rPr>
    </w:pPr>
    <w:r>
      <w:rPr>
        <w:rStyle w:val="Nmerodepgina"/>
        <w:b w:val="0"/>
        <w:bCs w:val="0"/>
        <w:spacing w:val="-2"/>
        <w:szCs w:val="20"/>
        <w:lang w:val="es-AR"/>
      </w:rPr>
      <w:t>1-</w:t>
    </w:r>
    <w:r>
      <w:rPr>
        <w:rStyle w:val="Nmerodepgina"/>
        <w:b w:val="0"/>
        <w:bCs w:val="0"/>
        <w:spacing w:val="-2"/>
        <w:szCs w:val="20"/>
      </w:rPr>
      <w:fldChar w:fldCharType="begin"/>
    </w:r>
    <w:r>
      <w:rPr>
        <w:rStyle w:val="Nmerodepgina"/>
        <w:b w:val="0"/>
        <w:bCs w:val="0"/>
        <w:spacing w:val="-2"/>
        <w:szCs w:val="20"/>
        <w:lang w:val="es-AR"/>
      </w:rPr>
      <w:instrText xml:space="preserve"> PAGE </w:instrText>
    </w:r>
    <w:r>
      <w:rPr>
        <w:rStyle w:val="Nmerodepgina"/>
        <w:b w:val="0"/>
        <w:bCs w:val="0"/>
        <w:spacing w:val="-2"/>
        <w:szCs w:val="20"/>
      </w:rPr>
      <w:fldChar w:fldCharType="separate"/>
    </w:r>
    <w:r>
      <w:rPr>
        <w:rStyle w:val="Nmerodepgina"/>
        <w:b w:val="0"/>
        <w:bCs w:val="0"/>
        <w:spacing w:val="-2"/>
        <w:szCs w:val="20"/>
        <w:lang w:val="es-AR"/>
      </w:rPr>
      <w:t>82</w:t>
    </w:r>
    <w:r>
      <w:rPr>
        <w:rStyle w:val="Nmerodepgina"/>
        <w:b w:val="0"/>
        <w:bCs w:val="0"/>
        <w:spacing w:val="-2"/>
        <w:szCs w:val="20"/>
      </w:rPr>
      <w:fldChar w:fldCharType="end"/>
    </w:r>
    <w:r>
      <w:rPr>
        <w:rStyle w:val="Nmerodepgina"/>
        <w:b w:val="0"/>
        <w:bCs w:val="0"/>
        <w:spacing w:val="-2"/>
        <w:szCs w:val="20"/>
        <w:lang w:val="es-AR"/>
      </w:rPr>
      <w:tab/>
    </w:r>
    <w:r>
      <w:rPr>
        <w:rStyle w:val="EncabezadoCar"/>
        <w:rFonts w:ascii="Times New Roman" w:hAnsi="Times New Roman"/>
        <w:b w:val="0"/>
        <w:sz w:val="20"/>
        <w:szCs w:val="20"/>
        <w:lang w:val="es-AR"/>
      </w:rPr>
      <w:t>Sección IV. Formularios de Licitación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4B70" w14:textId="77777777" w:rsidR="002957B0" w:rsidRDefault="00B644B9">
    <w:pPr>
      <w:pStyle w:val="Encabezado"/>
      <w:tabs>
        <w:tab w:val="clear" w:pos="9000"/>
        <w:tab w:val="right" w:pos="9475"/>
      </w:tabs>
      <w:rPr>
        <w:rFonts w:ascii="Times New Roman" w:hAnsi="Times New Roman"/>
        <w:lang w:val="es-ES"/>
      </w:rPr>
    </w:pPr>
    <w:r>
      <w:rPr>
        <w:rFonts w:ascii="Times New Roman" w:hAnsi="Times New Roman"/>
        <w:lang w:val="es-ES"/>
      </w:rPr>
      <w:t>Sección V. Formularios de la Oferta</w:t>
    </w:r>
    <w:r>
      <w:rPr>
        <w:rFonts w:ascii="Times New Roman" w:hAnsi="Times New Roman"/>
        <w:lang w:val="es-ES"/>
      </w:rPr>
      <w:tab/>
    </w:r>
    <w:sdt>
      <w:sdtPr>
        <w:rPr>
          <w:rFonts w:ascii="Times New Roman" w:hAnsi="Times New Roman"/>
        </w:rPr>
        <w:id w:val="-1868823803"/>
        <w:docPartObj>
          <w:docPartGallery w:val="AutoText"/>
        </w:docPartObj>
      </w:sdtPr>
      <w:sdtContent>
        <w:r>
          <w:rPr>
            <w:rFonts w:ascii="Times New Roman" w:hAnsi="Times New Roman"/>
          </w:rPr>
          <w:fldChar w:fldCharType="begin"/>
        </w:r>
        <w:r>
          <w:rPr>
            <w:rFonts w:ascii="Times New Roman" w:hAnsi="Times New Roman"/>
            <w:lang w:val="es-ES"/>
          </w:rPr>
          <w:instrText>PAGE   \* MERGEFORMAT</w:instrText>
        </w:r>
        <w:r>
          <w:rPr>
            <w:rFonts w:ascii="Times New Roman" w:hAnsi="Times New Roman"/>
          </w:rPr>
          <w:fldChar w:fldCharType="separate"/>
        </w:r>
        <w:r>
          <w:rPr>
            <w:rFonts w:ascii="Times New Roman" w:hAnsi="Times New Roman"/>
            <w:lang w:val="es-ES"/>
          </w:rPr>
          <w:t>2</w:t>
        </w:r>
        <w:r>
          <w:rPr>
            <w:rFonts w:ascii="Times New Roman" w:hAnsi="Times New Roman"/>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3686" w14:textId="0F19B49F" w:rsidR="002957B0" w:rsidRDefault="002957B0">
    <w:pPr>
      <w:pStyle w:val="Encabezado"/>
      <w:tabs>
        <w:tab w:val="clear" w:pos="9000"/>
        <w:tab w:val="right" w:pos="9356"/>
      </w:tabs>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172B" w14:textId="77777777" w:rsidR="002957B0" w:rsidRDefault="00B644B9">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aconnmeros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aconnmeros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aconnmeros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aconnmeros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aconvietas5"/>
      <w:lvlText w:val=""/>
      <w:lvlJc w:val="left"/>
      <w:pPr>
        <w:tabs>
          <w:tab w:val="left" w:pos="1800"/>
        </w:tabs>
        <w:ind w:left="1800" w:hanging="360"/>
      </w:pPr>
      <w:rPr>
        <w:rFonts w:ascii="Symbol" w:hAnsi="Symbol" w:hint="default"/>
      </w:rPr>
    </w:lvl>
  </w:abstractNum>
  <w:abstractNum w:abstractNumId="5" w15:restartNumberingAfterBreak="0">
    <w:nsid w:val="FFFFFF82"/>
    <w:multiLevelType w:val="singleLevel"/>
    <w:tmpl w:val="FFFFFF82"/>
    <w:lvl w:ilvl="0">
      <w:start w:val="1"/>
      <w:numFmt w:val="bullet"/>
      <w:pStyle w:val="Listaconvietas3"/>
      <w:lvlText w:val=""/>
      <w:lvlJc w:val="left"/>
      <w:pPr>
        <w:tabs>
          <w:tab w:val="left" w:pos="1080"/>
        </w:tabs>
        <w:ind w:left="1080" w:hanging="360"/>
      </w:pPr>
      <w:rPr>
        <w:rFonts w:ascii="Symbol" w:hAnsi="Symbol" w:hint="default"/>
      </w:rPr>
    </w:lvl>
  </w:abstractNum>
  <w:abstractNum w:abstractNumId="6" w15:restartNumberingAfterBreak="0">
    <w:nsid w:val="FFFFFF83"/>
    <w:multiLevelType w:val="singleLevel"/>
    <w:tmpl w:val="FFFFFF83"/>
    <w:lvl w:ilvl="0">
      <w:start w:val="1"/>
      <w:numFmt w:val="bullet"/>
      <w:pStyle w:val="Listaconvietas2"/>
      <w:lvlText w:val=""/>
      <w:lvlJc w:val="left"/>
      <w:pPr>
        <w:tabs>
          <w:tab w:val="left" w:pos="720"/>
        </w:tabs>
        <w:ind w:left="720"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Listaconnmeros"/>
      <w:lvlText w:val="%1."/>
      <w:lvlJc w:val="left"/>
      <w:pPr>
        <w:tabs>
          <w:tab w:val="left" w:pos="360"/>
        </w:tabs>
        <w:ind w:left="360" w:hanging="360"/>
      </w:pPr>
    </w:lvl>
  </w:abstractNum>
  <w:abstractNum w:abstractNumId="8" w15:restartNumberingAfterBreak="0">
    <w:nsid w:val="FFFFFF89"/>
    <w:multiLevelType w:val="singleLevel"/>
    <w:tmpl w:val="FFFFFF89"/>
    <w:lvl w:ilvl="0">
      <w:start w:val="1"/>
      <w:numFmt w:val="bullet"/>
      <w:pStyle w:val="Listaconvietas"/>
      <w:lvlText w:val=""/>
      <w:lvlJc w:val="left"/>
      <w:pPr>
        <w:tabs>
          <w:tab w:val="left" w:pos="360"/>
        </w:tabs>
        <w:ind w:left="360" w:hanging="360"/>
      </w:pPr>
      <w:rPr>
        <w:rFonts w:ascii="Symbol" w:hAnsi="Symbol" w:hint="default"/>
      </w:rPr>
    </w:lvl>
  </w:abstractNum>
  <w:abstractNum w:abstractNumId="9" w15:restartNumberingAfterBreak="0">
    <w:nsid w:val="01E30048"/>
    <w:multiLevelType w:val="multilevel"/>
    <w:tmpl w:val="01E30048"/>
    <w:lvl w:ilvl="0">
      <w:start w:val="1"/>
      <w:numFmt w:val="lowerRoman"/>
      <w:lvlText w:val="(%1)"/>
      <w:lvlJc w:val="left"/>
      <w:pPr>
        <w:ind w:left="360" w:hanging="360"/>
      </w:pPr>
      <w:rPr>
        <w:rFonts w:cs="Times New Roman" w:hint="default"/>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03701DE5"/>
    <w:multiLevelType w:val="multilevel"/>
    <w:tmpl w:val="03701DE5"/>
    <w:lvl w:ilvl="0">
      <w:start w:val="30"/>
      <w:numFmt w:val="decimal"/>
      <w:lvlText w:val="%1"/>
      <w:lvlJc w:val="left"/>
      <w:pPr>
        <w:tabs>
          <w:tab w:val="left" w:pos="600"/>
        </w:tabs>
        <w:ind w:left="600" w:hanging="600"/>
      </w:pPr>
      <w:rPr>
        <w:rFonts w:hint="default"/>
      </w:rPr>
    </w:lvl>
    <w:lvl w:ilvl="1">
      <w:start w:val="2"/>
      <w:numFmt w:val="decimal"/>
      <w:lvlText w:val="30.%2"/>
      <w:lvlJc w:val="left"/>
      <w:pPr>
        <w:tabs>
          <w:tab w:val="left" w:pos="600"/>
        </w:tabs>
        <w:ind w:left="600" w:hanging="600"/>
      </w:pPr>
      <w:rPr>
        <w:rFonts w:hint="default"/>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3783D2B"/>
    <w:multiLevelType w:val="multilevel"/>
    <w:tmpl w:val="03783D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A75D7B"/>
    <w:multiLevelType w:val="multilevel"/>
    <w:tmpl w:val="03A75D7B"/>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vanish w:val="0"/>
        <w:spacing w:val="0"/>
        <w:kern w:val="0"/>
        <w:position w:val="0"/>
        <w:sz w:val="28"/>
        <w:u w:val="none"/>
        <w:vertAlign w:val="baseline"/>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vanish w:val="0"/>
        <w:spacing w:val="0"/>
        <w:kern w:val="0"/>
        <w:position w:val="0"/>
        <w:sz w:val="24"/>
        <w:u w:val="none"/>
        <w:vertAlign w:val="baseline"/>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3" w15:restartNumberingAfterBreak="0">
    <w:nsid w:val="03B44841"/>
    <w:multiLevelType w:val="multilevel"/>
    <w:tmpl w:val="ABE03B92"/>
    <w:lvl w:ilvl="0">
      <w:start w:val="100"/>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3FB7369"/>
    <w:multiLevelType w:val="multilevel"/>
    <w:tmpl w:val="03FB7369"/>
    <w:lvl w:ilvl="0">
      <w:start w:val="16"/>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042E076D"/>
    <w:multiLevelType w:val="multilevel"/>
    <w:tmpl w:val="042E076D"/>
    <w:lvl w:ilvl="0">
      <w:start w:val="1"/>
      <w:numFmt w:val="decimal"/>
      <w:pStyle w:val="Nmeros"/>
      <w:lvlText w:val="%1."/>
      <w:lvlJc w:val="left"/>
      <w:pPr>
        <w:tabs>
          <w:tab w:val="left" w:pos="1778"/>
        </w:tabs>
        <w:ind w:left="1778" w:hanging="360"/>
      </w:pPr>
      <w:rPr>
        <w:rFonts w:hint="default"/>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6" w15:restartNumberingAfterBreak="0">
    <w:nsid w:val="04A3236D"/>
    <w:multiLevelType w:val="multilevel"/>
    <w:tmpl w:val="04A3236D"/>
    <w:lvl w:ilvl="0">
      <w:start w:val="1"/>
      <w:numFmt w:val="upperLetter"/>
      <w:pStyle w:val="S1-Header1"/>
      <w:lvlText w:val="%1."/>
      <w:lvlJc w:val="center"/>
      <w:pPr>
        <w:tabs>
          <w:tab w:val="left" w:pos="648"/>
        </w:tabs>
        <w:ind w:left="360" w:hanging="72"/>
      </w:pPr>
      <w:rPr>
        <w:rFonts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054D10B0"/>
    <w:multiLevelType w:val="multilevel"/>
    <w:tmpl w:val="054D10B0"/>
    <w:lvl w:ilvl="0">
      <w:start w:val="1"/>
      <w:numFmt w:val="lowerRoman"/>
      <w:lvlText w:val="(%1)"/>
      <w:lvlJc w:val="left"/>
      <w:pPr>
        <w:ind w:left="1325" w:hanging="360"/>
      </w:pPr>
      <w:rPr>
        <w:rFonts w:hint="default"/>
        <w:b w:val="0"/>
        <w:i w:val="0"/>
        <w:color w:val="auto"/>
        <w:sz w:val="24"/>
        <w:szCs w:val="24"/>
        <w:u w:val="none"/>
      </w:rPr>
    </w:lvl>
    <w:lvl w:ilvl="1">
      <w:start w:val="1"/>
      <w:numFmt w:val="lowerLetter"/>
      <w:lvlText w:val="%2."/>
      <w:lvlJc w:val="left"/>
      <w:pPr>
        <w:ind w:left="2045" w:hanging="360"/>
      </w:pPr>
    </w:lvl>
    <w:lvl w:ilvl="2">
      <w:start w:val="1"/>
      <w:numFmt w:val="lowerRoman"/>
      <w:lvlText w:val="%3."/>
      <w:lvlJc w:val="right"/>
      <w:pPr>
        <w:ind w:left="2765" w:hanging="180"/>
      </w:pPr>
    </w:lvl>
    <w:lvl w:ilvl="3">
      <w:start w:val="1"/>
      <w:numFmt w:val="decimal"/>
      <w:lvlText w:val="%4."/>
      <w:lvlJc w:val="left"/>
      <w:pPr>
        <w:ind w:left="3485" w:hanging="360"/>
      </w:pPr>
    </w:lvl>
    <w:lvl w:ilvl="4">
      <w:start w:val="1"/>
      <w:numFmt w:val="lowerLetter"/>
      <w:lvlText w:val="%5."/>
      <w:lvlJc w:val="left"/>
      <w:pPr>
        <w:ind w:left="4205" w:hanging="360"/>
      </w:pPr>
    </w:lvl>
    <w:lvl w:ilvl="5">
      <w:start w:val="1"/>
      <w:numFmt w:val="lowerRoman"/>
      <w:lvlText w:val="%6."/>
      <w:lvlJc w:val="right"/>
      <w:pPr>
        <w:ind w:left="4925" w:hanging="180"/>
      </w:pPr>
    </w:lvl>
    <w:lvl w:ilvl="6">
      <w:start w:val="1"/>
      <w:numFmt w:val="decimal"/>
      <w:lvlText w:val="%7."/>
      <w:lvlJc w:val="left"/>
      <w:pPr>
        <w:ind w:left="5645" w:hanging="360"/>
      </w:pPr>
    </w:lvl>
    <w:lvl w:ilvl="7">
      <w:start w:val="1"/>
      <w:numFmt w:val="lowerLetter"/>
      <w:lvlText w:val="%8."/>
      <w:lvlJc w:val="left"/>
      <w:pPr>
        <w:ind w:left="6365" w:hanging="360"/>
      </w:pPr>
    </w:lvl>
    <w:lvl w:ilvl="8">
      <w:start w:val="1"/>
      <w:numFmt w:val="lowerRoman"/>
      <w:lvlText w:val="%9."/>
      <w:lvlJc w:val="right"/>
      <w:pPr>
        <w:ind w:left="7085" w:hanging="180"/>
      </w:pPr>
    </w:lvl>
  </w:abstractNum>
  <w:abstractNum w:abstractNumId="18" w15:restartNumberingAfterBreak="0">
    <w:nsid w:val="06004EF4"/>
    <w:multiLevelType w:val="multilevel"/>
    <w:tmpl w:val="06004EF4"/>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6547FAF"/>
    <w:multiLevelType w:val="multilevel"/>
    <w:tmpl w:val="06547FAF"/>
    <w:lvl w:ilvl="0">
      <w:start w:val="28"/>
      <w:numFmt w:val="decimal"/>
      <w:lvlText w:val="%1"/>
      <w:lvlJc w:val="left"/>
      <w:pPr>
        <w:tabs>
          <w:tab w:val="left" w:pos="600"/>
        </w:tabs>
        <w:ind w:left="600" w:hanging="600"/>
      </w:pPr>
      <w:rPr>
        <w:rFonts w:hint="default"/>
      </w:rPr>
    </w:lvl>
    <w:lvl w:ilvl="1">
      <w:start w:val="1"/>
      <w:numFmt w:val="decimal"/>
      <w:lvlText w:val="29.%2"/>
      <w:lvlJc w:val="left"/>
      <w:pPr>
        <w:tabs>
          <w:tab w:val="left" w:pos="600"/>
        </w:tabs>
        <w:ind w:left="600" w:hanging="600"/>
      </w:pPr>
      <w:rPr>
        <w:rFonts w:hint="default"/>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07655F09"/>
    <w:multiLevelType w:val="multilevel"/>
    <w:tmpl w:val="07655F09"/>
    <w:lvl w:ilvl="0">
      <w:start w:val="1"/>
      <w:numFmt w:val="decimal"/>
      <w:pStyle w:val="SubheaderEvaCri"/>
      <w:lvlText w:val="2.%1"/>
      <w:lvlJc w:val="left"/>
      <w:pPr>
        <w:ind w:left="7307"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9B101DA"/>
    <w:multiLevelType w:val="multilevel"/>
    <w:tmpl w:val="09B101DA"/>
    <w:lvl w:ilvl="0">
      <w:start w:val="1"/>
      <w:numFmt w:val="decimal"/>
      <w:pStyle w:val="StyleHeader1-ClausesLeft0Hanging03After0pt"/>
      <w:lvlText w:val="%1"/>
      <w:lvlJc w:val="left"/>
      <w:pPr>
        <w:tabs>
          <w:tab w:val="left" w:pos="360"/>
        </w:tabs>
        <w:ind w:left="360" w:hanging="360"/>
      </w:pPr>
      <w:rPr>
        <w:rFonts w:hint="default"/>
        <w:i/>
      </w:rPr>
    </w:lvl>
    <w:lvl w:ilvl="1">
      <w:start w:val="2"/>
      <w:numFmt w:val="decimal"/>
      <w:lvlText w:val="%1.%2"/>
      <w:lvlJc w:val="left"/>
      <w:pPr>
        <w:tabs>
          <w:tab w:val="left" w:pos="1080"/>
        </w:tabs>
        <w:ind w:left="1080" w:hanging="360"/>
      </w:pPr>
      <w:rPr>
        <w:rFonts w:hint="default"/>
        <w:b/>
        <w:i w:val="0"/>
      </w:rPr>
    </w:lvl>
    <w:lvl w:ilvl="2">
      <w:start w:val="1"/>
      <w:numFmt w:val="decimal"/>
      <w:lvlText w:val="%1.%2.%3"/>
      <w:lvlJc w:val="left"/>
      <w:pPr>
        <w:tabs>
          <w:tab w:val="left" w:pos="2160"/>
        </w:tabs>
        <w:ind w:left="2160" w:hanging="720"/>
      </w:pPr>
      <w:rPr>
        <w:rFonts w:hint="default"/>
        <w:i/>
      </w:rPr>
    </w:lvl>
    <w:lvl w:ilvl="3">
      <w:start w:val="1"/>
      <w:numFmt w:val="decimal"/>
      <w:lvlText w:val="%1.%2.%3.%4"/>
      <w:lvlJc w:val="left"/>
      <w:pPr>
        <w:tabs>
          <w:tab w:val="left" w:pos="2880"/>
        </w:tabs>
        <w:ind w:left="2880" w:hanging="720"/>
      </w:pPr>
      <w:rPr>
        <w:rFonts w:hint="default"/>
        <w:i/>
      </w:rPr>
    </w:lvl>
    <w:lvl w:ilvl="4">
      <w:start w:val="1"/>
      <w:numFmt w:val="decimal"/>
      <w:lvlText w:val="%1.%2.%3.%4.%5"/>
      <w:lvlJc w:val="left"/>
      <w:pPr>
        <w:tabs>
          <w:tab w:val="left" w:pos="3960"/>
        </w:tabs>
        <w:ind w:left="3960" w:hanging="1080"/>
      </w:pPr>
      <w:rPr>
        <w:rFonts w:hint="default"/>
        <w:i/>
      </w:rPr>
    </w:lvl>
    <w:lvl w:ilvl="5">
      <w:start w:val="1"/>
      <w:numFmt w:val="decimal"/>
      <w:lvlText w:val="%1.%2.%3.%4.%5.%6"/>
      <w:lvlJc w:val="left"/>
      <w:pPr>
        <w:tabs>
          <w:tab w:val="left" w:pos="4680"/>
        </w:tabs>
        <w:ind w:left="4680" w:hanging="1080"/>
      </w:pPr>
      <w:rPr>
        <w:rFonts w:hint="default"/>
        <w:i/>
      </w:rPr>
    </w:lvl>
    <w:lvl w:ilvl="6">
      <w:start w:val="1"/>
      <w:numFmt w:val="decimal"/>
      <w:lvlText w:val="%1.%2.%3.%4.%5.%6.%7"/>
      <w:lvlJc w:val="left"/>
      <w:pPr>
        <w:tabs>
          <w:tab w:val="left" w:pos="5760"/>
        </w:tabs>
        <w:ind w:left="5760" w:hanging="1440"/>
      </w:pPr>
      <w:rPr>
        <w:rFonts w:hint="default"/>
        <w:i/>
      </w:rPr>
    </w:lvl>
    <w:lvl w:ilvl="7">
      <w:start w:val="1"/>
      <w:numFmt w:val="decimal"/>
      <w:lvlText w:val="%1.%2.%3.%4.%5.%6.%7.%8"/>
      <w:lvlJc w:val="left"/>
      <w:pPr>
        <w:tabs>
          <w:tab w:val="left" w:pos="6480"/>
        </w:tabs>
        <w:ind w:left="6480" w:hanging="1440"/>
      </w:pPr>
      <w:rPr>
        <w:rFonts w:hint="default"/>
        <w:i/>
      </w:rPr>
    </w:lvl>
    <w:lvl w:ilvl="8">
      <w:start w:val="1"/>
      <w:numFmt w:val="decimal"/>
      <w:lvlText w:val="%1.%2.%3.%4.%5.%6.%7.%8.%9"/>
      <w:lvlJc w:val="left"/>
      <w:pPr>
        <w:tabs>
          <w:tab w:val="left" w:pos="7560"/>
        </w:tabs>
        <w:ind w:left="7560" w:hanging="1800"/>
      </w:pPr>
      <w:rPr>
        <w:rFonts w:hint="default"/>
        <w:i/>
      </w:rPr>
    </w:lvl>
  </w:abstractNum>
  <w:abstractNum w:abstractNumId="22" w15:restartNumberingAfterBreak="0">
    <w:nsid w:val="0A075F4A"/>
    <w:multiLevelType w:val="multilevel"/>
    <w:tmpl w:val="0A075F4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B130622"/>
    <w:multiLevelType w:val="multilevel"/>
    <w:tmpl w:val="CD76BCCA"/>
    <w:lvl w:ilvl="0">
      <w:start w:val="23"/>
      <w:numFmt w:val="decimal"/>
      <w:lvlText w:val="%1"/>
      <w:lvlJc w:val="left"/>
      <w:pPr>
        <w:ind w:left="408" w:hanging="408"/>
      </w:pPr>
      <w:rPr>
        <w:rFonts w:hint="default"/>
      </w:rPr>
    </w:lvl>
    <w:lvl w:ilvl="1">
      <w:start w:val="1"/>
      <w:numFmt w:val="decimal"/>
      <w:lvlText w:val="%1.%2"/>
      <w:lvlJc w:val="left"/>
      <w:pPr>
        <w:ind w:left="1094" w:hanging="408"/>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24" w15:restartNumberingAfterBreak="0">
    <w:nsid w:val="0B933A9B"/>
    <w:multiLevelType w:val="multilevel"/>
    <w:tmpl w:val="0B933A9B"/>
    <w:lvl w:ilvl="0">
      <w:start w:val="1"/>
      <w:numFmt w:val="lowerRoman"/>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10BF1626"/>
    <w:multiLevelType w:val="multilevel"/>
    <w:tmpl w:val="10BF1626"/>
    <w:lvl w:ilvl="0">
      <w:start w:val="1"/>
      <w:numFmt w:val="lowerLetter"/>
      <w:lvlText w:val="(%1)"/>
      <w:lvlJc w:val="left"/>
      <w:pPr>
        <w:ind w:left="1224" w:hanging="360"/>
      </w:pPr>
      <w:rPr>
        <w:rFonts w:hint="default"/>
      </w:rPr>
    </w:lvl>
    <w:lvl w:ilvl="1">
      <w:start w:val="1"/>
      <w:numFmt w:val="lowerRoman"/>
      <w:lvlText w:val="(%2)"/>
      <w:lvlJc w:val="left"/>
      <w:pPr>
        <w:ind w:left="1944" w:hanging="360"/>
      </w:pPr>
      <w:rPr>
        <w:rFonts w:hint="default"/>
      </w:rPr>
    </w:lvl>
    <w:lvl w:ilvl="2">
      <w:start w:val="1"/>
      <w:numFmt w:val="lowerRoman"/>
      <w:lvlText w:val="%3)"/>
      <w:lvlJc w:val="left"/>
      <w:pPr>
        <w:ind w:left="3204" w:hanging="720"/>
      </w:pPr>
      <w:rPr>
        <w:rFonts w:hint="default"/>
      </w:rPr>
    </w:lvl>
    <w:lvl w:ilvl="3">
      <w:start w:val="1"/>
      <w:numFmt w:val="bullet"/>
      <w:lvlText w:val=""/>
      <w:lvlJc w:val="left"/>
      <w:pPr>
        <w:ind w:left="3384" w:hanging="360"/>
      </w:pPr>
      <w:rPr>
        <w:rFonts w:ascii="Symbol" w:eastAsia="Times New Roman" w:hAnsi="Symbol" w:cs="Times New Roman" w:hint="default"/>
      </w:rPr>
    </w:lvl>
    <w:lvl w:ilvl="4">
      <w:start w:val="1"/>
      <w:numFmt w:val="decimal"/>
      <w:lvlText w:val="%5."/>
      <w:lvlJc w:val="left"/>
      <w:pPr>
        <w:ind w:left="4104" w:hanging="360"/>
      </w:pPr>
      <w:rPr>
        <w:rFonts w:hint="default"/>
      </w:rPr>
    </w:lvl>
    <w:lvl w:ilvl="5">
      <w:start w:val="1"/>
      <w:numFmt w:val="lowerRoman"/>
      <w:lvlText w:val="%6."/>
      <w:lvlJc w:val="right"/>
      <w:pPr>
        <w:tabs>
          <w:tab w:val="left" w:pos="4824"/>
        </w:tabs>
        <w:ind w:left="4824" w:hanging="180"/>
      </w:pPr>
    </w:lvl>
    <w:lvl w:ilvl="6">
      <w:start w:val="1"/>
      <w:numFmt w:val="decimal"/>
      <w:lvlText w:val="%7."/>
      <w:lvlJc w:val="left"/>
      <w:pPr>
        <w:tabs>
          <w:tab w:val="left" w:pos="5544"/>
        </w:tabs>
        <w:ind w:left="5544" w:hanging="360"/>
      </w:pPr>
    </w:lvl>
    <w:lvl w:ilvl="7">
      <w:start w:val="1"/>
      <w:numFmt w:val="lowerLetter"/>
      <w:lvlText w:val="%8."/>
      <w:lvlJc w:val="left"/>
      <w:pPr>
        <w:tabs>
          <w:tab w:val="left" w:pos="6264"/>
        </w:tabs>
        <w:ind w:left="6264" w:hanging="360"/>
      </w:pPr>
    </w:lvl>
    <w:lvl w:ilvl="8">
      <w:start w:val="1"/>
      <w:numFmt w:val="lowerRoman"/>
      <w:lvlText w:val="%9."/>
      <w:lvlJc w:val="right"/>
      <w:pPr>
        <w:tabs>
          <w:tab w:val="left" w:pos="6984"/>
        </w:tabs>
        <w:ind w:left="6984" w:hanging="180"/>
      </w:pPr>
    </w:lvl>
  </w:abstractNum>
  <w:abstractNum w:abstractNumId="2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130C5AEA"/>
    <w:multiLevelType w:val="multilevel"/>
    <w:tmpl w:val="130C5AEA"/>
    <w:lvl w:ilvl="0">
      <w:start w:val="1"/>
      <w:numFmt w:val="decimal"/>
      <w:pStyle w:val="S1-Header2"/>
      <w:isLgl/>
      <w:lvlText w:val="%1."/>
      <w:lvlJc w:val="left"/>
      <w:pPr>
        <w:tabs>
          <w:tab w:val="left" w:pos="432"/>
        </w:tabs>
        <w:ind w:left="432" w:hanging="432"/>
      </w:pPr>
      <w:rPr>
        <w:rFonts w:hint="default"/>
        <w:b/>
        <w:i w:val="0"/>
        <w:sz w:val="24"/>
        <w:szCs w:val="24"/>
      </w:rPr>
    </w:lvl>
    <w:lvl w:ilvl="1">
      <w:start w:val="1"/>
      <w:numFmt w:val="decimal"/>
      <w:lvlText w:val="%1.%2"/>
      <w:lvlJc w:val="left"/>
      <w:pPr>
        <w:tabs>
          <w:tab w:val="left" w:pos="788"/>
        </w:tabs>
        <w:ind w:left="788"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bCs w:val="0"/>
        <w:i w:val="0"/>
        <w:sz w:val="24"/>
        <w:szCs w:val="24"/>
        <w:lang w:val="en-US"/>
      </w:rPr>
    </w:lvl>
    <w:lvl w:ilvl="3">
      <w:start w:val="1"/>
      <w:numFmt w:val="lowerRoman"/>
      <w:pStyle w:val="Ttulo4"/>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pStyle w:val="Ttulo6"/>
      <w:lvlText w:val="%1.%2.%3.%4.%5.%6"/>
      <w:lvlJc w:val="left"/>
      <w:pPr>
        <w:tabs>
          <w:tab w:val="left" w:pos="1152"/>
        </w:tabs>
        <w:ind w:left="1152" w:hanging="1152"/>
      </w:pPr>
      <w:rPr>
        <w:rFonts w:hint="default"/>
      </w:rPr>
    </w:lvl>
    <w:lvl w:ilvl="6">
      <w:start w:val="1"/>
      <w:numFmt w:val="decimal"/>
      <w:pStyle w:val="Ttulo7"/>
      <w:lvlText w:val="%1.%2.%3.%4.%5.%6.%7"/>
      <w:lvlJc w:val="left"/>
      <w:pPr>
        <w:tabs>
          <w:tab w:val="left" w:pos="1296"/>
        </w:tabs>
        <w:ind w:left="1296" w:hanging="1296"/>
      </w:pPr>
      <w:rPr>
        <w:rFonts w:hint="default"/>
      </w:rPr>
    </w:lvl>
    <w:lvl w:ilvl="7">
      <w:start w:val="1"/>
      <w:numFmt w:val="decimal"/>
      <w:pStyle w:val="Ttulo8"/>
      <w:lvlText w:val="%1.%2.%3.%4.%5.%6.%7.%8"/>
      <w:lvlJc w:val="left"/>
      <w:pPr>
        <w:tabs>
          <w:tab w:val="left" w:pos="1440"/>
        </w:tabs>
        <w:ind w:left="1440" w:hanging="1440"/>
      </w:pPr>
      <w:rPr>
        <w:rFonts w:hint="default"/>
      </w:rPr>
    </w:lvl>
    <w:lvl w:ilvl="8">
      <w:start w:val="1"/>
      <w:numFmt w:val="decimal"/>
      <w:pStyle w:val="Ttulo9"/>
      <w:lvlText w:val="%1.%2.%3.%4.%5.%6.%7.%8.%9"/>
      <w:lvlJc w:val="left"/>
      <w:pPr>
        <w:tabs>
          <w:tab w:val="left" w:pos="1584"/>
        </w:tabs>
        <w:ind w:left="1584" w:hanging="1584"/>
      </w:pPr>
      <w:rPr>
        <w:rFonts w:hint="default"/>
      </w:rPr>
    </w:lvl>
  </w:abstractNum>
  <w:abstractNum w:abstractNumId="28" w15:restartNumberingAfterBreak="0">
    <w:nsid w:val="13670F98"/>
    <w:multiLevelType w:val="multilevel"/>
    <w:tmpl w:val="13670F98"/>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43972B9"/>
    <w:multiLevelType w:val="multilevel"/>
    <w:tmpl w:val="143972B9"/>
    <w:lvl w:ilvl="0">
      <w:start w:val="1"/>
      <w:numFmt w:val="decimal"/>
      <w:pStyle w:val="Bulletnumbere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325EC3"/>
    <w:multiLevelType w:val="multilevel"/>
    <w:tmpl w:val="15325E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158D7508"/>
    <w:multiLevelType w:val="multilevel"/>
    <w:tmpl w:val="158D7508"/>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5EB0B8C"/>
    <w:multiLevelType w:val="multilevel"/>
    <w:tmpl w:val="15EB0B8C"/>
    <w:lvl w:ilvl="0">
      <w:start w:val="1"/>
      <w:numFmt w:val="decimal"/>
      <w:pStyle w:val="Sec3h1"/>
      <w:lvlText w:val="%1."/>
      <w:lvlJc w:val="left"/>
      <w:pPr>
        <w:ind w:left="720" w:hanging="360"/>
      </w:pPr>
      <w:rPr>
        <w:rFonts w:ascii="Times New Roman Bold" w:hAnsi="Times New Roman Bold" w:hint="default"/>
        <w:b/>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75669A2"/>
    <w:multiLevelType w:val="multilevel"/>
    <w:tmpl w:val="175669A2"/>
    <w:lvl w:ilvl="0">
      <w:start w:val="1"/>
      <w:numFmt w:val="decimal"/>
      <w:pStyle w:val="StyleSec8Sub-ClausesJustified"/>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7D15CA7"/>
    <w:multiLevelType w:val="multilevel"/>
    <w:tmpl w:val="17D15CA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6879D4"/>
    <w:multiLevelType w:val="multilevel"/>
    <w:tmpl w:val="186879D4"/>
    <w:lvl w:ilvl="0">
      <w:start w:val="1"/>
      <w:numFmt w:val="upperLetter"/>
      <w:pStyle w:val="S1b-header1"/>
      <w:lvlText w:val="%1."/>
      <w:lvlJc w:val="center"/>
      <w:pPr>
        <w:tabs>
          <w:tab w:val="left" w:pos="648"/>
        </w:tabs>
        <w:ind w:left="360" w:hanging="72"/>
      </w:pPr>
      <w:rPr>
        <w:rFonts w:ascii="Times New Roman" w:hAnsi="Times New Roman" w:hint="default"/>
        <w:b/>
        <w:i w:val="0"/>
        <w:sz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19284DE2"/>
    <w:multiLevelType w:val="multilevel"/>
    <w:tmpl w:val="19284DE2"/>
    <w:lvl w:ilvl="0">
      <w:start w:val="1"/>
      <w:numFmt w:val="upperLetter"/>
      <w:pStyle w:val="StyleStyleS1-Header1TimesNewRoman14pt1"/>
      <w:lvlText w:val="%1."/>
      <w:lvlJc w:val="center"/>
      <w:pPr>
        <w:tabs>
          <w:tab w:val="left" w:pos="3459"/>
        </w:tabs>
        <w:ind w:left="3119" w:firstLine="0"/>
      </w:pPr>
      <w:rPr>
        <w:rFonts w:hint="default"/>
        <w:b/>
        <w:i w:val="0"/>
        <w:sz w:val="36"/>
        <w:szCs w:val="3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ACA7511"/>
    <w:multiLevelType w:val="multilevel"/>
    <w:tmpl w:val="1ACA7511"/>
    <w:lvl w:ilvl="0">
      <w:start w:val="1"/>
      <w:numFmt w:val="lowerLetter"/>
      <w:lvlText w:val="%1."/>
      <w:lvlJc w:val="left"/>
      <w:pPr>
        <w:ind w:left="727" w:hanging="360"/>
      </w:pPr>
      <w:rPr>
        <w:i w:val="0"/>
      </w:rPr>
    </w:lvl>
    <w:lvl w:ilvl="1">
      <w:start w:val="1"/>
      <w:numFmt w:val="lowerLetter"/>
      <w:lvlText w:val="%2."/>
      <w:lvlJc w:val="left"/>
      <w:pPr>
        <w:ind w:left="1447" w:hanging="360"/>
      </w:pPr>
    </w:lvl>
    <w:lvl w:ilvl="2">
      <w:start w:val="1"/>
      <w:numFmt w:val="lowerRoman"/>
      <w:lvlText w:val="%3."/>
      <w:lvlJc w:val="right"/>
      <w:pPr>
        <w:ind w:left="2167" w:hanging="180"/>
      </w:pPr>
    </w:lvl>
    <w:lvl w:ilvl="3">
      <w:start w:val="1"/>
      <w:numFmt w:val="decimal"/>
      <w:lvlText w:val="%4."/>
      <w:lvlJc w:val="left"/>
      <w:pPr>
        <w:ind w:left="2887" w:hanging="360"/>
      </w:pPr>
    </w:lvl>
    <w:lvl w:ilvl="4">
      <w:start w:val="1"/>
      <w:numFmt w:val="lowerLetter"/>
      <w:lvlText w:val="%5."/>
      <w:lvlJc w:val="left"/>
      <w:pPr>
        <w:ind w:left="3607" w:hanging="360"/>
      </w:pPr>
    </w:lvl>
    <w:lvl w:ilvl="5">
      <w:start w:val="1"/>
      <w:numFmt w:val="lowerRoman"/>
      <w:lvlText w:val="%6."/>
      <w:lvlJc w:val="right"/>
      <w:pPr>
        <w:ind w:left="4327" w:hanging="180"/>
      </w:pPr>
    </w:lvl>
    <w:lvl w:ilvl="6">
      <w:start w:val="1"/>
      <w:numFmt w:val="decimal"/>
      <w:lvlText w:val="%7."/>
      <w:lvlJc w:val="left"/>
      <w:pPr>
        <w:ind w:left="5047" w:hanging="360"/>
      </w:pPr>
    </w:lvl>
    <w:lvl w:ilvl="7">
      <w:start w:val="1"/>
      <w:numFmt w:val="lowerLetter"/>
      <w:lvlText w:val="%8."/>
      <w:lvlJc w:val="left"/>
      <w:pPr>
        <w:ind w:left="5767" w:hanging="360"/>
      </w:pPr>
    </w:lvl>
    <w:lvl w:ilvl="8">
      <w:start w:val="1"/>
      <w:numFmt w:val="lowerRoman"/>
      <w:lvlText w:val="%9."/>
      <w:lvlJc w:val="right"/>
      <w:pPr>
        <w:ind w:left="6487" w:hanging="180"/>
      </w:pPr>
    </w:lvl>
  </w:abstractNum>
  <w:abstractNum w:abstractNumId="38" w15:restartNumberingAfterBreak="0">
    <w:nsid w:val="1BC57DA9"/>
    <w:multiLevelType w:val="multilevel"/>
    <w:tmpl w:val="2F8C82DC"/>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28439C"/>
    <w:multiLevelType w:val="multilevel"/>
    <w:tmpl w:val="1D28439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1F0A699C"/>
    <w:multiLevelType w:val="multilevel"/>
    <w:tmpl w:val="1F0A699C"/>
    <w:lvl w:ilvl="0">
      <w:start w:val="96"/>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F606A9D"/>
    <w:multiLevelType w:val="singleLevel"/>
    <w:tmpl w:val="1F606A9D"/>
    <w:lvl w:ilvl="0">
      <w:start w:val="1"/>
      <w:numFmt w:val="bullet"/>
      <w:lvlText w:val=""/>
      <w:lvlJc w:val="left"/>
      <w:pPr>
        <w:tabs>
          <w:tab w:val="left" w:pos="360"/>
        </w:tabs>
        <w:ind w:left="360" w:hanging="360"/>
      </w:pPr>
      <w:rPr>
        <w:rFonts w:ascii="Symbol" w:hAnsi="Symbol" w:hint="default"/>
      </w:rPr>
    </w:lvl>
  </w:abstractNum>
  <w:abstractNum w:abstractNumId="42" w15:restartNumberingAfterBreak="0">
    <w:nsid w:val="20B165F2"/>
    <w:multiLevelType w:val="multilevel"/>
    <w:tmpl w:val="20B165F2"/>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1823E18"/>
    <w:multiLevelType w:val="multilevel"/>
    <w:tmpl w:val="21823E18"/>
    <w:lvl w:ilvl="0">
      <w:start w:val="1"/>
      <w:numFmt w:val="lowerLetter"/>
      <w:lvlText w:val="(%1)"/>
      <w:lvlJc w:val="left"/>
      <w:pPr>
        <w:ind w:left="864" w:hanging="360"/>
      </w:pPr>
      <w:rPr>
        <w:rFonts w:hint="default"/>
        <w:i w:val="0"/>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44" w15:restartNumberingAfterBreak="0">
    <w:nsid w:val="2191015D"/>
    <w:multiLevelType w:val="multilevel"/>
    <w:tmpl w:val="2191015D"/>
    <w:lvl w:ilvl="0">
      <w:start w:val="23"/>
      <w:numFmt w:val="decimal"/>
      <w:lvlText w:val="%1"/>
      <w:lvlJc w:val="left"/>
      <w:pPr>
        <w:tabs>
          <w:tab w:val="left" w:pos="600"/>
        </w:tabs>
        <w:ind w:left="600" w:hanging="600"/>
      </w:pPr>
      <w:rPr>
        <w:rFonts w:hint="default"/>
      </w:rPr>
    </w:lvl>
    <w:lvl w:ilvl="1">
      <w:start w:val="2"/>
      <w:numFmt w:val="decimal"/>
      <w:lvlText w:val="23.%2"/>
      <w:lvlJc w:val="left"/>
      <w:pPr>
        <w:tabs>
          <w:tab w:val="left"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221400A7"/>
    <w:multiLevelType w:val="multilevel"/>
    <w:tmpl w:val="221400A7"/>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224E4774"/>
    <w:multiLevelType w:val="multilevel"/>
    <w:tmpl w:val="224E4774"/>
    <w:lvl w:ilvl="0">
      <w:start w:val="14"/>
      <w:numFmt w:val="decimal"/>
      <w:lvlText w:val="%1."/>
      <w:lvlJc w:val="left"/>
      <w:pPr>
        <w:tabs>
          <w:tab w:val="left" w:pos="360"/>
        </w:tabs>
        <w:ind w:left="360" w:hanging="360"/>
      </w:pPr>
      <w:rPr>
        <w:rFonts w:hint="default"/>
      </w:rPr>
    </w:lvl>
    <w:lvl w:ilvl="1">
      <w:start w:val="6"/>
      <w:numFmt w:val="decimal"/>
      <w:lvlText w:val="14.%2"/>
      <w:lvlJc w:val="left"/>
      <w:pPr>
        <w:tabs>
          <w:tab w:val="left"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7" w15:restartNumberingAfterBreak="0">
    <w:nsid w:val="22D32F11"/>
    <w:multiLevelType w:val="multilevel"/>
    <w:tmpl w:val="22D32F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2F53DAB"/>
    <w:multiLevelType w:val="multilevel"/>
    <w:tmpl w:val="22F53DAB"/>
    <w:lvl w:ilvl="0">
      <w:start w:val="1"/>
      <w:numFmt w:val="decimal"/>
      <w:pStyle w:val="HeadingSPD0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9" w15:restartNumberingAfterBreak="0">
    <w:nsid w:val="23565F8C"/>
    <w:multiLevelType w:val="multilevel"/>
    <w:tmpl w:val="739D2317"/>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358216A"/>
    <w:multiLevelType w:val="multilevel"/>
    <w:tmpl w:val="2358216A"/>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42B5144"/>
    <w:multiLevelType w:val="multilevel"/>
    <w:tmpl w:val="242B5144"/>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hint="default"/>
      </w:rPr>
    </w:lvl>
    <w:lvl w:ilvl="8">
      <w:start w:val="1"/>
      <w:numFmt w:val="bullet"/>
      <w:lvlText w:val=""/>
      <w:lvlJc w:val="left"/>
      <w:pPr>
        <w:ind w:left="6516" w:hanging="360"/>
      </w:pPr>
      <w:rPr>
        <w:rFonts w:ascii="Wingdings" w:hAnsi="Wingdings" w:hint="default"/>
      </w:rPr>
    </w:lvl>
  </w:abstractNum>
  <w:abstractNum w:abstractNumId="52" w15:restartNumberingAfterBreak="0">
    <w:nsid w:val="25D0557E"/>
    <w:multiLevelType w:val="multilevel"/>
    <w:tmpl w:val="739D2317"/>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6E27767"/>
    <w:multiLevelType w:val="multilevel"/>
    <w:tmpl w:val="26E2776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72D2726"/>
    <w:multiLevelType w:val="multilevel"/>
    <w:tmpl w:val="272D2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8515B23"/>
    <w:multiLevelType w:val="multilevel"/>
    <w:tmpl w:val="28515B23"/>
    <w:lvl w:ilvl="0">
      <w:start w:val="1"/>
      <w:numFmt w:val="decimal"/>
      <w:lvlText w:val="%1."/>
      <w:lvlJc w:val="left"/>
      <w:pPr>
        <w:ind w:left="360" w:hanging="360"/>
      </w:pPr>
      <w:rPr>
        <w:rFonts w:ascii="Book Antiqua" w:eastAsia="Times New Roman" w:hAnsi="Book Antiqua"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9084E62"/>
    <w:multiLevelType w:val="multilevel"/>
    <w:tmpl w:val="29084E62"/>
    <w:lvl w:ilvl="0">
      <w:start w:val="1"/>
      <w:numFmt w:val="decimal"/>
      <w:pStyle w:val="PlantSubcriteria"/>
      <w:lvlText w:val="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996E70"/>
    <w:multiLevelType w:val="multilevel"/>
    <w:tmpl w:val="2A996E70"/>
    <w:lvl w:ilvl="0">
      <w:start w:val="1"/>
      <w:numFmt w:val="lowerLetter"/>
      <w:lvlText w:val="(%1)"/>
      <w:lvlJc w:val="left"/>
      <w:pPr>
        <w:tabs>
          <w:tab w:val="left"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063" w:hanging="360"/>
      </w:pPr>
      <w:rPr>
        <w:rFonts w:hint="default"/>
        <w:b w:val="0"/>
        <w:b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6E28D5"/>
    <w:multiLevelType w:val="multilevel"/>
    <w:tmpl w:val="2C6E28D5"/>
    <w:lvl w:ilvl="0">
      <w:start w:val="1"/>
      <w:numFmt w:val="lowerLetter"/>
      <w:lvlText w:val="%1)"/>
      <w:lvlJc w:val="left"/>
      <w:pPr>
        <w:tabs>
          <w:tab w:val="left" w:pos="1080"/>
        </w:tabs>
        <w:ind w:left="1080" w:hanging="360"/>
      </w:pPr>
      <w:rPr>
        <w:rFonts w:hint="default"/>
      </w:rPr>
    </w:lvl>
    <w:lvl w:ilvl="1">
      <w:start w:val="1"/>
      <w:numFmt w:val="lowerRoman"/>
      <w:lvlText w:val="(%2)"/>
      <w:lvlJc w:val="left"/>
      <w:pPr>
        <w:tabs>
          <w:tab w:val="left" w:pos="2160"/>
        </w:tabs>
        <w:ind w:left="2160" w:hanging="720"/>
      </w:pPr>
      <w:rPr>
        <w:rFonts w:hint="default"/>
      </w:rPr>
    </w:lvl>
    <w:lvl w:ilvl="2">
      <w:start w:val="2"/>
      <w:numFmt w:val="upperLetter"/>
      <w:lvlText w:val="%3."/>
      <w:lvlJc w:val="left"/>
      <w:pPr>
        <w:ind w:left="2700" w:hanging="360"/>
      </w:pPr>
      <w:rPr>
        <w:rFonts w:eastAsia="Times New Roman" w:cs="Times New Roman" w:hint="default"/>
        <w:i/>
      </w:r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9" w15:restartNumberingAfterBreak="0">
    <w:nsid w:val="2D06018D"/>
    <w:multiLevelType w:val="multilevel"/>
    <w:tmpl w:val="2D06018D"/>
    <w:lvl w:ilvl="0">
      <w:start w:val="1"/>
      <w:numFmt w:val="decimal"/>
      <w:pStyle w:val="Sec1-Para"/>
      <w:lvlText w:val="3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B0790C"/>
    <w:multiLevelType w:val="multilevel"/>
    <w:tmpl w:val="2DB0790C"/>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4F33FF"/>
    <w:multiLevelType w:val="multilevel"/>
    <w:tmpl w:val="2F4F33FF"/>
    <w:lvl w:ilvl="0">
      <w:start w:val="1"/>
      <w:numFmt w:val="lowerLetter"/>
      <w:lvlText w:val="(%1)"/>
      <w:lvlJc w:val="left"/>
      <w:pPr>
        <w:ind w:left="980" w:hanging="360"/>
      </w:pPr>
      <w:rPr>
        <w:rFonts w:hint="default"/>
        <w:i w:val="0"/>
      </w:rPr>
    </w:lvl>
    <w:lvl w:ilvl="1">
      <w:start w:val="1"/>
      <w:numFmt w:val="lowerRoman"/>
      <w:lvlText w:val="(%2)"/>
      <w:lvlJc w:val="left"/>
      <w:pPr>
        <w:tabs>
          <w:tab w:val="left" w:pos="1880"/>
        </w:tabs>
        <w:ind w:left="1880" w:hanging="180"/>
      </w:pPr>
      <w:rPr>
        <w:rFonts w:hint="default"/>
      </w:rPr>
    </w:lvl>
    <w:lvl w:ilvl="2">
      <w:start w:val="1"/>
      <w:numFmt w:val="lowerRoman"/>
      <w:lvlText w:val="%3)"/>
      <w:lvlJc w:val="left"/>
      <w:pPr>
        <w:ind w:left="3320" w:hanging="720"/>
      </w:pPr>
      <w:rPr>
        <w:rFonts w:hint="default"/>
      </w:rPr>
    </w:lvl>
    <w:lvl w:ilvl="3">
      <w:start w:val="1"/>
      <w:numFmt w:val="bullet"/>
      <w:lvlText w:val=""/>
      <w:lvlJc w:val="left"/>
      <w:pPr>
        <w:ind w:left="3500" w:hanging="360"/>
      </w:pPr>
      <w:rPr>
        <w:rFonts w:ascii="Symbol" w:eastAsia="Times New Roman" w:hAnsi="Symbol" w:cs="Times New Roman" w:hint="default"/>
      </w:rPr>
    </w:lvl>
    <w:lvl w:ilvl="4">
      <w:start w:val="1"/>
      <w:numFmt w:val="decimal"/>
      <w:lvlText w:val="%5."/>
      <w:lvlJc w:val="left"/>
      <w:pPr>
        <w:ind w:left="4220" w:hanging="360"/>
      </w:pPr>
      <w:rPr>
        <w:rFonts w:hint="default"/>
        <w:i w:val="0"/>
      </w:rPr>
    </w:lvl>
    <w:lvl w:ilvl="5">
      <w:start w:val="1"/>
      <w:numFmt w:val="lowerRoman"/>
      <w:lvlText w:val="%6."/>
      <w:lvlJc w:val="right"/>
      <w:pPr>
        <w:tabs>
          <w:tab w:val="left" w:pos="4940"/>
        </w:tabs>
        <w:ind w:left="4940" w:hanging="180"/>
      </w:pPr>
    </w:lvl>
    <w:lvl w:ilvl="6">
      <w:start w:val="1"/>
      <w:numFmt w:val="decimal"/>
      <w:lvlText w:val="%7."/>
      <w:lvlJc w:val="left"/>
      <w:pPr>
        <w:tabs>
          <w:tab w:val="left" w:pos="5660"/>
        </w:tabs>
        <w:ind w:left="5660" w:hanging="360"/>
      </w:pPr>
    </w:lvl>
    <w:lvl w:ilvl="7">
      <w:start w:val="1"/>
      <w:numFmt w:val="lowerLetter"/>
      <w:lvlText w:val="%8."/>
      <w:lvlJc w:val="left"/>
      <w:pPr>
        <w:tabs>
          <w:tab w:val="left" w:pos="6380"/>
        </w:tabs>
        <w:ind w:left="6380" w:hanging="360"/>
      </w:pPr>
    </w:lvl>
    <w:lvl w:ilvl="8">
      <w:start w:val="1"/>
      <w:numFmt w:val="lowerRoman"/>
      <w:lvlText w:val="%9."/>
      <w:lvlJc w:val="right"/>
      <w:pPr>
        <w:tabs>
          <w:tab w:val="left" w:pos="7100"/>
        </w:tabs>
        <w:ind w:left="7100" w:hanging="180"/>
      </w:pPr>
    </w:lvl>
  </w:abstractNum>
  <w:abstractNum w:abstractNumId="62" w15:restartNumberingAfterBreak="0">
    <w:nsid w:val="31944026"/>
    <w:multiLevelType w:val="multilevel"/>
    <w:tmpl w:val="31944026"/>
    <w:lvl w:ilvl="0">
      <w:start w:val="1"/>
      <w:numFmt w:val="lowerLetter"/>
      <w:lvlText w:val="(%1)"/>
      <w:lvlJc w:val="left"/>
      <w:pPr>
        <w:ind w:left="1224" w:hanging="360"/>
      </w:pPr>
      <w:rPr>
        <w:rFonts w:hint="default"/>
      </w:rPr>
    </w:lvl>
    <w:lvl w:ilvl="1">
      <w:start w:val="1"/>
      <w:numFmt w:val="lowerRoman"/>
      <w:lvlText w:val="(%2)"/>
      <w:lvlJc w:val="left"/>
      <w:pPr>
        <w:ind w:left="1944" w:hanging="360"/>
      </w:pPr>
      <w:rPr>
        <w:rFonts w:hint="default"/>
      </w:rPr>
    </w:lvl>
    <w:lvl w:ilvl="2">
      <w:start w:val="1"/>
      <w:numFmt w:val="lowerRoman"/>
      <w:lvlText w:val="%3)"/>
      <w:lvlJc w:val="left"/>
      <w:pPr>
        <w:ind w:left="3204" w:hanging="720"/>
      </w:pPr>
      <w:rPr>
        <w:rFonts w:hint="default"/>
      </w:rPr>
    </w:lvl>
    <w:lvl w:ilvl="3">
      <w:start w:val="1"/>
      <w:numFmt w:val="bullet"/>
      <w:lvlText w:val=""/>
      <w:lvlJc w:val="left"/>
      <w:pPr>
        <w:ind w:left="3384" w:hanging="360"/>
      </w:pPr>
      <w:rPr>
        <w:rFonts w:ascii="Symbol" w:eastAsia="Times New Roman" w:hAnsi="Symbol" w:cs="Times New Roman" w:hint="default"/>
      </w:rPr>
    </w:lvl>
    <w:lvl w:ilvl="4">
      <w:start w:val="1"/>
      <w:numFmt w:val="decimal"/>
      <w:lvlText w:val="%5."/>
      <w:lvlJc w:val="left"/>
      <w:pPr>
        <w:ind w:left="4104" w:hanging="360"/>
      </w:pPr>
      <w:rPr>
        <w:rFonts w:hint="default"/>
      </w:rPr>
    </w:lvl>
    <w:lvl w:ilvl="5">
      <w:start w:val="1"/>
      <w:numFmt w:val="lowerRoman"/>
      <w:lvlText w:val="%6."/>
      <w:lvlJc w:val="right"/>
      <w:pPr>
        <w:tabs>
          <w:tab w:val="left" w:pos="4824"/>
        </w:tabs>
        <w:ind w:left="4824" w:hanging="180"/>
      </w:pPr>
    </w:lvl>
    <w:lvl w:ilvl="6">
      <w:start w:val="1"/>
      <w:numFmt w:val="decimal"/>
      <w:lvlText w:val="%7."/>
      <w:lvlJc w:val="left"/>
      <w:pPr>
        <w:tabs>
          <w:tab w:val="left" w:pos="5544"/>
        </w:tabs>
        <w:ind w:left="5544" w:hanging="360"/>
      </w:pPr>
    </w:lvl>
    <w:lvl w:ilvl="7">
      <w:start w:val="1"/>
      <w:numFmt w:val="lowerLetter"/>
      <w:lvlText w:val="%8."/>
      <w:lvlJc w:val="left"/>
      <w:pPr>
        <w:tabs>
          <w:tab w:val="left" w:pos="6264"/>
        </w:tabs>
        <w:ind w:left="6264" w:hanging="360"/>
      </w:pPr>
    </w:lvl>
    <w:lvl w:ilvl="8">
      <w:start w:val="1"/>
      <w:numFmt w:val="lowerRoman"/>
      <w:lvlText w:val="%9."/>
      <w:lvlJc w:val="right"/>
      <w:pPr>
        <w:tabs>
          <w:tab w:val="left" w:pos="6984"/>
        </w:tabs>
        <w:ind w:left="6984" w:hanging="180"/>
      </w:pPr>
    </w:lvl>
  </w:abstractNum>
  <w:abstractNum w:abstractNumId="63" w15:restartNumberingAfterBreak="0">
    <w:nsid w:val="330460D5"/>
    <w:multiLevelType w:val="multilevel"/>
    <w:tmpl w:val="330460D5"/>
    <w:lvl w:ilvl="0">
      <w:start w:val="1"/>
      <w:numFmt w:val="lowerLetter"/>
      <w:lvlText w:val="(%1)"/>
      <w:lvlJc w:val="left"/>
      <w:pPr>
        <w:tabs>
          <w:tab w:val="left" w:pos="720"/>
        </w:tabs>
        <w:ind w:left="720" w:hanging="360"/>
      </w:pPr>
      <w:rPr>
        <w:rFonts w:hint="default"/>
      </w:rPr>
    </w:lvl>
    <w:lvl w:ilvl="1">
      <w:start w:val="1"/>
      <w:numFmt w:val="decimal"/>
      <w:lvlText w:val="(%2)"/>
      <w:lvlJc w:val="left"/>
      <w:pPr>
        <w:ind w:left="1063" w:hanging="360"/>
      </w:pPr>
      <w:rPr>
        <w:rFonts w:hint="default"/>
        <w:b w:val="0"/>
        <w:bCs w:val="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333237D7"/>
    <w:multiLevelType w:val="multilevel"/>
    <w:tmpl w:val="333237D7"/>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42E0629"/>
    <w:multiLevelType w:val="multilevel"/>
    <w:tmpl w:val="342E0629"/>
    <w:lvl w:ilvl="0">
      <w:start w:val="1"/>
      <w:numFmt w:val="lowerRoman"/>
      <w:lvlText w:val="%1."/>
      <w:lvlJc w:val="right"/>
      <w:pPr>
        <w:ind w:left="1962" w:hanging="360"/>
      </w:pPr>
    </w:lvl>
    <w:lvl w:ilvl="1">
      <w:start w:val="1"/>
      <w:numFmt w:val="lowerLetter"/>
      <w:lvlText w:val="%2."/>
      <w:lvlJc w:val="left"/>
      <w:pPr>
        <w:ind w:left="2682" w:hanging="360"/>
      </w:pPr>
    </w:lvl>
    <w:lvl w:ilvl="2">
      <w:start w:val="1"/>
      <w:numFmt w:val="lowerRoman"/>
      <w:lvlText w:val="%3."/>
      <w:lvlJc w:val="right"/>
      <w:pPr>
        <w:ind w:left="3402" w:hanging="180"/>
      </w:pPr>
    </w:lvl>
    <w:lvl w:ilvl="3">
      <w:start w:val="1"/>
      <w:numFmt w:val="decimal"/>
      <w:lvlText w:val="%4."/>
      <w:lvlJc w:val="left"/>
      <w:pPr>
        <w:ind w:left="4122" w:hanging="360"/>
      </w:pPr>
    </w:lvl>
    <w:lvl w:ilvl="4">
      <w:start w:val="1"/>
      <w:numFmt w:val="lowerLetter"/>
      <w:lvlText w:val="%5."/>
      <w:lvlJc w:val="left"/>
      <w:pPr>
        <w:ind w:left="4842" w:hanging="360"/>
      </w:pPr>
    </w:lvl>
    <w:lvl w:ilvl="5">
      <w:start w:val="1"/>
      <w:numFmt w:val="lowerRoman"/>
      <w:lvlText w:val="%6."/>
      <w:lvlJc w:val="right"/>
      <w:pPr>
        <w:ind w:left="5562" w:hanging="180"/>
      </w:pPr>
    </w:lvl>
    <w:lvl w:ilvl="6">
      <w:start w:val="1"/>
      <w:numFmt w:val="decimal"/>
      <w:lvlText w:val="%7."/>
      <w:lvlJc w:val="left"/>
      <w:pPr>
        <w:ind w:left="6282" w:hanging="360"/>
      </w:pPr>
    </w:lvl>
    <w:lvl w:ilvl="7">
      <w:start w:val="1"/>
      <w:numFmt w:val="lowerLetter"/>
      <w:lvlText w:val="%8."/>
      <w:lvlJc w:val="left"/>
      <w:pPr>
        <w:ind w:left="7002" w:hanging="360"/>
      </w:pPr>
    </w:lvl>
    <w:lvl w:ilvl="8">
      <w:start w:val="1"/>
      <w:numFmt w:val="lowerRoman"/>
      <w:lvlText w:val="%9."/>
      <w:lvlJc w:val="right"/>
      <w:pPr>
        <w:ind w:left="7722" w:hanging="180"/>
      </w:pPr>
    </w:lvl>
  </w:abstractNum>
  <w:abstractNum w:abstractNumId="66" w15:restartNumberingAfterBreak="0">
    <w:nsid w:val="343D4417"/>
    <w:multiLevelType w:val="multilevel"/>
    <w:tmpl w:val="343D4417"/>
    <w:lvl w:ilvl="0">
      <w:start w:val="1"/>
      <w:numFmt w:val="lowerLetter"/>
      <w:lvlText w:val="(%1)"/>
      <w:lvlJc w:val="left"/>
      <w:pPr>
        <w:ind w:left="9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4E87869"/>
    <w:multiLevelType w:val="multilevel"/>
    <w:tmpl w:val="34E87869"/>
    <w:lvl w:ilvl="0">
      <w:start w:val="36"/>
      <w:numFmt w:val="decimal"/>
      <w:lvlText w:val="%1"/>
      <w:lvlJc w:val="left"/>
      <w:pPr>
        <w:tabs>
          <w:tab w:val="left" w:pos="600"/>
        </w:tabs>
        <w:ind w:left="600" w:hanging="600"/>
      </w:pPr>
      <w:rPr>
        <w:rFonts w:hint="default"/>
      </w:rPr>
    </w:lvl>
    <w:lvl w:ilvl="1">
      <w:start w:val="4"/>
      <w:numFmt w:val="decimal"/>
      <w:lvlText w:val="33.%2"/>
      <w:lvlJc w:val="left"/>
      <w:pPr>
        <w:tabs>
          <w:tab w:val="left"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8" w15:restartNumberingAfterBreak="0">
    <w:nsid w:val="34F852A3"/>
    <w:multiLevelType w:val="multilevel"/>
    <w:tmpl w:val="34F852A3"/>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55F2CFD"/>
    <w:multiLevelType w:val="multilevel"/>
    <w:tmpl w:val="355F2CFD"/>
    <w:lvl w:ilvl="0">
      <w:start w:val="1"/>
      <w:numFmt w:val="lowerRoman"/>
      <w:lvlText w:val="(%1)"/>
      <w:lvlJc w:val="left"/>
      <w:pPr>
        <w:ind w:left="643" w:hanging="360"/>
      </w:pPr>
      <w:rPr>
        <w:rFonts w:ascii="Times New Roman" w:eastAsia="Times New Roman" w:hAnsi="Times New Roman" w:cs="Times New Roman"/>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0" w15:restartNumberingAfterBreak="0">
    <w:nsid w:val="372A14C9"/>
    <w:multiLevelType w:val="multilevel"/>
    <w:tmpl w:val="372A14C9"/>
    <w:lvl w:ilvl="0">
      <w:start w:val="1"/>
      <w:numFmt w:val="bullet"/>
      <w:pStyle w:val="Bulletdash4thlevel"/>
      <w:lvlText w:val="-"/>
      <w:lvlJc w:val="left"/>
      <w:pPr>
        <w:ind w:left="1800" w:hanging="360"/>
      </w:pPr>
      <w:rPr>
        <w:rFonts w:ascii="Calibri" w:eastAsiaTheme="minorHAnsi" w:hAnsi="Calibri" w:cstheme="minorBid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1" w15:restartNumberingAfterBreak="0">
    <w:nsid w:val="37614FF0"/>
    <w:multiLevelType w:val="multilevel"/>
    <w:tmpl w:val="37614FF0"/>
    <w:lvl w:ilvl="0">
      <w:start w:val="1"/>
      <w:numFmt w:val="lowerLetter"/>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7770F2B"/>
    <w:multiLevelType w:val="multilevel"/>
    <w:tmpl w:val="37770F2B"/>
    <w:lvl w:ilvl="0">
      <w:start w:val="1"/>
      <w:numFmt w:val="decimal"/>
      <w:pStyle w:val="ClauseSubList"/>
      <w:lvlText w:val="%1"/>
      <w:lvlJc w:val="left"/>
      <w:pPr>
        <w:tabs>
          <w:tab w:val="left" w:pos="360"/>
        </w:tabs>
        <w:ind w:left="360" w:hanging="360"/>
      </w:pPr>
      <w:rPr>
        <w:rFonts w:hint="default"/>
        <w:i/>
      </w:rPr>
    </w:lvl>
    <w:lvl w:ilvl="1">
      <w:start w:val="2"/>
      <w:numFmt w:val="decimal"/>
      <w:lvlText w:val="%1.%2"/>
      <w:lvlJc w:val="left"/>
      <w:pPr>
        <w:tabs>
          <w:tab w:val="left" w:pos="1080"/>
        </w:tabs>
        <w:ind w:left="1080" w:hanging="360"/>
      </w:pPr>
      <w:rPr>
        <w:rFonts w:hint="default"/>
        <w:b/>
        <w:i w:val="0"/>
      </w:rPr>
    </w:lvl>
    <w:lvl w:ilvl="2">
      <w:start w:val="1"/>
      <w:numFmt w:val="decimal"/>
      <w:lvlText w:val="%1.%2.%3"/>
      <w:lvlJc w:val="left"/>
      <w:pPr>
        <w:tabs>
          <w:tab w:val="left" w:pos="2160"/>
        </w:tabs>
        <w:ind w:left="2160" w:hanging="720"/>
      </w:pPr>
      <w:rPr>
        <w:rFonts w:hint="default"/>
        <w:i/>
      </w:rPr>
    </w:lvl>
    <w:lvl w:ilvl="3">
      <w:start w:val="1"/>
      <w:numFmt w:val="decimal"/>
      <w:lvlText w:val="%1.%2.%3.%4"/>
      <w:lvlJc w:val="left"/>
      <w:pPr>
        <w:tabs>
          <w:tab w:val="left" w:pos="2880"/>
        </w:tabs>
        <w:ind w:left="2880" w:hanging="720"/>
      </w:pPr>
      <w:rPr>
        <w:rFonts w:hint="default"/>
        <w:i/>
      </w:rPr>
    </w:lvl>
    <w:lvl w:ilvl="4">
      <w:start w:val="1"/>
      <w:numFmt w:val="decimal"/>
      <w:lvlText w:val="%1.%2.%3.%4.%5"/>
      <w:lvlJc w:val="left"/>
      <w:pPr>
        <w:tabs>
          <w:tab w:val="left" w:pos="3960"/>
        </w:tabs>
        <w:ind w:left="3960" w:hanging="1080"/>
      </w:pPr>
      <w:rPr>
        <w:rFonts w:hint="default"/>
        <w:i/>
      </w:rPr>
    </w:lvl>
    <w:lvl w:ilvl="5">
      <w:start w:val="1"/>
      <w:numFmt w:val="decimal"/>
      <w:lvlText w:val="%1.%2.%3.%4.%5.%6"/>
      <w:lvlJc w:val="left"/>
      <w:pPr>
        <w:tabs>
          <w:tab w:val="left" w:pos="4680"/>
        </w:tabs>
        <w:ind w:left="4680" w:hanging="1080"/>
      </w:pPr>
      <w:rPr>
        <w:rFonts w:hint="default"/>
        <w:i/>
      </w:rPr>
    </w:lvl>
    <w:lvl w:ilvl="6">
      <w:start w:val="1"/>
      <w:numFmt w:val="decimal"/>
      <w:lvlText w:val="%1.%2.%3.%4.%5.%6.%7"/>
      <w:lvlJc w:val="left"/>
      <w:pPr>
        <w:tabs>
          <w:tab w:val="left" w:pos="5760"/>
        </w:tabs>
        <w:ind w:left="5760" w:hanging="1440"/>
      </w:pPr>
      <w:rPr>
        <w:rFonts w:hint="default"/>
        <w:i/>
      </w:rPr>
    </w:lvl>
    <w:lvl w:ilvl="7">
      <w:start w:val="1"/>
      <w:numFmt w:val="decimal"/>
      <w:lvlText w:val="%1.%2.%3.%4.%5.%6.%7.%8"/>
      <w:lvlJc w:val="left"/>
      <w:pPr>
        <w:tabs>
          <w:tab w:val="left" w:pos="6480"/>
        </w:tabs>
        <w:ind w:left="6480" w:hanging="1440"/>
      </w:pPr>
      <w:rPr>
        <w:rFonts w:hint="default"/>
        <w:i/>
      </w:rPr>
    </w:lvl>
    <w:lvl w:ilvl="8">
      <w:start w:val="1"/>
      <w:numFmt w:val="decimal"/>
      <w:lvlText w:val="%1.%2.%3.%4.%5.%6.%7.%8.%9"/>
      <w:lvlJc w:val="left"/>
      <w:pPr>
        <w:tabs>
          <w:tab w:val="left" w:pos="7560"/>
        </w:tabs>
        <w:ind w:left="7560" w:hanging="1800"/>
      </w:pPr>
      <w:rPr>
        <w:rFonts w:hint="default"/>
        <w:i/>
      </w:rPr>
    </w:lvl>
  </w:abstractNum>
  <w:abstractNum w:abstractNumId="73" w15:restartNumberingAfterBreak="0">
    <w:nsid w:val="386B2217"/>
    <w:multiLevelType w:val="multilevel"/>
    <w:tmpl w:val="386B2217"/>
    <w:lvl w:ilvl="0">
      <w:start w:val="1"/>
      <w:numFmt w:val="lowerLetter"/>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39147F59"/>
    <w:multiLevelType w:val="hybridMultilevel"/>
    <w:tmpl w:val="781E8F4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15:restartNumberingAfterBreak="0">
    <w:nsid w:val="394C5945"/>
    <w:multiLevelType w:val="multilevel"/>
    <w:tmpl w:val="394C5945"/>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BFC607A"/>
    <w:multiLevelType w:val="multilevel"/>
    <w:tmpl w:val="3BFC607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C8E62C1"/>
    <w:multiLevelType w:val="multilevel"/>
    <w:tmpl w:val="3C8E62C1"/>
    <w:lvl w:ilvl="0">
      <w:start w:val="1"/>
      <w:numFmt w:val="lowerRoman"/>
      <w:lvlText w:val="%1."/>
      <w:lvlJc w:val="right"/>
      <w:pPr>
        <w:tabs>
          <w:tab w:val="left" w:pos="720"/>
        </w:tabs>
        <w:ind w:left="720" w:hanging="360"/>
      </w:pPr>
    </w:lvl>
    <w:lvl w:ilvl="1">
      <w:start w:val="1"/>
      <w:numFmt w:val="lowerRoman"/>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abstractNum w:abstractNumId="78" w15:restartNumberingAfterBreak="0">
    <w:nsid w:val="3CB657D7"/>
    <w:multiLevelType w:val="multilevel"/>
    <w:tmpl w:val="3CB657D7"/>
    <w:lvl w:ilvl="0">
      <w:start w:val="1"/>
      <w:numFmt w:val="decimal"/>
      <w:pStyle w:val="Heading1-Clausename"/>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3E434237"/>
    <w:multiLevelType w:val="multilevel"/>
    <w:tmpl w:val="3E434237"/>
    <w:lvl w:ilvl="0">
      <w:start w:val="1"/>
      <w:numFmt w:val="decimal"/>
      <w:isLgl/>
      <w:lvlText w:val="%1."/>
      <w:lvlJc w:val="left"/>
      <w:pPr>
        <w:tabs>
          <w:tab w:val="left" w:pos="432"/>
        </w:tabs>
        <w:ind w:left="432" w:hanging="432"/>
      </w:pPr>
      <w:rPr>
        <w:rFonts w:hint="default"/>
        <w:b/>
        <w:i w:val="0"/>
        <w:sz w:val="24"/>
        <w:szCs w:val="24"/>
      </w:rPr>
    </w:lvl>
    <w:lvl w:ilvl="1">
      <w:start w:val="100"/>
      <w:numFmt w:val="lowerRoman"/>
      <w:lvlText w:val="(%2)"/>
      <w:lvlJc w:val="left"/>
      <w:pPr>
        <w:ind w:left="2700" w:hanging="360"/>
      </w:pPr>
      <w:rPr>
        <w:rFonts w:hint="default"/>
        <w:i w:val="0"/>
        <w:iCs/>
      </w:rPr>
    </w:lvl>
    <w:lvl w:ilvl="2">
      <w:start w:val="1"/>
      <w:numFmt w:val="lowerLetter"/>
      <w:lvlText w:val="(%3)"/>
      <w:lvlJc w:val="left"/>
      <w:pPr>
        <w:ind w:left="864" w:hanging="360"/>
      </w:pPr>
      <w:rPr>
        <w:rFonts w:hint="default"/>
        <w:b w:val="0"/>
        <w:i w:val="0"/>
        <w:iCs/>
        <w:sz w:val="24"/>
        <w:szCs w:val="24"/>
      </w:rPr>
    </w:lvl>
    <w:lvl w:ilvl="3">
      <w:start w:val="1"/>
      <w:numFmt w:val="lowerRoman"/>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0" w15:restartNumberingAfterBreak="0">
    <w:nsid w:val="3ED10A5F"/>
    <w:multiLevelType w:val="multilevel"/>
    <w:tmpl w:val="3ED10A5F"/>
    <w:lvl w:ilvl="0">
      <w:start w:val="1"/>
      <w:numFmt w:val="decimal"/>
      <w:pStyle w:val="Header1-Clauses"/>
      <w:isLgl/>
      <w:lvlText w:val="%1."/>
      <w:lvlJc w:val="left"/>
      <w:pPr>
        <w:tabs>
          <w:tab w:val="left" w:pos="432"/>
        </w:tabs>
        <w:ind w:left="432" w:hanging="432"/>
      </w:pPr>
      <w:rPr>
        <w:rFonts w:ascii="Arial" w:hAnsi="Arial" w:hint="default"/>
        <w:b/>
        <w:i w:val="0"/>
        <w:sz w:val="20"/>
      </w:rPr>
    </w:lvl>
    <w:lvl w:ilvl="1">
      <w:start w:val="1"/>
      <w:numFmt w:val="decimal"/>
      <w:lvlText w:val="%1.%2"/>
      <w:lvlJc w:val="left"/>
      <w:pPr>
        <w:tabs>
          <w:tab w:val="left" w:pos="504"/>
        </w:tabs>
        <w:ind w:left="504" w:hanging="504"/>
      </w:pPr>
      <w:rPr>
        <w:rFonts w:ascii="Arial" w:hAnsi="Arial" w:hint="default"/>
        <w:b w:val="0"/>
        <w:i w:val="0"/>
        <w:sz w:val="20"/>
      </w:rPr>
    </w:lvl>
    <w:lvl w:ilvl="2">
      <w:start w:val="1"/>
      <w:numFmt w:val="lowerLetter"/>
      <w:lvlText w:val="%3)"/>
      <w:lvlJc w:val="left"/>
      <w:pPr>
        <w:tabs>
          <w:tab w:val="left"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1" w15:restartNumberingAfterBreak="0">
    <w:nsid w:val="3F0C70EF"/>
    <w:multiLevelType w:val="multilevel"/>
    <w:tmpl w:val="3F0C70EF"/>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C7969"/>
    <w:multiLevelType w:val="multilevel"/>
    <w:tmpl w:val="3F0C7969"/>
    <w:lvl w:ilvl="0">
      <w:start w:val="1"/>
      <w:numFmt w:val="lowerLetter"/>
      <w:pStyle w:val="Bulletabc"/>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DD70BF"/>
    <w:multiLevelType w:val="multilevel"/>
    <w:tmpl w:val="41DD70BF"/>
    <w:lvl w:ilvl="0">
      <w:start w:val="1"/>
      <w:numFmt w:val="lowerLetter"/>
      <w:lvlText w:val="%1)"/>
      <w:lvlJc w:val="left"/>
      <w:pPr>
        <w:tabs>
          <w:tab w:val="left" w:pos="1440"/>
        </w:tabs>
        <w:ind w:left="1440" w:hanging="720"/>
      </w:pPr>
      <w:rPr>
        <w:rFonts w:hint="default"/>
      </w:rPr>
    </w:lvl>
    <w:lvl w:ilvl="1">
      <w:start w:val="1"/>
      <w:numFmt w:val="upperLetter"/>
      <w:lvlText w:val="%2."/>
      <w:lvlJc w:val="left"/>
      <w:pPr>
        <w:tabs>
          <w:tab w:val="left" w:pos="1152"/>
        </w:tabs>
        <w:ind w:left="1152" w:hanging="576"/>
      </w:pPr>
    </w:lvl>
    <w:lvl w:ilvl="2">
      <w:start w:val="1"/>
      <w:numFmt w:val="decimal"/>
      <w:pStyle w:val="Outline3"/>
      <w:lvlText w:val="%3."/>
      <w:lvlJc w:val="left"/>
      <w:pPr>
        <w:tabs>
          <w:tab w:val="left" w:pos="1728"/>
        </w:tabs>
        <w:ind w:left="1728" w:hanging="432"/>
      </w:pPr>
    </w:lvl>
    <w:lvl w:ilvl="3">
      <w:start w:val="1"/>
      <w:numFmt w:val="lowerLetter"/>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4" w15:restartNumberingAfterBreak="0">
    <w:nsid w:val="42B2775C"/>
    <w:multiLevelType w:val="multilevel"/>
    <w:tmpl w:val="42B2775C"/>
    <w:lvl w:ilvl="0">
      <w:start w:val="1"/>
      <w:numFmt w:val="lowerLetter"/>
      <w:lvlText w:val="(%1)"/>
      <w:lvlJc w:val="left"/>
      <w:pPr>
        <w:ind w:left="1080" w:hanging="360"/>
      </w:pPr>
      <w:rPr>
        <w:rFonts w:hint="default"/>
        <w:b w:val="0"/>
        <w:i w:val="0"/>
        <w:color w:val="auto"/>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4052C31"/>
    <w:multiLevelType w:val="multilevel"/>
    <w:tmpl w:val="44052C3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6F85EAC"/>
    <w:multiLevelType w:val="multilevel"/>
    <w:tmpl w:val="46F85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7D441DF"/>
    <w:multiLevelType w:val="multilevel"/>
    <w:tmpl w:val="47D441DF"/>
    <w:lvl w:ilvl="0">
      <w:start w:val="2"/>
      <w:numFmt w:val="decimal"/>
      <w:lvlText w:val="%1"/>
      <w:lvlJc w:val="left"/>
      <w:pPr>
        <w:tabs>
          <w:tab w:val="left" w:pos="720"/>
        </w:tabs>
        <w:ind w:left="720" w:hanging="720"/>
      </w:pPr>
      <w:rPr>
        <w:rFonts w:hint="default"/>
      </w:rPr>
    </w:lvl>
    <w:lvl w:ilvl="1">
      <w:start w:val="2"/>
      <w:numFmt w:val="decimal"/>
      <w:pStyle w:val="Head12"/>
      <w:lvlText w:val="%1.%2"/>
      <w:lvlJc w:val="left"/>
      <w:pPr>
        <w:tabs>
          <w:tab w:val="left" w:pos="720"/>
        </w:tabs>
        <w:ind w:left="720" w:hanging="720"/>
      </w:pPr>
      <w:rPr>
        <w:rFonts w:hint="default"/>
      </w:rPr>
    </w:lvl>
    <w:lvl w:ilvl="2">
      <w:start w:val="1"/>
      <w:numFmt w:val="decimal"/>
      <w:lvlText w:val="%3.1"/>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8" w15:restartNumberingAfterBreak="0">
    <w:nsid w:val="48912B74"/>
    <w:multiLevelType w:val="multilevel"/>
    <w:tmpl w:val="48912B74"/>
    <w:lvl w:ilvl="0">
      <w:start w:val="1"/>
      <w:numFmt w:val="lowerRoman"/>
      <w:lvlText w:val="(%1)"/>
      <w:lvlJc w:val="left"/>
      <w:pPr>
        <w:tabs>
          <w:tab w:val="left" w:pos="2160"/>
        </w:tabs>
        <w:ind w:left="216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9" w15:restartNumberingAfterBreak="0">
    <w:nsid w:val="490F0C2C"/>
    <w:multiLevelType w:val="multilevel"/>
    <w:tmpl w:val="490F0C2C"/>
    <w:lvl w:ilvl="0">
      <w:start w:val="28"/>
      <w:numFmt w:val="decimal"/>
      <w:lvlText w:val="%1"/>
      <w:lvlJc w:val="left"/>
      <w:pPr>
        <w:tabs>
          <w:tab w:val="left" w:pos="600"/>
        </w:tabs>
        <w:ind w:left="600" w:hanging="600"/>
      </w:pPr>
      <w:rPr>
        <w:rFonts w:hint="default"/>
      </w:rPr>
    </w:lvl>
    <w:lvl w:ilvl="1">
      <w:start w:val="1"/>
      <w:numFmt w:val="decimal"/>
      <w:lvlText w:val="29.%2"/>
      <w:lvlJc w:val="left"/>
      <w:pPr>
        <w:tabs>
          <w:tab w:val="left" w:pos="600"/>
        </w:tabs>
        <w:ind w:left="600" w:hanging="600"/>
      </w:pPr>
      <w:rPr>
        <w:rFonts w:hint="default"/>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0" w15:restartNumberingAfterBreak="0">
    <w:nsid w:val="4A932C7A"/>
    <w:multiLevelType w:val="multilevel"/>
    <w:tmpl w:val="4A932C7A"/>
    <w:lvl w:ilvl="0">
      <w:start w:val="1"/>
      <w:numFmt w:val="decimal"/>
      <w:lvlText w:val="3.%1"/>
      <w:lvlJc w:val="left"/>
      <w:pPr>
        <w:ind w:left="720" w:hanging="360"/>
      </w:pPr>
      <w:rPr>
        <w:rFonts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ADB7DEE"/>
    <w:multiLevelType w:val="multilevel"/>
    <w:tmpl w:val="4ADB7DE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C1F069C"/>
    <w:multiLevelType w:val="multilevel"/>
    <w:tmpl w:val="4C1F0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EBF2CC7"/>
    <w:multiLevelType w:val="multilevel"/>
    <w:tmpl w:val="4EBF2CC7"/>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4F0F3894"/>
    <w:multiLevelType w:val="multilevel"/>
    <w:tmpl w:val="4F0F3894"/>
    <w:lvl w:ilvl="0">
      <w:start w:val="1"/>
      <w:numFmt w:val="upperLetter"/>
      <w:lvlText w:val="%1."/>
      <w:lvlJc w:val="left"/>
      <w:pPr>
        <w:tabs>
          <w:tab w:val="left" w:pos="504"/>
        </w:tabs>
        <w:ind w:left="504" w:hanging="504"/>
      </w:pPr>
      <w:rPr>
        <w:rFonts w:hint="default"/>
      </w:rPr>
    </w:lvl>
    <w:lvl w:ilvl="1">
      <w:start w:val="16"/>
      <w:numFmt w:val="decimal"/>
      <w:pStyle w:val="2AutoList1"/>
      <w:lvlText w:val="%2."/>
      <w:lvlJc w:val="left"/>
      <w:pPr>
        <w:tabs>
          <w:tab w:val="left" w:pos="504"/>
        </w:tabs>
        <w:ind w:left="504" w:hanging="504"/>
      </w:pPr>
    </w:lvl>
    <w:lvl w:ilvl="2">
      <w:start w:val="1"/>
      <w:numFmt w:val="decimal"/>
      <w:lvlText w:val="%3."/>
      <w:lvlJc w:val="left"/>
      <w:pPr>
        <w:tabs>
          <w:tab w:val="left" w:pos="0"/>
        </w:tabs>
        <w:ind w:left="2160" w:hanging="720"/>
      </w:pPr>
    </w:lvl>
    <w:lvl w:ilvl="3">
      <w:start w:val="1"/>
      <w:numFmt w:val="decimal"/>
      <w:lvlText w:val="%4."/>
      <w:lvlJc w:val="left"/>
      <w:pPr>
        <w:tabs>
          <w:tab w:val="left" w:pos="0"/>
        </w:tabs>
        <w:ind w:left="2880" w:hanging="720"/>
      </w:pPr>
    </w:lvl>
    <w:lvl w:ilvl="4">
      <w:start w:val="1"/>
      <w:numFmt w:val="decimal"/>
      <w:lvlText w:val="%5."/>
      <w:lvlJc w:val="left"/>
      <w:pPr>
        <w:tabs>
          <w:tab w:val="left" w:pos="0"/>
        </w:tabs>
        <w:ind w:left="3600" w:hanging="720"/>
      </w:pPr>
    </w:lvl>
    <w:lvl w:ilvl="5">
      <w:start w:val="1"/>
      <w:numFmt w:val="decimal"/>
      <w:lvlText w:val="%6."/>
      <w:lvlJc w:val="left"/>
      <w:pPr>
        <w:tabs>
          <w:tab w:val="left" w:pos="0"/>
        </w:tabs>
        <w:ind w:left="4320" w:hanging="720"/>
      </w:pPr>
    </w:lvl>
    <w:lvl w:ilvl="6">
      <w:start w:val="1"/>
      <w:numFmt w:val="decimal"/>
      <w:lvlText w:val="%7."/>
      <w:lvlJc w:val="left"/>
      <w:pPr>
        <w:tabs>
          <w:tab w:val="left" w:pos="0"/>
        </w:tabs>
        <w:ind w:left="5040" w:hanging="720"/>
      </w:pPr>
    </w:lvl>
    <w:lvl w:ilvl="7">
      <w:start w:val="1"/>
      <w:numFmt w:val="decimal"/>
      <w:lvlText w:val="%8."/>
      <w:lvlJc w:val="left"/>
      <w:pPr>
        <w:tabs>
          <w:tab w:val="left" w:pos="0"/>
        </w:tabs>
        <w:ind w:left="5760" w:hanging="720"/>
      </w:pPr>
    </w:lvl>
    <w:lvl w:ilvl="8">
      <w:start w:val="1"/>
      <w:numFmt w:val="lowerRoman"/>
      <w:lvlText w:val="%9"/>
      <w:lvlJc w:val="left"/>
      <w:pPr>
        <w:tabs>
          <w:tab w:val="left" w:pos="0"/>
        </w:tabs>
        <w:ind w:left="6480" w:hanging="720"/>
      </w:pPr>
    </w:lvl>
  </w:abstractNum>
  <w:abstractNum w:abstractNumId="95" w15:restartNumberingAfterBreak="0">
    <w:nsid w:val="4F26305B"/>
    <w:multiLevelType w:val="multilevel"/>
    <w:tmpl w:val="4F26305B"/>
    <w:lvl w:ilvl="0">
      <w:start w:val="36"/>
      <w:numFmt w:val="decimal"/>
      <w:lvlText w:val="%1"/>
      <w:lvlJc w:val="left"/>
      <w:pPr>
        <w:tabs>
          <w:tab w:val="left" w:pos="600"/>
        </w:tabs>
        <w:ind w:left="600" w:hanging="600"/>
      </w:pPr>
      <w:rPr>
        <w:rFonts w:hint="default"/>
      </w:rPr>
    </w:lvl>
    <w:lvl w:ilvl="1">
      <w:start w:val="3"/>
      <w:numFmt w:val="decimal"/>
      <w:lvlText w:val="33.%2"/>
      <w:lvlJc w:val="left"/>
      <w:pPr>
        <w:tabs>
          <w:tab w:val="left"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6" w15:restartNumberingAfterBreak="0">
    <w:nsid w:val="4FC32BA9"/>
    <w:multiLevelType w:val="multilevel"/>
    <w:tmpl w:val="4FC32B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B321BC"/>
    <w:multiLevelType w:val="multilevel"/>
    <w:tmpl w:val="50B321BC"/>
    <w:lvl w:ilvl="0">
      <w:start w:val="1"/>
      <w:numFmt w:val="decimal"/>
      <w:pStyle w:val="HeaderEvaCriteri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AD1819"/>
    <w:multiLevelType w:val="multilevel"/>
    <w:tmpl w:val="51AD1819"/>
    <w:lvl w:ilvl="0">
      <w:start w:val="1"/>
      <w:numFmt w:val="decimal"/>
      <w:lvlText w:val="%1."/>
      <w:lvlJc w:val="left"/>
      <w:pPr>
        <w:ind w:left="720" w:hanging="360"/>
      </w:pPr>
      <w:rPr>
        <w:rFonts w:hint="default"/>
        <w:b/>
      </w:rPr>
    </w:lvl>
    <w:lvl w:ilvl="1">
      <w:start w:val="1"/>
      <w:numFmt w:val="decimal"/>
      <w:lvlText w:val="16.%2"/>
      <w:lvlJc w:val="left"/>
      <w:pPr>
        <w:ind w:left="1440" w:hanging="360"/>
      </w:pPr>
      <w:rPr>
        <w:rFonts w:hint="default"/>
        <w:b w:val="0"/>
      </w:rPr>
    </w:lvl>
    <w:lvl w:ilvl="2">
      <w:start w:val="1"/>
      <w:numFmt w:val="lowerLetter"/>
      <w:lvlText w:val="(%3)"/>
      <w:lvlJc w:val="left"/>
      <w:pPr>
        <w:ind w:left="980" w:hanging="360"/>
      </w:pPr>
      <w:rPr>
        <w:rFonts w:hint="default"/>
        <w:i w:val="0"/>
        <w:i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2FA7EC8"/>
    <w:multiLevelType w:val="multilevel"/>
    <w:tmpl w:val="52FA7EC8"/>
    <w:lvl w:ilvl="0">
      <w:start w:val="6"/>
      <w:numFmt w:val="decimal"/>
      <w:lvlText w:val="%1"/>
      <w:lvlJc w:val="left"/>
      <w:pPr>
        <w:tabs>
          <w:tab w:val="left" w:pos="600"/>
        </w:tabs>
        <w:ind w:left="600" w:hanging="600"/>
      </w:pPr>
      <w:rPr>
        <w:rFonts w:hint="default"/>
      </w:rPr>
    </w:lvl>
    <w:lvl w:ilvl="1">
      <w:start w:val="1"/>
      <w:numFmt w:val="decimal"/>
      <w:lvlText w:val="6.%2"/>
      <w:lvlJc w:val="left"/>
      <w:pPr>
        <w:tabs>
          <w:tab w:val="left" w:pos="600"/>
        </w:tabs>
        <w:ind w:left="600" w:hanging="600"/>
      </w:pPr>
      <w:rPr>
        <w:rFonts w:hint="default"/>
      </w:rPr>
    </w:lvl>
    <w:lvl w:ilvl="2">
      <w:start w:val="1"/>
      <w:numFmt w:val="decimal"/>
      <w:lvlText w:val="(%3)"/>
      <w:lvlJc w:val="left"/>
      <w:pPr>
        <w:ind w:left="2160" w:hanging="360"/>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0" w15:restartNumberingAfterBreak="0">
    <w:nsid w:val="53CC7906"/>
    <w:multiLevelType w:val="multilevel"/>
    <w:tmpl w:val="53CC7906"/>
    <w:lvl w:ilvl="0">
      <w:start w:val="1"/>
      <w:numFmt w:val="decimal"/>
      <w:isLgl/>
      <w:lvlText w:val="%1"/>
      <w:lvlJc w:val="left"/>
      <w:pPr>
        <w:tabs>
          <w:tab w:val="left" w:pos="360"/>
        </w:tabs>
        <w:ind w:left="360" w:hanging="360"/>
      </w:pPr>
      <w:rPr>
        <w:rFonts w:hint="default"/>
        <w:b/>
        <w:i w:val="0"/>
        <w:sz w:val="24"/>
      </w:rPr>
    </w:lvl>
    <w:lvl w:ilvl="1">
      <w:start w:val="1"/>
      <w:numFmt w:val="decimal"/>
      <w:pStyle w:val="S1-OptB-subpara"/>
      <w:lvlText w:val="%1.%2"/>
      <w:lvlJc w:val="left"/>
      <w:pPr>
        <w:tabs>
          <w:tab w:val="left" w:pos="360"/>
        </w:tabs>
        <w:ind w:left="360" w:hanging="360"/>
      </w:pPr>
      <w:rPr>
        <w:rFonts w:hint="default"/>
        <w:b w:val="0"/>
        <w:i w:val="0"/>
        <w:sz w:val="24"/>
      </w:rPr>
    </w:lvl>
    <w:lvl w:ilvl="2">
      <w:start w:val="1"/>
      <w:numFmt w:val="lowerRoman"/>
      <w:lvlText w:val="(%3)"/>
      <w:lvlJc w:val="left"/>
      <w:pPr>
        <w:tabs>
          <w:tab w:val="left" w:pos="720"/>
        </w:tabs>
        <w:ind w:left="720" w:hanging="360"/>
      </w:pPr>
      <w:rPr>
        <w:rFonts w:hint="default"/>
        <w:b w:val="0"/>
        <w:i w:val="0"/>
        <w:sz w:val="24"/>
      </w:rPr>
    </w:lvl>
    <w:lvl w:ilvl="3">
      <w:start w:val="1"/>
      <w:numFmt w:val="decimal"/>
      <w:lvlText w:val="(%4)"/>
      <w:lvlJc w:val="left"/>
      <w:pPr>
        <w:tabs>
          <w:tab w:val="left" w:pos="1080"/>
        </w:tabs>
        <w:ind w:left="1080" w:hanging="360"/>
      </w:pPr>
      <w:rPr>
        <w:rFonts w:hint="default"/>
        <w:b w:val="0"/>
        <w:i w:val="0"/>
        <w:sz w:val="24"/>
      </w:rPr>
    </w:lvl>
    <w:lvl w:ilvl="4">
      <w:start w:val="1"/>
      <w:numFmt w:val="lowerLetter"/>
      <w:lvlText w:val="(%5)"/>
      <w:lvlJc w:val="left"/>
      <w:pPr>
        <w:tabs>
          <w:tab w:val="left" w:pos="1440"/>
        </w:tabs>
        <w:ind w:left="1440" w:hanging="360"/>
      </w:pPr>
      <w:rPr>
        <w:rFonts w:hint="default"/>
      </w:rPr>
    </w:lvl>
    <w:lvl w:ilvl="5">
      <w:start w:val="1"/>
      <w:numFmt w:val="lowerRoman"/>
      <w:lvlText w:val="(%6)"/>
      <w:lvlJc w:val="left"/>
      <w:pPr>
        <w:tabs>
          <w:tab w:val="left" w:pos="1800"/>
        </w:tabs>
        <w:ind w:left="1800" w:hanging="360"/>
      </w:pPr>
      <w:rPr>
        <w:rFonts w:hint="default"/>
      </w:rPr>
    </w:lvl>
    <w:lvl w:ilvl="6">
      <w:start w:val="1"/>
      <w:numFmt w:val="decimal"/>
      <w:lvlText w:val="%7."/>
      <w:lvlJc w:val="left"/>
      <w:pPr>
        <w:tabs>
          <w:tab w:val="left" w:pos="2160"/>
        </w:tabs>
        <w:ind w:left="2160" w:hanging="360"/>
      </w:pPr>
      <w:rPr>
        <w:rFonts w:hint="default"/>
      </w:rPr>
    </w:lvl>
    <w:lvl w:ilvl="7">
      <w:start w:val="1"/>
      <w:numFmt w:val="lowerLetter"/>
      <w:lvlText w:val="%8."/>
      <w:lvlJc w:val="left"/>
      <w:pPr>
        <w:tabs>
          <w:tab w:val="left" w:pos="2520"/>
        </w:tabs>
        <w:ind w:left="2520" w:hanging="360"/>
      </w:pPr>
      <w:rPr>
        <w:rFonts w:hint="default"/>
      </w:rPr>
    </w:lvl>
    <w:lvl w:ilvl="8">
      <w:start w:val="1"/>
      <w:numFmt w:val="lowerRoman"/>
      <w:lvlText w:val="%9."/>
      <w:lvlJc w:val="left"/>
      <w:pPr>
        <w:tabs>
          <w:tab w:val="left" w:pos="2880"/>
        </w:tabs>
        <w:ind w:left="2880" w:hanging="360"/>
      </w:pPr>
      <w:rPr>
        <w:rFonts w:hint="default"/>
      </w:rPr>
    </w:lvl>
  </w:abstractNum>
  <w:abstractNum w:abstractNumId="101" w15:restartNumberingAfterBreak="0">
    <w:nsid w:val="564B4815"/>
    <w:multiLevelType w:val="singleLevel"/>
    <w:tmpl w:val="564B4815"/>
    <w:lvl w:ilvl="0">
      <w:start w:val="1"/>
      <w:numFmt w:val="decimal"/>
      <w:pStyle w:val="NumList-Numeric"/>
      <w:lvlText w:val="%1."/>
      <w:lvlJc w:val="left"/>
      <w:pPr>
        <w:tabs>
          <w:tab w:val="left" w:pos="360"/>
        </w:tabs>
        <w:ind w:left="360" w:hanging="360"/>
      </w:pPr>
    </w:lvl>
  </w:abstractNum>
  <w:abstractNum w:abstractNumId="102" w15:restartNumberingAfterBreak="0">
    <w:nsid w:val="566B01A2"/>
    <w:multiLevelType w:val="multilevel"/>
    <w:tmpl w:val="566B01A2"/>
    <w:lvl w:ilvl="0">
      <w:start w:val="1"/>
      <w:numFmt w:val="upperLetter"/>
      <w:pStyle w:val="Titulo1Toc2"/>
      <w:lvlText w:val="%1."/>
      <w:lvlJc w:val="left"/>
      <w:pPr>
        <w:ind w:left="343" w:hanging="360"/>
      </w:pPr>
      <w:rPr>
        <w:rFonts w:hint="default"/>
      </w:rPr>
    </w:lvl>
    <w:lvl w:ilvl="1">
      <w:start w:val="1"/>
      <w:numFmt w:val="decimal"/>
      <w:lvlText w:val="(%2)"/>
      <w:lvlJc w:val="left"/>
      <w:pPr>
        <w:ind w:left="786" w:hanging="360"/>
      </w:pPr>
      <w:rPr>
        <w:rFonts w:hint="default"/>
        <w:b w:val="0"/>
        <w:bCs w:val="0"/>
      </w:r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abstractNum w:abstractNumId="103" w15:restartNumberingAfterBreak="0">
    <w:nsid w:val="56E42838"/>
    <w:multiLevelType w:val="multilevel"/>
    <w:tmpl w:val="56E42838"/>
    <w:lvl w:ilvl="0">
      <w:start w:val="1"/>
      <w:numFmt w:val="decimal"/>
      <w:pStyle w:val="HeaderTechnicalandFinancialPartofEvaluationCriteria"/>
      <w:lvlText w:val="%1."/>
      <w:lvlJc w:val="left"/>
      <w:pPr>
        <w:ind w:left="1211" w:hanging="360"/>
      </w:pPr>
      <w:rPr>
        <w:b/>
        <w:i w:val="0"/>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104" w15:restartNumberingAfterBreak="0">
    <w:nsid w:val="572A30E2"/>
    <w:multiLevelType w:val="multilevel"/>
    <w:tmpl w:val="572A30E2"/>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78C5B33"/>
    <w:multiLevelType w:val="multilevel"/>
    <w:tmpl w:val="578C5B3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6" w15:restartNumberingAfterBreak="0">
    <w:nsid w:val="585D2448"/>
    <w:multiLevelType w:val="multilevel"/>
    <w:tmpl w:val="585D2448"/>
    <w:lvl w:ilvl="0">
      <w:start w:val="1"/>
      <w:numFmt w:val="lowerRoman"/>
      <w:lvlText w:val="(%1)"/>
      <w:lvlJc w:val="left"/>
      <w:pPr>
        <w:ind w:left="1497" w:hanging="360"/>
      </w:pPr>
      <w:rPr>
        <w:rFonts w:ascii="Times New Roman" w:hAnsi="Times New Roman" w:hint="default"/>
        <w:b w:val="0"/>
        <w:i/>
        <w:sz w:val="24"/>
      </w:rPr>
    </w:lvl>
    <w:lvl w:ilvl="1">
      <w:start w:val="1"/>
      <w:numFmt w:val="lowerLetter"/>
      <w:lvlText w:val="%2)"/>
      <w:lvlJc w:val="left"/>
      <w:pPr>
        <w:ind w:left="2217" w:hanging="360"/>
      </w:pPr>
      <w:rPr>
        <w:rFonts w:hint="default"/>
      </w:rPr>
    </w:lvl>
    <w:lvl w:ilvl="2">
      <w:start w:val="1"/>
      <w:numFmt w:val="lowerRoman"/>
      <w:lvlText w:val="(%3)"/>
      <w:lvlJc w:val="left"/>
      <w:pPr>
        <w:ind w:left="3117" w:hanging="360"/>
      </w:pPr>
      <w:rPr>
        <w:rFonts w:ascii="Times New Roman" w:hAnsi="Times New Roman" w:hint="default"/>
        <w:b w:val="0"/>
        <w:i w:val="0"/>
        <w:sz w:val="24"/>
      </w:rPr>
    </w:lvl>
    <w:lvl w:ilvl="3">
      <w:start w:val="1"/>
      <w:numFmt w:val="decimal"/>
      <w:lvlText w:val="%4."/>
      <w:lvlJc w:val="left"/>
      <w:pPr>
        <w:ind w:left="3657" w:hanging="360"/>
      </w:pPr>
    </w:lvl>
    <w:lvl w:ilvl="4">
      <w:start w:val="1"/>
      <w:numFmt w:val="lowerLetter"/>
      <w:lvlText w:val="%5."/>
      <w:lvlJc w:val="left"/>
      <w:pPr>
        <w:ind w:left="4377" w:hanging="360"/>
      </w:pPr>
    </w:lvl>
    <w:lvl w:ilvl="5">
      <w:start w:val="1"/>
      <w:numFmt w:val="lowerRoman"/>
      <w:lvlText w:val="%6."/>
      <w:lvlJc w:val="right"/>
      <w:pPr>
        <w:ind w:left="5097" w:hanging="180"/>
      </w:pPr>
    </w:lvl>
    <w:lvl w:ilvl="6">
      <w:start w:val="1"/>
      <w:numFmt w:val="decimal"/>
      <w:lvlText w:val="%7."/>
      <w:lvlJc w:val="left"/>
      <w:pPr>
        <w:ind w:left="5817" w:hanging="360"/>
      </w:pPr>
    </w:lvl>
    <w:lvl w:ilvl="7">
      <w:start w:val="1"/>
      <w:numFmt w:val="lowerLetter"/>
      <w:lvlText w:val="%8."/>
      <w:lvlJc w:val="left"/>
      <w:pPr>
        <w:ind w:left="6537" w:hanging="360"/>
      </w:pPr>
    </w:lvl>
    <w:lvl w:ilvl="8">
      <w:start w:val="1"/>
      <w:numFmt w:val="lowerRoman"/>
      <w:lvlText w:val="%9."/>
      <w:lvlJc w:val="right"/>
      <w:pPr>
        <w:ind w:left="7257" w:hanging="180"/>
      </w:pPr>
    </w:lvl>
  </w:abstractNum>
  <w:abstractNum w:abstractNumId="107" w15:restartNumberingAfterBreak="0">
    <w:nsid w:val="587F3EE8"/>
    <w:multiLevelType w:val="multilevel"/>
    <w:tmpl w:val="587F3EE8"/>
    <w:lvl w:ilvl="0">
      <w:start w:val="1"/>
      <w:numFmt w:val="lowerLetter"/>
      <w:lvlText w:val="(%1)"/>
      <w:lvlJc w:val="left"/>
      <w:pPr>
        <w:tabs>
          <w:tab w:val="left" w:pos="2232"/>
        </w:tabs>
        <w:ind w:left="2232" w:hanging="504"/>
      </w:pPr>
      <w:rPr>
        <w:rFonts w:hint="default"/>
      </w:rPr>
    </w:lvl>
    <w:lvl w:ilvl="1">
      <w:start w:val="1"/>
      <w:numFmt w:val="lowerRoman"/>
      <w:lvlText w:val="(%2)"/>
      <w:lvlJc w:val="left"/>
      <w:pPr>
        <w:tabs>
          <w:tab w:val="left" w:pos="1440"/>
        </w:tabs>
        <w:ind w:left="1440" w:hanging="360"/>
      </w:pPr>
      <w:rPr>
        <w:rFonts w:ascii="Times New Roman" w:hAnsi="Times New Roman" w:cs="Times New Roman" w:hint="default"/>
        <w:sz w:val="22"/>
        <w:szCs w:val="22"/>
      </w:rPr>
    </w:lvl>
    <w:lvl w:ilvl="2">
      <w:start w:val="34"/>
      <w:numFmt w:val="decimal"/>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8" w15:restartNumberingAfterBreak="0">
    <w:nsid w:val="58DD6B7E"/>
    <w:multiLevelType w:val="singleLevel"/>
    <w:tmpl w:val="58DD6B7E"/>
    <w:lvl w:ilvl="0">
      <w:start w:val="1"/>
      <w:numFmt w:val="upperLetter"/>
      <w:pStyle w:val="StyleStyleS1-Header1TimesNewRoman14pt"/>
      <w:lvlText w:val="%1."/>
      <w:lvlJc w:val="center"/>
      <w:pPr>
        <w:tabs>
          <w:tab w:val="left" w:pos="648"/>
        </w:tabs>
        <w:ind w:left="360" w:hanging="72"/>
      </w:pPr>
      <w:rPr>
        <w:rFonts w:hint="default"/>
        <w:b/>
        <w:i w:val="0"/>
        <w:sz w:val="28"/>
        <w:szCs w:val="28"/>
      </w:rPr>
    </w:lvl>
  </w:abstractNum>
  <w:abstractNum w:abstractNumId="109" w15:restartNumberingAfterBreak="0">
    <w:nsid w:val="5A9F5F68"/>
    <w:multiLevelType w:val="multilevel"/>
    <w:tmpl w:val="5A9F5F68"/>
    <w:lvl w:ilvl="0">
      <w:start w:val="1"/>
      <w:numFmt w:val="lowerLetter"/>
      <w:lvlText w:val="(%1)"/>
      <w:lvlJc w:val="left"/>
      <w:pPr>
        <w:tabs>
          <w:tab w:val="left" w:pos="2232"/>
        </w:tabs>
        <w:ind w:left="2232" w:hanging="5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0" w15:restartNumberingAfterBreak="0">
    <w:nsid w:val="5B035434"/>
    <w:multiLevelType w:val="multilevel"/>
    <w:tmpl w:val="5B035434"/>
    <w:lvl w:ilvl="0">
      <w:start w:val="14"/>
      <w:numFmt w:val="decimal"/>
      <w:lvlText w:val="%1."/>
      <w:lvlJc w:val="left"/>
      <w:pPr>
        <w:tabs>
          <w:tab w:val="left" w:pos="360"/>
        </w:tabs>
        <w:ind w:left="360" w:hanging="360"/>
      </w:pPr>
      <w:rPr>
        <w:rFonts w:hint="default"/>
      </w:rPr>
    </w:lvl>
    <w:lvl w:ilvl="1">
      <w:start w:val="6"/>
      <w:numFmt w:val="decimal"/>
      <w:lvlText w:val="14.%2"/>
      <w:lvlJc w:val="left"/>
      <w:pPr>
        <w:tabs>
          <w:tab w:val="left"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1" w15:restartNumberingAfterBreak="0">
    <w:nsid w:val="5C851B73"/>
    <w:multiLevelType w:val="multilevel"/>
    <w:tmpl w:val="5C851B73"/>
    <w:lvl w:ilvl="0">
      <w:start w:val="1"/>
      <w:numFmt w:val="lowerRoman"/>
      <w:lvlText w:val="%1."/>
      <w:lvlJc w:val="right"/>
      <w:pPr>
        <w:ind w:left="1800" w:hanging="360"/>
      </w:pPr>
      <w:rPr>
        <w:rFonts w:hint="default"/>
        <w:b w:val="0"/>
        <w:i w:val="0"/>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2" w15:restartNumberingAfterBreak="0">
    <w:nsid w:val="5CA61456"/>
    <w:multiLevelType w:val="multilevel"/>
    <w:tmpl w:val="5CA61456"/>
    <w:lvl w:ilvl="0">
      <w:start w:val="1"/>
      <w:numFmt w:val="lowerLetter"/>
      <w:lvlText w:val="(%1)"/>
      <w:lvlJc w:val="left"/>
      <w:pPr>
        <w:ind w:left="1332" w:hanging="360"/>
      </w:pPr>
      <w:rPr>
        <w:rFonts w:hint="default"/>
      </w:rPr>
    </w:lvl>
    <w:lvl w:ilvl="1">
      <w:start w:val="1"/>
      <w:numFmt w:val="lowerLetter"/>
      <w:lvlText w:val="%2."/>
      <w:lvlJc w:val="left"/>
      <w:pPr>
        <w:ind w:left="2052" w:hanging="360"/>
      </w:pPr>
    </w:lvl>
    <w:lvl w:ilvl="2">
      <w:start w:val="1"/>
      <w:numFmt w:val="lowerRoman"/>
      <w:lvlText w:val="%3."/>
      <w:lvlJc w:val="right"/>
      <w:pPr>
        <w:ind w:left="2772" w:hanging="180"/>
      </w:pPr>
    </w:lvl>
    <w:lvl w:ilvl="3">
      <w:start w:val="1"/>
      <w:numFmt w:val="decimal"/>
      <w:lvlText w:val="%4."/>
      <w:lvlJc w:val="left"/>
      <w:pPr>
        <w:ind w:left="3492" w:hanging="360"/>
      </w:pPr>
    </w:lvl>
    <w:lvl w:ilvl="4">
      <w:start w:val="1"/>
      <w:numFmt w:val="lowerLetter"/>
      <w:lvlText w:val="%5."/>
      <w:lvlJc w:val="left"/>
      <w:pPr>
        <w:ind w:left="4212" w:hanging="360"/>
      </w:pPr>
    </w:lvl>
    <w:lvl w:ilvl="5">
      <w:start w:val="1"/>
      <w:numFmt w:val="lowerRoman"/>
      <w:lvlText w:val="%6."/>
      <w:lvlJc w:val="right"/>
      <w:pPr>
        <w:ind w:left="4932" w:hanging="180"/>
      </w:pPr>
    </w:lvl>
    <w:lvl w:ilvl="6">
      <w:start w:val="1"/>
      <w:numFmt w:val="decimal"/>
      <w:lvlText w:val="%7."/>
      <w:lvlJc w:val="left"/>
      <w:pPr>
        <w:ind w:left="5652" w:hanging="360"/>
      </w:pPr>
    </w:lvl>
    <w:lvl w:ilvl="7">
      <w:start w:val="1"/>
      <w:numFmt w:val="lowerLetter"/>
      <w:lvlText w:val="%8."/>
      <w:lvlJc w:val="left"/>
      <w:pPr>
        <w:ind w:left="6372" w:hanging="360"/>
      </w:pPr>
    </w:lvl>
    <w:lvl w:ilvl="8">
      <w:start w:val="1"/>
      <w:numFmt w:val="lowerRoman"/>
      <w:lvlText w:val="%9."/>
      <w:lvlJc w:val="right"/>
      <w:pPr>
        <w:ind w:left="7092" w:hanging="180"/>
      </w:pPr>
    </w:lvl>
  </w:abstractNum>
  <w:abstractNum w:abstractNumId="113" w15:restartNumberingAfterBreak="0">
    <w:nsid w:val="5CDD41D5"/>
    <w:multiLevelType w:val="multilevel"/>
    <w:tmpl w:val="5CDD41D5"/>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06735F"/>
    <w:multiLevelType w:val="multilevel"/>
    <w:tmpl w:val="5D06735F"/>
    <w:lvl w:ilvl="0">
      <w:start w:val="1"/>
      <w:numFmt w:val="decimal"/>
      <w:lvlText w:val="3.%1"/>
      <w:lvlJc w:val="left"/>
      <w:pPr>
        <w:ind w:left="502" w:hanging="360"/>
      </w:pPr>
      <w:rPr>
        <w:rFonts w:hint="default"/>
        <w:b w:val="0"/>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5" w15:restartNumberingAfterBreak="0">
    <w:nsid w:val="5F7C70FD"/>
    <w:multiLevelType w:val="multilevel"/>
    <w:tmpl w:val="5F7C70FD"/>
    <w:lvl w:ilvl="0">
      <w:start w:val="1"/>
      <w:numFmt w:val="decimal"/>
      <w:isLgl/>
      <w:lvlText w:val="%1."/>
      <w:lvlJc w:val="left"/>
      <w:pPr>
        <w:tabs>
          <w:tab w:val="left"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6" w15:restartNumberingAfterBreak="0">
    <w:nsid w:val="5FA33169"/>
    <w:multiLevelType w:val="multilevel"/>
    <w:tmpl w:val="5FA33169"/>
    <w:lvl w:ilvl="0">
      <w:start w:val="1"/>
      <w:numFmt w:val="lowerLetter"/>
      <w:lvlText w:val="(%1)"/>
      <w:lvlJc w:val="left"/>
      <w:pPr>
        <w:ind w:left="108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15:restartNumberingAfterBreak="0">
    <w:nsid w:val="60B26237"/>
    <w:multiLevelType w:val="multilevel"/>
    <w:tmpl w:val="60B26237"/>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18" w15:restartNumberingAfterBreak="0">
    <w:nsid w:val="60DB7B4D"/>
    <w:multiLevelType w:val="multilevel"/>
    <w:tmpl w:val="60DB7B4D"/>
    <w:lvl w:ilvl="0">
      <w:start w:val="1"/>
      <w:numFmt w:val="decimal"/>
      <w:pStyle w:val="S1-OptB-header2"/>
      <w:isLgl/>
      <w:lvlText w:val="%1."/>
      <w:lvlJc w:val="left"/>
      <w:pPr>
        <w:tabs>
          <w:tab w:val="left"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left" w:pos="864"/>
        </w:tabs>
        <w:ind w:left="864" w:hanging="432"/>
      </w:pPr>
      <w:rPr>
        <w:rFonts w:asciiTheme="minorHAnsi" w:hAnsiTheme="minorHAnsi"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9" w15:restartNumberingAfterBreak="0">
    <w:nsid w:val="62F2238B"/>
    <w:multiLevelType w:val="multilevel"/>
    <w:tmpl w:val="62F2238B"/>
    <w:lvl w:ilvl="0">
      <w:start w:val="8"/>
      <w:numFmt w:val="lowerRoman"/>
      <w:lvlText w:val="%1."/>
      <w:lvlJc w:val="right"/>
      <w:pPr>
        <w:ind w:left="19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30753EA"/>
    <w:multiLevelType w:val="multilevel"/>
    <w:tmpl w:val="630753EA"/>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color w:val="000000"/>
      </w:rPr>
    </w:lvl>
    <w:lvl w:ilvl="2">
      <w:start w:val="1"/>
      <w:numFmt w:val="decimal"/>
      <w:lvlText w:val="%3)"/>
      <w:lvlJc w:val="left"/>
      <w:pPr>
        <w:ind w:left="3600" w:hanging="360"/>
      </w:pPr>
      <w:rPr>
        <w:rFonts w:hint="default"/>
        <w:b/>
      </w:rPr>
    </w:lvl>
    <w:lvl w:ilvl="3">
      <w:start w:val="1"/>
      <w:numFmt w:val="decimal"/>
      <w:lvlText w:val="(%4)"/>
      <w:lvlJc w:val="left"/>
      <w:pPr>
        <w:ind w:left="4320" w:hanging="360"/>
      </w:pPr>
      <w:rPr>
        <w:rFonts w:hint="default"/>
        <w:b/>
      </w:rPr>
    </w:lvl>
    <w:lvl w:ilvl="4">
      <w:start w:val="1"/>
      <w:numFmt w:val="lowerLetter"/>
      <w:lvlText w:val="%5)"/>
      <w:lvlJc w:val="left"/>
      <w:pPr>
        <w:ind w:left="5040" w:hanging="360"/>
      </w:pPr>
      <w:rPr>
        <w:rFonts w:hint="default"/>
      </w:rPr>
    </w:lvl>
    <w:lvl w:ilvl="5">
      <w:start w:val="1"/>
      <w:numFmt w:val="decimal"/>
      <w:lvlText w:val="%6."/>
      <w:lvlJc w:val="left"/>
      <w:pPr>
        <w:tabs>
          <w:tab w:val="left" w:pos="5760"/>
        </w:tabs>
        <w:ind w:left="5760" w:hanging="360"/>
      </w:pPr>
    </w:lvl>
    <w:lvl w:ilvl="6">
      <w:start w:val="1"/>
      <w:numFmt w:val="decimal"/>
      <w:lvlText w:val="%7."/>
      <w:lvlJc w:val="left"/>
      <w:pPr>
        <w:tabs>
          <w:tab w:val="left" w:pos="6480"/>
        </w:tabs>
        <w:ind w:left="6480" w:hanging="360"/>
      </w:pPr>
    </w:lvl>
    <w:lvl w:ilvl="7">
      <w:start w:val="1"/>
      <w:numFmt w:val="decimal"/>
      <w:lvlText w:val="%8."/>
      <w:lvlJc w:val="left"/>
      <w:pPr>
        <w:tabs>
          <w:tab w:val="left" w:pos="7200"/>
        </w:tabs>
        <w:ind w:left="7200" w:hanging="360"/>
      </w:pPr>
    </w:lvl>
    <w:lvl w:ilvl="8">
      <w:start w:val="1"/>
      <w:numFmt w:val="decimal"/>
      <w:lvlText w:val="%9."/>
      <w:lvlJc w:val="left"/>
      <w:pPr>
        <w:tabs>
          <w:tab w:val="left" w:pos="7920"/>
        </w:tabs>
        <w:ind w:left="7920" w:hanging="360"/>
      </w:pPr>
    </w:lvl>
  </w:abstractNum>
  <w:abstractNum w:abstractNumId="121" w15:restartNumberingAfterBreak="0">
    <w:nsid w:val="6389436C"/>
    <w:multiLevelType w:val="multilevel"/>
    <w:tmpl w:val="6389436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C644A5"/>
    <w:multiLevelType w:val="multilevel"/>
    <w:tmpl w:val="64C644A5"/>
    <w:lvl w:ilvl="0">
      <w:start w:val="1"/>
      <w:numFmt w:val="lowerLetter"/>
      <w:lvlText w:val="(%1)"/>
      <w:lvlJc w:val="left"/>
      <w:pPr>
        <w:ind w:left="720"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5FA012D"/>
    <w:multiLevelType w:val="multilevel"/>
    <w:tmpl w:val="65FA012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6201581"/>
    <w:multiLevelType w:val="multilevel"/>
    <w:tmpl w:val="66201581"/>
    <w:lvl w:ilvl="0">
      <w:start w:val="35"/>
      <w:numFmt w:val="decimal"/>
      <w:lvlText w:val="%1"/>
      <w:lvlJc w:val="left"/>
      <w:pPr>
        <w:tabs>
          <w:tab w:val="left" w:pos="600"/>
        </w:tabs>
        <w:ind w:left="600" w:hanging="600"/>
      </w:pPr>
      <w:rPr>
        <w:rFonts w:hint="default"/>
      </w:rPr>
    </w:lvl>
    <w:lvl w:ilvl="1">
      <w:start w:val="1"/>
      <w:numFmt w:val="decimal"/>
      <w:lvlText w:val="29.%2"/>
      <w:lvlJc w:val="left"/>
      <w:pPr>
        <w:tabs>
          <w:tab w:val="left" w:pos="600"/>
        </w:tabs>
        <w:ind w:left="600" w:hanging="600"/>
      </w:pPr>
      <w:rPr>
        <w:rFonts w:hint="default"/>
      </w:rPr>
    </w:lvl>
    <w:lvl w:ilvl="2">
      <w:start w:val="2"/>
      <w:numFmt w:val="lowerLetter"/>
      <w:lvlText w:val="(%3)"/>
      <w:lvlJc w:val="left"/>
      <w:pPr>
        <w:tabs>
          <w:tab w:val="left" w:pos="1152"/>
        </w:tabs>
        <w:ind w:left="1152" w:hanging="547"/>
      </w:pPr>
      <w:rPr>
        <w:rFonts w:hint="default"/>
      </w:rPr>
    </w:lvl>
    <w:lvl w:ilvl="3">
      <w:start w:val="3"/>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5" w15:restartNumberingAfterBreak="0">
    <w:nsid w:val="68600350"/>
    <w:multiLevelType w:val="multilevel"/>
    <w:tmpl w:val="68600350"/>
    <w:lvl w:ilvl="0">
      <w:start w:val="1"/>
      <w:numFmt w:val="lowerRoman"/>
      <w:lvlText w:val="(%1)"/>
      <w:lvlJc w:val="left"/>
      <w:pPr>
        <w:ind w:left="1080" w:hanging="360"/>
      </w:pPr>
      <w:rPr>
        <w:rFonts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4324" w:hanging="724"/>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6" w15:restartNumberingAfterBreak="0">
    <w:nsid w:val="690B06B6"/>
    <w:multiLevelType w:val="multilevel"/>
    <w:tmpl w:val="690B06B6"/>
    <w:lvl w:ilvl="0">
      <w:start w:val="3"/>
      <w:numFmt w:val="upperLetter"/>
      <w:lvlText w:val="%1."/>
      <w:lvlJc w:val="left"/>
      <w:pPr>
        <w:tabs>
          <w:tab w:val="left" w:pos="1437"/>
        </w:tabs>
        <w:ind w:left="1440" w:hanging="360"/>
      </w:pPr>
      <w:rPr>
        <w:rFonts w:hint="default"/>
      </w:rPr>
    </w:lvl>
    <w:lvl w:ilvl="1">
      <w:start w:val="1"/>
      <w:numFmt w:val="decimal"/>
      <w:lvlText w:val="%1.%2."/>
      <w:lvlJc w:val="left"/>
      <w:pPr>
        <w:tabs>
          <w:tab w:val="left" w:pos="2880"/>
        </w:tabs>
        <w:ind w:left="1872" w:hanging="432"/>
      </w:pPr>
      <w:rPr>
        <w:rFonts w:hint="default"/>
      </w:rPr>
    </w:lvl>
    <w:lvl w:ilvl="2">
      <w:start w:val="1"/>
      <w:numFmt w:val="decimal"/>
      <w:pStyle w:val="TITULO3"/>
      <w:lvlText w:val="%1.%2.%3."/>
      <w:lvlJc w:val="left"/>
      <w:pPr>
        <w:tabs>
          <w:tab w:val="left" w:pos="4140"/>
        </w:tabs>
        <w:ind w:left="2844" w:hanging="504"/>
      </w:pPr>
      <w:rPr>
        <w:rFonts w:hint="default"/>
      </w:rPr>
    </w:lvl>
    <w:lvl w:ilvl="3">
      <w:start w:val="1"/>
      <w:numFmt w:val="decimal"/>
      <w:pStyle w:val="TITULO4"/>
      <w:lvlText w:val="%1.%2.%3.%4."/>
      <w:lvlJc w:val="left"/>
      <w:pPr>
        <w:tabs>
          <w:tab w:val="left" w:pos="4680"/>
        </w:tabs>
        <w:ind w:left="2808" w:hanging="648"/>
      </w:pPr>
      <w:rPr>
        <w:rFonts w:hint="default"/>
      </w:rPr>
    </w:lvl>
    <w:lvl w:ilvl="4">
      <w:start w:val="1"/>
      <w:numFmt w:val="decimal"/>
      <w:pStyle w:val="TITULO5"/>
      <w:lvlText w:val="%1.%2.%3.%4.%5."/>
      <w:lvlJc w:val="left"/>
      <w:pPr>
        <w:tabs>
          <w:tab w:val="left" w:pos="5760"/>
        </w:tabs>
        <w:ind w:left="3312" w:hanging="792"/>
      </w:pPr>
      <w:rPr>
        <w:rFonts w:hint="default"/>
        <w:b/>
      </w:rPr>
    </w:lvl>
    <w:lvl w:ilvl="5">
      <w:start w:val="1"/>
      <w:numFmt w:val="decimal"/>
      <w:lvlText w:val="%1.%2.%3.%4.%5.%6."/>
      <w:lvlJc w:val="left"/>
      <w:pPr>
        <w:tabs>
          <w:tab w:val="left" w:pos="6480"/>
        </w:tabs>
        <w:ind w:left="3816" w:hanging="936"/>
      </w:pPr>
      <w:rPr>
        <w:rFonts w:hint="default"/>
      </w:rPr>
    </w:lvl>
    <w:lvl w:ilvl="6">
      <w:start w:val="1"/>
      <w:numFmt w:val="decimal"/>
      <w:lvlText w:val="%1.%2.%3.%4.%5.%6.%7."/>
      <w:lvlJc w:val="left"/>
      <w:pPr>
        <w:tabs>
          <w:tab w:val="left" w:pos="7560"/>
        </w:tabs>
        <w:ind w:left="4320" w:hanging="1080"/>
      </w:pPr>
      <w:rPr>
        <w:rFonts w:hint="default"/>
      </w:rPr>
    </w:lvl>
    <w:lvl w:ilvl="7">
      <w:start w:val="1"/>
      <w:numFmt w:val="decimal"/>
      <w:lvlText w:val="%1.%2.%3.%4.%5.%6.%7.%8."/>
      <w:lvlJc w:val="left"/>
      <w:pPr>
        <w:tabs>
          <w:tab w:val="left" w:pos="8640"/>
        </w:tabs>
        <w:ind w:left="4824" w:hanging="1224"/>
      </w:pPr>
      <w:rPr>
        <w:rFonts w:hint="default"/>
      </w:rPr>
    </w:lvl>
    <w:lvl w:ilvl="8">
      <w:start w:val="1"/>
      <w:numFmt w:val="decimal"/>
      <w:lvlText w:val="%1.%2.%3.%4.%5.%6.%7.%8.%9."/>
      <w:lvlJc w:val="left"/>
      <w:pPr>
        <w:tabs>
          <w:tab w:val="left" w:pos="9360"/>
        </w:tabs>
        <w:ind w:left="5400" w:hanging="1440"/>
      </w:pPr>
      <w:rPr>
        <w:rFonts w:hint="default"/>
      </w:rPr>
    </w:lvl>
  </w:abstractNum>
  <w:abstractNum w:abstractNumId="127" w15:restartNumberingAfterBreak="0">
    <w:nsid w:val="69A407C5"/>
    <w:multiLevelType w:val="multilevel"/>
    <w:tmpl w:val="ABE03B92"/>
    <w:lvl w:ilvl="0">
      <w:start w:val="100"/>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69AA6424"/>
    <w:multiLevelType w:val="multilevel"/>
    <w:tmpl w:val="69AA6424"/>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CF07623"/>
    <w:multiLevelType w:val="hybridMultilevel"/>
    <w:tmpl w:val="F664FAF2"/>
    <w:lvl w:ilvl="0" w:tplc="9F50445A">
      <w:start w:val="1"/>
      <w:numFmt w:val="lowerLetter"/>
      <w:lvlText w:val="%1)"/>
      <w:lvlJc w:val="left"/>
      <w:pPr>
        <w:ind w:left="1440" w:hanging="360"/>
      </w:pPr>
    </w:lvl>
    <w:lvl w:ilvl="1" w:tplc="7D36F7BA">
      <w:start w:val="1"/>
      <w:numFmt w:val="lowerLetter"/>
      <w:lvlText w:val="%2)"/>
      <w:lvlJc w:val="left"/>
      <w:pPr>
        <w:ind w:left="1440" w:hanging="360"/>
      </w:pPr>
    </w:lvl>
    <w:lvl w:ilvl="2" w:tplc="3BAEDAB8">
      <w:start w:val="1"/>
      <w:numFmt w:val="lowerLetter"/>
      <w:lvlText w:val="%3)"/>
      <w:lvlJc w:val="left"/>
      <w:pPr>
        <w:ind w:left="1440" w:hanging="360"/>
      </w:pPr>
    </w:lvl>
    <w:lvl w:ilvl="3" w:tplc="81A65714">
      <w:start w:val="1"/>
      <w:numFmt w:val="lowerLetter"/>
      <w:lvlText w:val="%4)"/>
      <w:lvlJc w:val="left"/>
      <w:pPr>
        <w:ind w:left="1440" w:hanging="360"/>
      </w:pPr>
    </w:lvl>
    <w:lvl w:ilvl="4" w:tplc="EDE622BC">
      <w:start w:val="1"/>
      <w:numFmt w:val="lowerLetter"/>
      <w:lvlText w:val="%5)"/>
      <w:lvlJc w:val="left"/>
      <w:pPr>
        <w:ind w:left="1440" w:hanging="360"/>
      </w:pPr>
    </w:lvl>
    <w:lvl w:ilvl="5" w:tplc="DB6687BE">
      <w:start w:val="1"/>
      <w:numFmt w:val="lowerLetter"/>
      <w:lvlText w:val="%6)"/>
      <w:lvlJc w:val="left"/>
      <w:pPr>
        <w:ind w:left="1440" w:hanging="360"/>
      </w:pPr>
    </w:lvl>
    <w:lvl w:ilvl="6" w:tplc="FD7E8B84">
      <w:start w:val="1"/>
      <w:numFmt w:val="lowerLetter"/>
      <w:lvlText w:val="%7)"/>
      <w:lvlJc w:val="left"/>
      <w:pPr>
        <w:ind w:left="1440" w:hanging="360"/>
      </w:pPr>
    </w:lvl>
    <w:lvl w:ilvl="7" w:tplc="B58C3B34">
      <w:start w:val="1"/>
      <w:numFmt w:val="lowerLetter"/>
      <w:lvlText w:val="%8)"/>
      <w:lvlJc w:val="left"/>
      <w:pPr>
        <w:ind w:left="1440" w:hanging="360"/>
      </w:pPr>
    </w:lvl>
    <w:lvl w:ilvl="8" w:tplc="867A54C4">
      <w:start w:val="1"/>
      <w:numFmt w:val="lowerLetter"/>
      <w:lvlText w:val="%9)"/>
      <w:lvlJc w:val="left"/>
      <w:pPr>
        <w:ind w:left="1440" w:hanging="360"/>
      </w:pPr>
    </w:lvl>
  </w:abstractNum>
  <w:abstractNum w:abstractNumId="130" w15:restartNumberingAfterBreak="0">
    <w:nsid w:val="7053696C"/>
    <w:multiLevelType w:val="multilevel"/>
    <w:tmpl w:val="7053696C"/>
    <w:lvl w:ilvl="0">
      <w:start w:val="1"/>
      <w:numFmt w:val="lowerRoman"/>
      <w:lvlText w:val="(%1)"/>
      <w:lvlJc w:val="left"/>
      <w:pPr>
        <w:tabs>
          <w:tab w:val="left" w:pos="1440"/>
        </w:tabs>
        <w:ind w:left="1440" w:hanging="360"/>
      </w:pPr>
      <w:rPr>
        <w:rFonts w:ascii="Times New Roman" w:hAnsi="Times New Roman" w:cs="Times New Roman"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23075D7"/>
    <w:multiLevelType w:val="multilevel"/>
    <w:tmpl w:val="723075D7"/>
    <w:lvl w:ilvl="0">
      <w:start w:val="23"/>
      <w:numFmt w:val="decimal"/>
      <w:lvlText w:val="%1"/>
      <w:lvlJc w:val="left"/>
      <w:pPr>
        <w:tabs>
          <w:tab w:val="left" w:pos="600"/>
        </w:tabs>
        <w:ind w:left="600" w:hanging="600"/>
      </w:pPr>
      <w:rPr>
        <w:rFonts w:hint="default"/>
      </w:rPr>
    </w:lvl>
    <w:lvl w:ilvl="1">
      <w:start w:val="1"/>
      <w:numFmt w:val="decimal"/>
      <w:lvlText w:val="21.%2."/>
      <w:lvlJc w:val="left"/>
      <w:pPr>
        <w:tabs>
          <w:tab w:val="left"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2" w15:restartNumberingAfterBreak="0">
    <w:nsid w:val="7347334C"/>
    <w:multiLevelType w:val="multilevel"/>
    <w:tmpl w:val="734733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39D2317"/>
    <w:multiLevelType w:val="multilevel"/>
    <w:tmpl w:val="739D2317"/>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3A97C2C"/>
    <w:multiLevelType w:val="multilevel"/>
    <w:tmpl w:val="73A97C2C"/>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i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5" w15:restartNumberingAfterBreak="0">
    <w:nsid w:val="749267BC"/>
    <w:multiLevelType w:val="multilevel"/>
    <w:tmpl w:val="749267BC"/>
    <w:lvl w:ilvl="0">
      <w:start w:val="36"/>
      <w:numFmt w:val="decimal"/>
      <w:lvlText w:val="%1"/>
      <w:lvlJc w:val="left"/>
      <w:pPr>
        <w:tabs>
          <w:tab w:val="left" w:pos="600"/>
        </w:tabs>
        <w:ind w:left="600" w:hanging="600"/>
      </w:pPr>
      <w:rPr>
        <w:rFonts w:hint="default"/>
      </w:rPr>
    </w:lvl>
    <w:lvl w:ilvl="1">
      <w:start w:val="1"/>
      <w:numFmt w:val="decimal"/>
      <w:lvlText w:val="34.%2"/>
      <w:lvlJc w:val="left"/>
      <w:pPr>
        <w:ind w:left="600" w:hanging="600"/>
      </w:pPr>
      <w:rPr>
        <w:rFonts w:hint="default"/>
        <w:lang w:val="zh-CN"/>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6" w15:restartNumberingAfterBreak="0">
    <w:nsid w:val="7537161E"/>
    <w:multiLevelType w:val="multilevel"/>
    <w:tmpl w:val="7537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5396DAD"/>
    <w:multiLevelType w:val="multilevel"/>
    <w:tmpl w:val="75396DAD"/>
    <w:lvl w:ilvl="0">
      <w:start w:val="1"/>
      <w:numFmt w:val="lowerRoman"/>
      <w:pStyle w:val="Bulletroman"/>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8" w15:restartNumberingAfterBreak="0">
    <w:nsid w:val="76A606E6"/>
    <w:multiLevelType w:val="multilevel"/>
    <w:tmpl w:val="76A606E6"/>
    <w:lvl w:ilvl="0">
      <w:start w:val="1"/>
      <w:numFmt w:val="lowerLetter"/>
      <w:lvlText w:val="(%1)"/>
      <w:lvlJc w:val="left"/>
      <w:pPr>
        <w:ind w:left="720" w:hanging="360"/>
      </w:pPr>
      <w:rPr>
        <w:rFonts w:ascii="Times New Roman" w:hAnsi="Times New Roman" w:cs="Calibri" w:hint="default"/>
        <w:b w:val="0"/>
        <w:i w:val="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763586C"/>
    <w:multiLevelType w:val="multilevel"/>
    <w:tmpl w:val="776358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0" w15:restartNumberingAfterBreak="0">
    <w:nsid w:val="77973F87"/>
    <w:multiLevelType w:val="multilevel"/>
    <w:tmpl w:val="77973F87"/>
    <w:lvl w:ilvl="0">
      <w:start w:val="1"/>
      <w:numFmt w:val="decimal"/>
      <w:lvlText w:val="2.%1"/>
      <w:lvlJc w:val="left"/>
      <w:pPr>
        <w:ind w:left="1710" w:hanging="360"/>
      </w:pPr>
      <w:rPr>
        <w:rFonts w:hint="default"/>
      </w:rPr>
    </w:lvl>
    <w:lvl w:ilvl="1">
      <w:start w:val="1"/>
      <w:numFmt w:val="decimal"/>
      <w:pStyle w:val="SubEvaCriteria"/>
      <w:lvlText w:val="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7A414A0"/>
    <w:multiLevelType w:val="multilevel"/>
    <w:tmpl w:val="77A41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7AF4A90"/>
    <w:multiLevelType w:val="multilevel"/>
    <w:tmpl w:val="06004EF4"/>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7E840A2"/>
    <w:multiLevelType w:val="multilevel"/>
    <w:tmpl w:val="77E840A2"/>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661D01"/>
    <w:multiLevelType w:val="multilevel"/>
    <w:tmpl w:val="79661D01"/>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97E1710"/>
    <w:multiLevelType w:val="singleLevel"/>
    <w:tmpl w:val="797E1710"/>
    <w:lvl w:ilvl="0">
      <w:start w:val="1"/>
      <w:numFmt w:val="lowerRoman"/>
      <w:pStyle w:val="Outlinei"/>
      <w:lvlText w:val="%1)"/>
      <w:lvlJc w:val="left"/>
      <w:pPr>
        <w:tabs>
          <w:tab w:val="left" w:pos="1782"/>
        </w:tabs>
        <w:ind w:left="1782" w:hanging="792"/>
      </w:pPr>
      <w:rPr>
        <w:rFonts w:hint="default"/>
      </w:rPr>
    </w:lvl>
  </w:abstractNum>
  <w:abstractNum w:abstractNumId="146" w15:restartNumberingAfterBreak="0">
    <w:nsid w:val="79CD0BCF"/>
    <w:multiLevelType w:val="multilevel"/>
    <w:tmpl w:val="79CD0BCF"/>
    <w:lvl w:ilvl="0">
      <w:start w:val="1"/>
      <w:numFmt w:val="decimal"/>
      <w:lvlText w:val="%1."/>
      <w:lvlJc w:val="left"/>
      <w:pPr>
        <w:ind w:left="785" w:hanging="360"/>
      </w:pPr>
      <w:rPr>
        <w:rFonts w:ascii="Times New Roman" w:hAnsi="Times New Roman" w:hint="default"/>
        <w:b w:val="0"/>
        <w:i w:val="0"/>
        <w:sz w:val="24"/>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7" w15:restartNumberingAfterBreak="0">
    <w:nsid w:val="7A0725CE"/>
    <w:multiLevelType w:val="multilevel"/>
    <w:tmpl w:val="7A0725CE"/>
    <w:lvl w:ilvl="0">
      <w:start w:val="1"/>
      <w:numFmt w:val="lowerLetter"/>
      <w:lvlText w:val="(%1)"/>
      <w:lvlJc w:val="left"/>
      <w:pPr>
        <w:ind w:left="1224" w:hanging="360"/>
      </w:pPr>
      <w:rPr>
        <w:rFonts w:hint="default"/>
      </w:rPr>
    </w:lvl>
    <w:lvl w:ilvl="1">
      <w:start w:val="1"/>
      <w:numFmt w:val="lowerLetter"/>
      <w:lvlText w:val="%2."/>
      <w:lvlJc w:val="left"/>
      <w:pPr>
        <w:tabs>
          <w:tab w:val="left" w:pos="1944"/>
        </w:tabs>
        <w:ind w:left="1944" w:hanging="360"/>
      </w:pPr>
    </w:lvl>
    <w:lvl w:ilvl="2">
      <w:start w:val="1"/>
      <w:numFmt w:val="lowerRoman"/>
      <w:lvlText w:val="%3."/>
      <w:lvlJc w:val="right"/>
      <w:pPr>
        <w:tabs>
          <w:tab w:val="left" w:pos="2664"/>
        </w:tabs>
        <w:ind w:left="2664" w:hanging="180"/>
      </w:pPr>
    </w:lvl>
    <w:lvl w:ilvl="3">
      <w:start w:val="1"/>
      <w:numFmt w:val="decimal"/>
      <w:lvlText w:val="%4."/>
      <w:lvlJc w:val="left"/>
      <w:pPr>
        <w:tabs>
          <w:tab w:val="left" w:pos="3384"/>
        </w:tabs>
        <w:ind w:left="3384" w:hanging="360"/>
      </w:pPr>
    </w:lvl>
    <w:lvl w:ilvl="4">
      <w:start w:val="1"/>
      <w:numFmt w:val="lowerLetter"/>
      <w:lvlText w:val="%5."/>
      <w:lvlJc w:val="left"/>
      <w:pPr>
        <w:tabs>
          <w:tab w:val="left" w:pos="4104"/>
        </w:tabs>
        <w:ind w:left="4104" w:hanging="360"/>
      </w:pPr>
    </w:lvl>
    <w:lvl w:ilvl="5">
      <w:start w:val="1"/>
      <w:numFmt w:val="lowerRoman"/>
      <w:lvlText w:val="%6."/>
      <w:lvlJc w:val="right"/>
      <w:pPr>
        <w:tabs>
          <w:tab w:val="left" w:pos="4824"/>
        </w:tabs>
        <w:ind w:left="4824" w:hanging="180"/>
      </w:pPr>
    </w:lvl>
    <w:lvl w:ilvl="6">
      <w:start w:val="1"/>
      <w:numFmt w:val="decimal"/>
      <w:lvlText w:val="%7."/>
      <w:lvlJc w:val="left"/>
      <w:pPr>
        <w:tabs>
          <w:tab w:val="left" w:pos="5544"/>
        </w:tabs>
        <w:ind w:left="5544" w:hanging="360"/>
      </w:pPr>
    </w:lvl>
    <w:lvl w:ilvl="7">
      <w:start w:val="1"/>
      <w:numFmt w:val="lowerLetter"/>
      <w:lvlText w:val="%8."/>
      <w:lvlJc w:val="left"/>
      <w:pPr>
        <w:tabs>
          <w:tab w:val="left" w:pos="6264"/>
        </w:tabs>
        <w:ind w:left="6264" w:hanging="360"/>
      </w:pPr>
    </w:lvl>
    <w:lvl w:ilvl="8">
      <w:start w:val="1"/>
      <w:numFmt w:val="lowerRoman"/>
      <w:lvlText w:val="%9."/>
      <w:lvlJc w:val="right"/>
      <w:pPr>
        <w:tabs>
          <w:tab w:val="left" w:pos="6984"/>
        </w:tabs>
        <w:ind w:left="6984" w:hanging="180"/>
      </w:pPr>
    </w:lvl>
  </w:abstractNum>
  <w:abstractNum w:abstractNumId="148" w15:restartNumberingAfterBreak="0">
    <w:nsid w:val="7AED2A84"/>
    <w:multiLevelType w:val="multilevel"/>
    <w:tmpl w:val="7AED2A84"/>
    <w:lvl w:ilvl="0">
      <w:start w:val="31"/>
      <w:numFmt w:val="decimal"/>
      <w:lvlText w:val="31.%1."/>
      <w:lvlJc w:val="left"/>
      <w:pPr>
        <w:tabs>
          <w:tab w:val="left" w:pos="600"/>
        </w:tabs>
        <w:ind w:left="600" w:hanging="600"/>
      </w:pPr>
      <w:rPr>
        <w:rFonts w:hint="default"/>
      </w:rPr>
    </w:lvl>
    <w:lvl w:ilvl="1">
      <w:start w:val="4"/>
      <w:numFmt w:val="decimal"/>
      <w:lvlText w:val="31.%2"/>
      <w:lvlJc w:val="left"/>
      <w:pPr>
        <w:tabs>
          <w:tab w:val="left"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9" w15:restartNumberingAfterBreak="0">
    <w:nsid w:val="7B6657EC"/>
    <w:multiLevelType w:val="multilevel"/>
    <w:tmpl w:val="7B6657EC"/>
    <w:lvl w:ilvl="0">
      <w:start w:val="4"/>
      <w:numFmt w:val="decimal"/>
      <w:lvlText w:val="%1."/>
      <w:lvlJc w:val="left"/>
      <w:pPr>
        <w:ind w:left="1063"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B815A9A"/>
    <w:multiLevelType w:val="multilevel"/>
    <w:tmpl w:val="7B815A9A"/>
    <w:lvl w:ilvl="0">
      <w:start w:val="1"/>
      <w:numFmt w:val="decimal"/>
      <w:lvlText w:val="%1. "/>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1" w15:restartNumberingAfterBreak="0">
    <w:nsid w:val="7F93102B"/>
    <w:multiLevelType w:val="multilevel"/>
    <w:tmpl w:val="7F93102B"/>
    <w:lvl w:ilvl="0">
      <w:start w:val="22"/>
      <w:numFmt w:val="decimal"/>
      <w:lvlText w:val="%1"/>
      <w:lvlJc w:val="left"/>
      <w:pPr>
        <w:tabs>
          <w:tab w:val="left" w:pos="600"/>
        </w:tabs>
        <w:ind w:left="600" w:hanging="600"/>
      </w:pPr>
      <w:rPr>
        <w:rFonts w:hint="default"/>
      </w:rPr>
    </w:lvl>
    <w:lvl w:ilvl="1">
      <w:start w:val="1"/>
      <w:numFmt w:val="decimal"/>
      <w:lvlText w:val="29.%2"/>
      <w:lvlJc w:val="left"/>
      <w:pPr>
        <w:tabs>
          <w:tab w:val="left" w:pos="600"/>
        </w:tabs>
        <w:ind w:left="600" w:hanging="600"/>
      </w:pPr>
      <w:rPr>
        <w:rFonts w:hint="default"/>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2" w15:restartNumberingAfterBreak="0">
    <w:nsid w:val="7F967D1F"/>
    <w:multiLevelType w:val="multilevel"/>
    <w:tmpl w:val="7F967D1F"/>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48717975">
    <w:abstractNumId w:val="27"/>
  </w:num>
  <w:num w:numId="2" w16cid:durableId="1804226889">
    <w:abstractNumId w:val="3"/>
  </w:num>
  <w:num w:numId="3" w16cid:durableId="586035517">
    <w:abstractNumId w:val="1"/>
  </w:num>
  <w:num w:numId="4" w16cid:durableId="2079088948">
    <w:abstractNumId w:val="2"/>
  </w:num>
  <w:num w:numId="5" w16cid:durableId="432287639">
    <w:abstractNumId w:val="7"/>
  </w:num>
  <w:num w:numId="6" w16cid:durableId="194848617">
    <w:abstractNumId w:val="5"/>
  </w:num>
  <w:num w:numId="7" w16cid:durableId="1314481640">
    <w:abstractNumId w:val="0"/>
  </w:num>
  <w:num w:numId="8" w16cid:durableId="52241293">
    <w:abstractNumId w:val="4"/>
  </w:num>
  <w:num w:numId="9" w16cid:durableId="795218786">
    <w:abstractNumId w:val="8"/>
  </w:num>
  <w:num w:numId="10" w16cid:durableId="1199201412">
    <w:abstractNumId w:val="6"/>
  </w:num>
  <w:num w:numId="11" w16cid:durableId="1963685432">
    <w:abstractNumId w:val="94"/>
  </w:num>
  <w:num w:numId="12" w16cid:durableId="1808622392">
    <w:abstractNumId w:val="80"/>
  </w:num>
  <w:num w:numId="13" w16cid:durableId="265818016">
    <w:abstractNumId w:val="83"/>
  </w:num>
  <w:num w:numId="14" w16cid:durableId="205914904">
    <w:abstractNumId w:val="145"/>
  </w:num>
  <w:num w:numId="15" w16cid:durableId="259683637">
    <w:abstractNumId w:val="87"/>
    <w:lvlOverride w:ilvl="0">
      <w:startOverride w:val="1"/>
    </w:lvlOverride>
    <w:lvlOverride w:ilvl="1">
      <w:startOverride w:val="2"/>
    </w:lvlOverride>
  </w:num>
  <w:num w:numId="16" w16cid:durableId="32923534">
    <w:abstractNumId w:val="16"/>
  </w:num>
  <w:num w:numId="17" w16cid:durableId="1677423465">
    <w:abstractNumId w:val="108"/>
  </w:num>
  <w:num w:numId="18" w16cid:durableId="649556194">
    <w:abstractNumId w:val="36"/>
  </w:num>
  <w:num w:numId="19" w16cid:durableId="1479567360">
    <w:abstractNumId w:val="140"/>
  </w:num>
  <w:num w:numId="20" w16cid:durableId="2069380133">
    <w:abstractNumId w:val="97"/>
  </w:num>
  <w:num w:numId="21" w16cid:durableId="642660433">
    <w:abstractNumId w:val="20"/>
  </w:num>
  <w:num w:numId="22" w16cid:durableId="737096673">
    <w:abstractNumId w:val="45"/>
  </w:num>
  <w:num w:numId="23" w16cid:durableId="1934586732">
    <w:abstractNumId w:val="103"/>
  </w:num>
  <w:num w:numId="24" w16cid:durableId="1265728662">
    <w:abstractNumId w:val="137"/>
  </w:num>
  <w:num w:numId="25" w16cid:durableId="773483026">
    <w:abstractNumId w:val="82"/>
  </w:num>
  <w:num w:numId="26" w16cid:durableId="1143348084">
    <w:abstractNumId w:val="29"/>
  </w:num>
  <w:num w:numId="27" w16cid:durableId="1827165201">
    <w:abstractNumId w:val="70"/>
  </w:num>
  <w:num w:numId="28" w16cid:durableId="116218329">
    <w:abstractNumId w:val="72"/>
  </w:num>
  <w:num w:numId="29" w16cid:durableId="452867345">
    <w:abstractNumId w:val="21"/>
  </w:num>
  <w:num w:numId="30" w16cid:durableId="2010447956">
    <w:abstractNumId w:val="78"/>
  </w:num>
  <w:num w:numId="31" w16cid:durableId="198276361">
    <w:abstractNumId w:val="118"/>
  </w:num>
  <w:num w:numId="32" w16cid:durableId="244384750">
    <w:abstractNumId w:val="35"/>
  </w:num>
  <w:num w:numId="33" w16cid:durableId="105470098">
    <w:abstractNumId w:val="100"/>
  </w:num>
  <w:num w:numId="34" w16cid:durableId="1306282120">
    <w:abstractNumId w:val="12"/>
  </w:num>
  <w:num w:numId="35" w16cid:durableId="1171722063">
    <w:abstractNumId w:val="56"/>
  </w:num>
  <w:num w:numId="36" w16cid:durableId="5182062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9676266">
    <w:abstractNumId w:val="126"/>
  </w:num>
  <w:num w:numId="38" w16cid:durableId="1235319735">
    <w:abstractNumId w:val="15"/>
    <w:lvlOverride w:ilvl="0">
      <w:startOverride w:val="1"/>
    </w:lvlOverride>
  </w:num>
  <w:num w:numId="39" w16cid:durableId="1337612361">
    <w:abstractNumId w:val="101"/>
  </w:num>
  <w:num w:numId="40" w16cid:durableId="1866363743">
    <w:abstractNumId w:val="93"/>
  </w:num>
  <w:num w:numId="41" w16cid:durableId="77681034">
    <w:abstractNumId w:val="59"/>
  </w:num>
  <w:num w:numId="42" w16cid:durableId="1230308824">
    <w:abstractNumId w:val="117"/>
  </w:num>
  <w:num w:numId="43" w16cid:durableId="359548104">
    <w:abstractNumId w:val="152"/>
  </w:num>
  <w:num w:numId="44" w16cid:durableId="742604190">
    <w:abstractNumId w:val="33"/>
  </w:num>
  <w:num w:numId="45" w16cid:durableId="282618882">
    <w:abstractNumId w:val="102"/>
  </w:num>
  <w:num w:numId="46" w16cid:durableId="1947078035">
    <w:abstractNumId w:val="32"/>
  </w:num>
  <w:num w:numId="47" w16cid:durableId="1098646838">
    <w:abstractNumId w:val="114"/>
  </w:num>
  <w:num w:numId="48" w16cid:durableId="1284653422">
    <w:abstractNumId w:val="34"/>
  </w:num>
  <w:num w:numId="49" w16cid:durableId="2067532291">
    <w:abstractNumId w:val="120"/>
  </w:num>
  <w:num w:numId="50" w16cid:durableId="320890544">
    <w:abstractNumId w:val="106"/>
  </w:num>
  <w:num w:numId="51" w16cid:durableId="329918466">
    <w:abstractNumId w:val="123"/>
  </w:num>
  <w:num w:numId="52" w16cid:durableId="1874029632">
    <w:abstractNumId w:val="134"/>
  </w:num>
  <w:num w:numId="53" w16cid:durableId="89082121">
    <w:abstractNumId w:val="109"/>
  </w:num>
  <w:num w:numId="54" w16cid:durableId="1833136819">
    <w:abstractNumId w:val="122"/>
  </w:num>
  <w:num w:numId="55" w16cid:durableId="202791500">
    <w:abstractNumId w:val="54"/>
  </w:num>
  <w:num w:numId="56" w16cid:durableId="829714876">
    <w:abstractNumId w:val="147"/>
  </w:num>
  <w:num w:numId="57" w16cid:durableId="98916382">
    <w:abstractNumId w:val="46"/>
  </w:num>
  <w:num w:numId="58" w16cid:durableId="726881017">
    <w:abstractNumId w:val="115"/>
  </w:num>
  <w:num w:numId="59" w16cid:durableId="439758477">
    <w:abstractNumId w:val="43"/>
  </w:num>
  <w:num w:numId="60" w16cid:durableId="374502366">
    <w:abstractNumId w:val="62"/>
  </w:num>
  <w:num w:numId="61" w16cid:durableId="1141385045">
    <w:abstractNumId w:val="25"/>
  </w:num>
  <w:num w:numId="62" w16cid:durableId="865293127">
    <w:abstractNumId w:val="61"/>
  </w:num>
  <w:num w:numId="63" w16cid:durableId="1889875120">
    <w:abstractNumId w:val="131"/>
  </w:num>
  <w:num w:numId="64" w16cid:durableId="602879039">
    <w:abstractNumId w:val="17"/>
  </w:num>
  <w:num w:numId="65" w16cid:durableId="1351763948">
    <w:abstractNumId w:val="44"/>
  </w:num>
  <w:num w:numId="66" w16cid:durableId="1342126036">
    <w:abstractNumId w:val="112"/>
  </w:num>
  <w:num w:numId="67" w16cid:durableId="364908887">
    <w:abstractNumId w:val="30"/>
  </w:num>
  <w:num w:numId="68" w16cid:durableId="1195464882">
    <w:abstractNumId w:val="10"/>
  </w:num>
  <w:num w:numId="69" w16cid:durableId="853761510">
    <w:abstractNumId w:val="148"/>
  </w:num>
  <w:num w:numId="70" w16cid:durableId="891234396">
    <w:abstractNumId w:val="95"/>
  </w:num>
  <w:num w:numId="71" w16cid:durableId="1500077976">
    <w:abstractNumId w:val="67"/>
  </w:num>
  <w:num w:numId="72" w16cid:durableId="1336221711">
    <w:abstractNumId w:val="138"/>
  </w:num>
  <w:num w:numId="73" w16cid:durableId="641812459">
    <w:abstractNumId w:val="73"/>
  </w:num>
  <w:num w:numId="74" w16cid:durableId="2072388123">
    <w:abstractNumId w:val="79"/>
  </w:num>
  <w:num w:numId="75" w16cid:durableId="1065302854">
    <w:abstractNumId w:val="84"/>
  </w:num>
  <w:num w:numId="76" w16cid:durableId="1748963363">
    <w:abstractNumId w:val="136"/>
  </w:num>
  <w:num w:numId="77" w16cid:durableId="1058170716">
    <w:abstractNumId w:val="47"/>
  </w:num>
  <w:num w:numId="78" w16cid:durableId="1493838922">
    <w:abstractNumId w:val="132"/>
  </w:num>
  <w:num w:numId="79" w16cid:durableId="487014787">
    <w:abstractNumId w:val="85"/>
  </w:num>
  <w:num w:numId="80" w16cid:durableId="7561402">
    <w:abstractNumId w:val="141"/>
  </w:num>
  <w:num w:numId="81" w16cid:durableId="1922792493">
    <w:abstractNumId w:val="116"/>
  </w:num>
  <w:num w:numId="82" w16cid:durableId="732657972">
    <w:abstractNumId w:val="55"/>
  </w:num>
  <w:num w:numId="83" w16cid:durableId="1826242696">
    <w:abstractNumId w:val="28"/>
  </w:num>
  <w:num w:numId="84" w16cid:durableId="1109935206">
    <w:abstractNumId w:val="41"/>
  </w:num>
  <w:num w:numId="85" w16cid:durableId="1742022409">
    <w:abstractNumId w:val="66"/>
  </w:num>
  <w:num w:numId="86" w16cid:durableId="13267530">
    <w:abstractNumId w:val="58"/>
  </w:num>
  <w:num w:numId="87" w16cid:durableId="1819295873">
    <w:abstractNumId w:val="88"/>
  </w:num>
  <w:num w:numId="88" w16cid:durableId="655844051">
    <w:abstractNumId w:val="71"/>
  </w:num>
  <w:num w:numId="89" w16cid:durableId="1151018738">
    <w:abstractNumId w:val="125"/>
  </w:num>
  <w:num w:numId="90" w16cid:durableId="672607742">
    <w:abstractNumId w:val="146"/>
  </w:num>
  <w:num w:numId="91" w16cid:durableId="346250293">
    <w:abstractNumId w:val="26"/>
  </w:num>
  <w:num w:numId="92" w16cid:durableId="654574815">
    <w:abstractNumId w:val="63"/>
  </w:num>
  <w:num w:numId="93" w16cid:durableId="1267731912">
    <w:abstractNumId w:val="57"/>
  </w:num>
  <w:num w:numId="94" w16cid:durableId="138764220">
    <w:abstractNumId w:val="81"/>
  </w:num>
  <w:num w:numId="95" w16cid:durableId="555818714">
    <w:abstractNumId w:val="149"/>
  </w:num>
  <w:num w:numId="96" w16cid:durableId="1392343751">
    <w:abstractNumId w:val="14"/>
  </w:num>
  <w:num w:numId="97" w16cid:durableId="102649216">
    <w:abstractNumId w:val="133"/>
  </w:num>
  <w:num w:numId="98" w16cid:durableId="745034947">
    <w:abstractNumId w:val="40"/>
  </w:num>
  <w:num w:numId="99" w16cid:durableId="504128383">
    <w:abstractNumId w:val="64"/>
  </w:num>
  <w:num w:numId="100" w16cid:durableId="1927112438">
    <w:abstractNumId w:val="91"/>
  </w:num>
  <w:num w:numId="101" w16cid:durableId="1837769758">
    <w:abstractNumId w:val="76"/>
  </w:num>
  <w:num w:numId="102" w16cid:durableId="1553729300">
    <w:abstractNumId w:val="75"/>
  </w:num>
  <w:num w:numId="103" w16cid:durableId="103235591">
    <w:abstractNumId w:val="139"/>
  </w:num>
  <w:num w:numId="104" w16cid:durableId="98839859">
    <w:abstractNumId w:val="18"/>
  </w:num>
  <w:num w:numId="105" w16cid:durableId="1971862574">
    <w:abstractNumId w:val="121"/>
  </w:num>
  <w:num w:numId="106" w16cid:durableId="1451046769">
    <w:abstractNumId w:val="22"/>
  </w:num>
  <w:num w:numId="107" w16cid:durableId="1372269612">
    <w:abstractNumId w:val="53"/>
  </w:num>
  <w:num w:numId="108" w16cid:durableId="1202010299">
    <w:abstractNumId w:val="143"/>
  </w:num>
  <w:num w:numId="109" w16cid:durableId="1803157673">
    <w:abstractNumId w:val="98"/>
  </w:num>
  <w:num w:numId="110" w16cid:durableId="829710769">
    <w:abstractNumId w:val="68"/>
  </w:num>
  <w:num w:numId="111" w16cid:durableId="1723481577">
    <w:abstractNumId w:val="90"/>
  </w:num>
  <w:num w:numId="112" w16cid:durableId="1469738622">
    <w:abstractNumId w:val="11"/>
  </w:num>
  <w:num w:numId="113" w16cid:durableId="2063752889">
    <w:abstractNumId w:val="111"/>
  </w:num>
  <w:num w:numId="114" w16cid:durableId="319358298">
    <w:abstractNumId w:val="65"/>
  </w:num>
  <w:num w:numId="115" w16cid:durableId="1571844612">
    <w:abstractNumId w:val="119"/>
  </w:num>
  <w:num w:numId="116" w16cid:durableId="662005733">
    <w:abstractNumId w:val="96"/>
  </w:num>
  <w:num w:numId="117" w16cid:durableId="1865053022">
    <w:abstractNumId w:val="135"/>
  </w:num>
  <w:num w:numId="118" w16cid:durableId="1879539079">
    <w:abstractNumId w:val="128"/>
  </w:num>
  <w:num w:numId="119" w16cid:durableId="366757117">
    <w:abstractNumId w:val="144"/>
  </w:num>
  <w:num w:numId="120" w16cid:durableId="519589123">
    <w:abstractNumId w:val="107"/>
  </w:num>
  <w:num w:numId="121" w16cid:durableId="1757048971">
    <w:abstractNumId w:val="130"/>
  </w:num>
  <w:num w:numId="122" w16cid:durableId="583030351">
    <w:abstractNumId w:val="113"/>
  </w:num>
  <w:num w:numId="123" w16cid:durableId="96295326">
    <w:abstractNumId w:val="110"/>
  </w:num>
  <w:num w:numId="124" w16cid:durableId="793445682">
    <w:abstractNumId w:val="60"/>
  </w:num>
  <w:num w:numId="125" w16cid:durableId="1591965007">
    <w:abstractNumId w:val="31"/>
  </w:num>
  <w:num w:numId="126" w16cid:durableId="1068263316">
    <w:abstractNumId w:val="19"/>
  </w:num>
  <w:num w:numId="127" w16cid:durableId="752897544">
    <w:abstractNumId w:val="42"/>
  </w:num>
  <w:num w:numId="128" w16cid:durableId="73866369">
    <w:abstractNumId w:val="89"/>
  </w:num>
  <w:num w:numId="129" w16cid:durableId="1319652918">
    <w:abstractNumId w:val="124"/>
  </w:num>
  <w:num w:numId="130" w16cid:durableId="920338025">
    <w:abstractNumId w:val="151"/>
  </w:num>
  <w:num w:numId="131" w16cid:durableId="578714854">
    <w:abstractNumId w:val="50"/>
  </w:num>
  <w:num w:numId="132" w16cid:durableId="1553930695">
    <w:abstractNumId w:val="37"/>
  </w:num>
  <w:num w:numId="133" w16cid:durableId="780220592">
    <w:abstractNumId w:val="51"/>
  </w:num>
  <w:num w:numId="134" w16cid:durableId="1296059953">
    <w:abstractNumId w:val="92"/>
  </w:num>
  <w:num w:numId="135" w16cid:durableId="2135900067">
    <w:abstractNumId w:val="105"/>
  </w:num>
  <w:num w:numId="136" w16cid:durableId="1638029010">
    <w:abstractNumId w:val="86"/>
  </w:num>
  <w:num w:numId="137" w16cid:durableId="1185367452">
    <w:abstractNumId w:val="9"/>
  </w:num>
  <w:num w:numId="138" w16cid:durableId="455100877">
    <w:abstractNumId w:val="69"/>
  </w:num>
  <w:num w:numId="139" w16cid:durableId="2043434889">
    <w:abstractNumId w:val="24"/>
  </w:num>
  <w:num w:numId="140" w16cid:durableId="1708870122">
    <w:abstractNumId w:val="77"/>
    <w:lvlOverride w:ilvl="0">
      <w:startOverride w:val="1"/>
    </w:lvlOverride>
  </w:num>
  <w:num w:numId="141" w16cid:durableId="1554388533">
    <w:abstractNumId w:val="104"/>
  </w:num>
  <w:num w:numId="142" w16cid:durableId="1549797616">
    <w:abstractNumId w:val="150"/>
  </w:num>
  <w:num w:numId="143" w16cid:durableId="1133215481">
    <w:abstractNumId w:val="39"/>
  </w:num>
  <w:num w:numId="144" w16cid:durableId="1497109740">
    <w:abstractNumId w:val="99"/>
  </w:num>
  <w:num w:numId="145" w16cid:durableId="365445490">
    <w:abstractNumId w:val="52"/>
  </w:num>
  <w:num w:numId="146" w16cid:durableId="881986632">
    <w:abstractNumId w:val="129"/>
  </w:num>
  <w:num w:numId="147" w16cid:durableId="1152713713">
    <w:abstractNumId w:val="49"/>
  </w:num>
  <w:num w:numId="148" w16cid:durableId="555816088">
    <w:abstractNumId w:val="74"/>
  </w:num>
  <w:num w:numId="149" w16cid:durableId="1470828140">
    <w:abstractNumId w:val="127"/>
  </w:num>
  <w:num w:numId="150" w16cid:durableId="392823812">
    <w:abstractNumId w:val="23"/>
  </w:num>
  <w:num w:numId="151" w16cid:durableId="707294629">
    <w:abstractNumId w:val="13"/>
  </w:num>
  <w:num w:numId="152" w16cid:durableId="1481843817">
    <w:abstractNumId w:val="38"/>
  </w:num>
  <w:num w:numId="153" w16cid:durableId="893081404">
    <w:abstractNumId w:val="14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143"/>
    <w:rsid w:val="00000CC5"/>
    <w:rsid w:val="0000156E"/>
    <w:rsid w:val="00001CD4"/>
    <w:rsid w:val="00001E9A"/>
    <w:rsid w:val="00001EBE"/>
    <w:rsid w:val="00001F15"/>
    <w:rsid w:val="000022EC"/>
    <w:rsid w:val="00002A9A"/>
    <w:rsid w:val="00002B46"/>
    <w:rsid w:val="000031B6"/>
    <w:rsid w:val="00003302"/>
    <w:rsid w:val="000034D5"/>
    <w:rsid w:val="000035A2"/>
    <w:rsid w:val="0000365A"/>
    <w:rsid w:val="000037BD"/>
    <w:rsid w:val="000038E7"/>
    <w:rsid w:val="00003DF6"/>
    <w:rsid w:val="00003FB5"/>
    <w:rsid w:val="00004267"/>
    <w:rsid w:val="0000442C"/>
    <w:rsid w:val="000047C2"/>
    <w:rsid w:val="00004877"/>
    <w:rsid w:val="00004A07"/>
    <w:rsid w:val="000050C5"/>
    <w:rsid w:val="0000522A"/>
    <w:rsid w:val="00005B03"/>
    <w:rsid w:val="00005B2A"/>
    <w:rsid w:val="00005CDD"/>
    <w:rsid w:val="00006EAF"/>
    <w:rsid w:val="000079F3"/>
    <w:rsid w:val="00007C83"/>
    <w:rsid w:val="00007D4E"/>
    <w:rsid w:val="00010594"/>
    <w:rsid w:val="00010830"/>
    <w:rsid w:val="00010CDE"/>
    <w:rsid w:val="00011754"/>
    <w:rsid w:val="0001185D"/>
    <w:rsid w:val="00011AD2"/>
    <w:rsid w:val="00011B2B"/>
    <w:rsid w:val="00011D02"/>
    <w:rsid w:val="000120A3"/>
    <w:rsid w:val="00012730"/>
    <w:rsid w:val="00012772"/>
    <w:rsid w:val="0001297C"/>
    <w:rsid w:val="000129E9"/>
    <w:rsid w:val="0001357D"/>
    <w:rsid w:val="00013690"/>
    <w:rsid w:val="00013903"/>
    <w:rsid w:val="0001431C"/>
    <w:rsid w:val="00014B4B"/>
    <w:rsid w:val="00014F8C"/>
    <w:rsid w:val="0001517A"/>
    <w:rsid w:val="000151A0"/>
    <w:rsid w:val="00015552"/>
    <w:rsid w:val="000158D3"/>
    <w:rsid w:val="00015C8D"/>
    <w:rsid w:val="00015D4A"/>
    <w:rsid w:val="00015D9F"/>
    <w:rsid w:val="000160B1"/>
    <w:rsid w:val="000160ED"/>
    <w:rsid w:val="00016DC1"/>
    <w:rsid w:val="00017135"/>
    <w:rsid w:val="0001715C"/>
    <w:rsid w:val="000174A5"/>
    <w:rsid w:val="0001751B"/>
    <w:rsid w:val="000177A5"/>
    <w:rsid w:val="00017AB5"/>
    <w:rsid w:val="00017B7B"/>
    <w:rsid w:val="00017E92"/>
    <w:rsid w:val="00020570"/>
    <w:rsid w:val="00020C75"/>
    <w:rsid w:val="00020EDD"/>
    <w:rsid w:val="00020FBC"/>
    <w:rsid w:val="00021092"/>
    <w:rsid w:val="00021407"/>
    <w:rsid w:val="0002159E"/>
    <w:rsid w:val="00021D3A"/>
    <w:rsid w:val="0002219D"/>
    <w:rsid w:val="000225E4"/>
    <w:rsid w:val="000229EA"/>
    <w:rsid w:val="0002308E"/>
    <w:rsid w:val="0002350D"/>
    <w:rsid w:val="00023A15"/>
    <w:rsid w:val="00023B2E"/>
    <w:rsid w:val="00023BCB"/>
    <w:rsid w:val="00023CF8"/>
    <w:rsid w:val="00024DBA"/>
    <w:rsid w:val="00024DEA"/>
    <w:rsid w:val="00024FBE"/>
    <w:rsid w:val="00025327"/>
    <w:rsid w:val="000254B6"/>
    <w:rsid w:val="00025714"/>
    <w:rsid w:val="00025A14"/>
    <w:rsid w:val="00025A8E"/>
    <w:rsid w:val="00025CF3"/>
    <w:rsid w:val="00026066"/>
    <w:rsid w:val="0002622E"/>
    <w:rsid w:val="0002647E"/>
    <w:rsid w:val="000267BF"/>
    <w:rsid w:val="000267DD"/>
    <w:rsid w:val="00026A18"/>
    <w:rsid w:val="00026E98"/>
    <w:rsid w:val="00027280"/>
    <w:rsid w:val="000302EC"/>
    <w:rsid w:val="00030555"/>
    <w:rsid w:val="00030A63"/>
    <w:rsid w:val="00030ED1"/>
    <w:rsid w:val="00030FC8"/>
    <w:rsid w:val="000311F3"/>
    <w:rsid w:val="00031350"/>
    <w:rsid w:val="000313CF"/>
    <w:rsid w:val="00031443"/>
    <w:rsid w:val="0003169D"/>
    <w:rsid w:val="00031C71"/>
    <w:rsid w:val="0003208D"/>
    <w:rsid w:val="00032403"/>
    <w:rsid w:val="00032AB3"/>
    <w:rsid w:val="00033FC4"/>
    <w:rsid w:val="000343A6"/>
    <w:rsid w:val="000348F2"/>
    <w:rsid w:val="000357A7"/>
    <w:rsid w:val="0003594E"/>
    <w:rsid w:val="0003684E"/>
    <w:rsid w:val="000368BF"/>
    <w:rsid w:val="00036A89"/>
    <w:rsid w:val="00036C93"/>
    <w:rsid w:val="00036D43"/>
    <w:rsid w:val="00036F8C"/>
    <w:rsid w:val="0003742B"/>
    <w:rsid w:val="0003755F"/>
    <w:rsid w:val="000376A2"/>
    <w:rsid w:val="00037B73"/>
    <w:rsid w:val="00037C13"/>
    <w:rsid w:val="000402DC"/>
    <w:rsid w:val="00040759"/>
    <w:rsid w:val="000408DF"/>
    <w:rsid w:val="0004093E"/>
    <w:rsid w:val="00040BCC"/>
    <w:rsid w:val="00040CF6"/>
    <w:rsid w:val="00041721"/>
    <w:rsid w:val="000419EF"/>
    <w:rsid w:val="00042028"/>
    <w:rsid w:val="000420E5"/>
    <w:rsid w:val="000420E7"/>
    <w:rsid w:val="00042380"/>
    <w:rsid w:val="00042E54"/>
    <w:rsid w:val="00043210"/>
    <w:rsid w:val="000435E4"/>
    <w:rsid w:val="00043B10"/>
    <w:rsid w:val="00043CFF"/>
    <w:rsid w:val="00043D41"/>
    <w:rsid w:val="00044385"/>
    <w:rsid w:val="00044418"/>
    <w:rsid w:val="00044594"/>
    <w:rsid w:val="00044C40"/>
    <w:rsid w:val="00044D34"/>
    <w:rsid w:val="00045BF7"/>
    <w:rsid w:val="00045CE3"/>
    <w:rsid w:val="000465A9"/>
    <w:rsid w:val="00046703"/>
    <w:rsid w:val="00046BE1"/>
    <w:rsid w:val="00046D22"/>
    <w:rsid w:val="00046F04"/>
    <w:rsid w:val="00047123"/>
    <w:rsid w:val="000474B4"/>
    <w:rsid w:val="00047565"/>
    <w:rsid w:val="000476FB"/>
    <w:rsid w:val="0004775F"/>
    <w:rsid w:val="00047C76"/>
    <w:rsid w:val="00050049"/>
    <w:rsid w:val="0005050C"/>
    <w:rsid w:val="00050621"/>
    <w:rsid w:val="00051676"/>
    <w:rsid w:val="00051895"/>
    <w:rsid w:val="000519F4"/>
    <w:rsid w:val="000525CB"/>
    <w:rsid w:val="00052B23"/>
    <w:rsid w:val="00052F01"/>
    <w:rsid w:val="000534A4"/>
    <w:rsid w:val="000536FF"/>
    <w:rsid w:val="0005376E"/>
    <w:rsid w:val="00053A54"/>
    <w:rsid w:val="00053EE6"/>
    <w:rsid w:val="0005450A"/>
    <w:rsid w:val="0005456B"/>
    <w:rsid w:val="0005489A"/>
    <w:rsid w:val="0005498A"/>
    <w:rsid w:val="00054C4A"/>
    <w:rsid w:val="000553D6"/>
    <w:rsid w:val="00055512"/>
    <w:rsid w:val="00055763"/>
    <w:rsid w:val="0005595B"/>
    <w:rsid w:val="000559AD"/>
    <w:rsid w:val="00055EC1"/>
    <w:rsid w:val="000560C5"/>
    <w:rsid w:val="00056372"/>
    <w:rsid w:val="00056955"/>
    <w:rsid w:val="00056CB3"/>
    <w:rsid w:val="00056FE9"/>
    <w:rsid w:val="0005701A"/>
    <w:rsid w:val="000602A7"/>
    <w:rsid w:val="00060301"/>
    <w:rsid w:val="00061047"/>
    <w:rsid w:val="000619F5"/>
    <w:rsid w:val="00061DD3"/>
    <w:rsid w:val="0006261D"/>
    <w:rsid w:val="000629FC"/>
    <w:rsid w:val="00062D9A"/>
    <w:rsid w:val="00062EEB"/>
    <w:rsid w:val="000635EB"/>
    <w:rsid w:val="0006366D"/>
    <w:rsid w:val="00063AC8"/>
    <w:rsid w:val="00063D05"/>
    <w:rsid w:val="0006490B"/>
    <w:rsid w:val="000656FB"/>
    <w:rsid w:val="00065807"/>
    <w:rsid w:val="00065A88"/>
    <w:rsid w:val="00065B59"/>
    <w:rsid w:val="00065BCA"/>
    <w:rsid w:val="00065DF1"/>
    <w:rsid w:val="000661BD"/>
    <w:rsid w:val="00066328"/>
    <w:rsid w:val="0006666E"/>
    <w:rsid w:val="00066833"/>
    <w:rsid w:val="000668DC"/>
    <w:rsid w:val="00066906"/>
    <w:rsid w:val="00066913"/>
    <w:rsid w:val="00066DFC"/>
    <w:rsid w:val="0006709D"/>
    <w:rsid w:val="000672AC"/>
    <w:rsid w:val="0006798B"/>
    <w:rsid w:val="00067AD3"/>
    <w:rsid w:val="00067BFB"/>
    <w:rsid w:val="00067E4A"/>
    <w:rsid w:val="00070255"/>
    <w:rsid w:val="00070D20"/>
    <w:rsid w:val="00070F32"/>
    <w:rsid w:val="0007138A"/>
    <w:rsid w:val="000715CB"/>
    <w:rsid w:val="0007255A"/>
    <w:rsid w:val="0007295E"/>
    <w:rsid w:val="00072C93"/>
    <w:rsid w:val="00072DC6"/>
    <w:rsid w:val="000737B6"/>
    <w:rsid w:val="00073856"/>
    <w:rsid w:val="00073BA3"/>
    <w:rsid w:val="00073BC4"/>
    <w:rsid w:val="00073EAE"/>
    <w:rsid w:val="000742A5"/>
    <w:rsid w:val="00074C60"/>
    <w:rsid w:val="00074F07"/>
    <w:rsid w:val="0007519D"/>
    <w:rsid w:val="0007529C"/>
    <w:rsid w:val="000754AF"/>
    <w:rsid w:val="0007558E"/>
    <w:rsid w:val="00075E79"/>
    <w:rsid w:val="00075EE6"/>
    <w:rsid w:val="000761C2"/>
    <w:rsid w:val="000762A6"/>
    <w:rsid w:val="00076548"/>
    <w:rsid w:val="00076DEF"/>
    <w:rsid w:val="00076FE0"/>
    <w:rsid w:val="00077E44"/>
    <w:rsid w:val="00080C15"/>
    <w:rsid w:val="00080E2E"/>
    <w:rsid w:val="00080F9A"/>
    <w:rsid w:val="00081272"/>
    <w:rsid w:val="0008136C"/>
    <w:rsid w:val="000820B6"/>
    <w:rsid w:val="0008232A"/>
    <w:rsid w:val="0008282E"/>
    <w:rsid w:val="00082F8A"/>
    <w:rsid w:val="0008314F"/>
    <w:rsid w:val="00083832"/>
    <w:rsid w:val="00083BB3"/>
    <w:rsid w:val="00083DB6"/>
    <w:rsid w:val="00083EEF"/>
    <w:rsid w:val="000842A7"/>
    <w:rsid w:val="00084922"/>
    <w:rsid w:val="0008499E"/>
    <w:rsid w:val="00084C69"/>
    <w:rsid w:val="00084CBD"/>
    <w:rsid w:val="0008538A"/>
    <w:rsid w:val="0008559A"/>
    <w:rsid w:val="00085A07"/>
    <w:rsid w:val="00085BCB"/>
    <w:rsid w:val="00085D0A"/>
    <w:rsid w:val="00085D1A"/>
    <w:rsid w:val="000864FE"/>
    <w:rsid w:val="0008684A"/>
    <w:rsid w:val="00086859"/>
    <w:rsid w:val="00086ABA"/>
    <w:rsid w:val="00086BB4"/>
    <w:rsid w:val="00087024"/>
    <w:rsid w:val="0008798F"/>
    <w:rsid w:val="00087DD2"/>
    <w:rsid w:val="000901DD"/>
    <w:rsid w:val="000906B8"/>
    <w:rsid w:val="0009119E"/>
    <w:rsid w:val="00091480"/>
    <w:rsid w:val="00091511"/>
    <w:rsid w:val="000915CC"/>
    <w:rsid w:val="00091BD9"/>
    <w:rsid w:val="00091E14"/>
    <w:rsid w:val="00092000"/>
    <w:rsid w:val="00092D3E"/>
    <w:rsid w:val="000933B7"/>
    <w:rsid w:val="00094414"/>
    <w:rsid w:val="000947F8"/>
    <w:rsid w:val="00095760"/>
    <w:rsid w:val="0009587D"/>
    <w:rsid w:val="000958DC"/>
    <w:rsid w:val="00095928"/>
    <w:rsid w:val="00095ACE"/>
    <w:rsid w:val="00095DA5"/>
    <w:rsid w:val="0009660F"/>
    <w:rsid w:val="00096B16"/>
    <w:rsid w:val="00097151"/>
    <w:rsid w:val="00097829"/>
    <w:rsid w:val="00097B4C"/>
    <w:rsid w:val="00097B7B"/>
    <w:rsid w:val="00097E38"/>
    <w:rsid w:val="000A0059"/>
    <w:rsid w:val="000A0640"/>
    <w:rsid w:val="000A0F1E"/>
    <w:rsid w:val="000A0F60"/>
    <w:rsid w:val="000A1720"/>
    <w:rsid w:val="000A1F77"/>
    <w:rsid w:val="000A2560"/>
    <w:rsid w:val="000A26B1"/>
    <w:rsid w:val="000A2BD4"/>
    <w:rsid w:val="000A2C34"/>
    <w:rsid w:val="000A2C79"/>
    <w:rsid w:val="000A2E62"/>
    <w:rsid w:val="000A2ED3"/>
    <w:rsid w:val="000A316C"/>
    <w:rsid w:val="000A3480"/>
    <w:rsid w:val="000A3971"/>
    <w:rsid w:val="000A3B76"/>
    <w:rsid w:val="000A408C"/>
    <w:rsid w:val="000A429B"/>
    <w:rsid w:val="000A491E"/>
    <w:rsid w:val="000A4DCC"/>
    <w:rsid w:val="000A5682"/>
    <w:rsid w:val="000A5784"/>
    <w:rsid w:val="000A583D"/>
    <w:rsid w:val="000A5CE8"/>
    <w:rsid w:val="000A5E9A"/>
    <w:rsid w:val="000A6061"/>
    <w:rsid w:val="000A611F"/>
    <w:rsid w:val="000A6426"/>
    <w:rsid w:val="000A653C"/>
    <w:rsid w:val="000A66E2"/>
    <w:rsid w:val="000A6EBC"/>
    <w:rsid w:val="000A7393"/>
    <w:rsid w:val="000A7DBC"/>
    <w:rsid w:val="000B068F"/>
    <w:rsid w:val="000B069C"/>
    <w:rsid w:val="000B0D88"/>
    <w:rsid w:val="000B18B6"/>
    <w:rsid w:val="000B1EF1"/>
    <w:rsid w:val="000B1F5F"/>
    <w:rsid w:val="000B23DB"/>
    <w:rsid w:val="000B2549"/>
    <w:rsid w:val="000B2B6E"/>
    <w:rsid w:val="000B2C71"/>
    <w:rsid w:val="000B2CE9"/>
    <w:rsid w:val="000B2D96"/>
    <w:rsid w:val="000B2F3C"/>
    <w:rsid w:val="000B3397"/>
    <w:rsid w:val="000B35F7"/>
    <w:rsid w:val="000B36D5"/>
    <w:rsid w:val="000B3925"/>
    <w:rsid w:val="000B40EE"/>
    <w:rsid w:val="000B4747"/>
    <w:rsid w:val="000B562F"/>
    <w:rsid w:val="000B5871"/>
    <w:rsid w:val="000B5D0F"/>
    <w:rsid w:val="000B603C"/>
    <w:rsid w:val="000B640B"/>
    <w:rsid w:val="000B6867"/>
    <w:rsid w:val="000B6F78"/>
    <w:rsid w:val="000B7121"/>
    <w:rsid w:val="000B78A2"/>
    <w:rsid w:val="000B7A9F"/>
    <w:rsid w:val="000C0877"/>
    <w:rsid w:val="000C09AD"/>
    <w:rsid w:val="000C0D22"/>
    <w:rsid w:val="000C0E20"/>
    <w:rsid w:val="000C0E4B"/>
    <w:rsid w:val="000C1D6C"/>
    <w:rsid w:val="000C25A1"/>
    <w:rsid w:val="000C2625"/>
    <w:rsid w:val="000C28B1"/>
    <w:rsid w:val="000C28DC"/>
    <w:rsid w:val="000C2E40"/>
    <w:rsid w:val="000C3E5F"/>
    <w:rsid w:val="000C40FD"/>
    <w:rsid w:val="000C42D4"/>
    <w:rsid w:val="000C4A23"/>
    <w:rsid w:val="000C4A72"/>
    <w:rsid w:val="000C4B26"/>
    <w:rsid w:val="000C52FD"/>
    <w:rsid w:val="000C5BD0"/>
    <w:rsid w:val="000C5C2C"/>
    <w:rsid w:val="000C6741"/>
    <w:rsid w:val="000C6AF8"/>
    <w:rsid w:val="000C6C2F"/>
    <w:rsid w:val="000C71CB"/>
    <w:rsid w:val="000C7490"/>
    <w:rsid w:val="000C7FEB"/>
    <w:rsid w:val="000D0EF1"/>
    <w:rsid w:val="000D0F12"/>
    <w:rsid w:val="000D12E0"/>
    <w:rsid w:val="000D130B"/>
    <w:rsid w:val="000D18E6"/>
    <w:rsid w:val="000D1AB3"/>
    <w:rsid w:val="000D1C2C"/>
    <w:rsid w:val="000D1FA2"/>
    <w:rsid w:val="000D22FD"/>
    <w:rsid w:val="000D2738"/>
    <w:rsid w:val="000D28B4"/>
    <w:rsid w:val="000D2DA1"/>
    <w:rsid w:val="000D2E12"/>
    <w:rsid w:val="000D3041"/>
    <w:rsid w:val="000D3066"/>
    <w:rsid w:val="000D32FB"/>
    <w:rsid w:val="000D3351"/>
    <w:rsid w:val="000D33EF"/>
    <w:rsid w:val="000D3425"/>
    <w:rsid w:val="000D399F"/>
    <w:rsid w:val="000D4108"/>
    <w:rsid w:val="000D4364"/>
    <w:rsid w:val="000D446C"/>
    <w:rsid w:val="000D46A9"/>
    <w:rsid w:val="000D4761"/>
    <w:rsid w:val="000D4BDF"/>
    <w:rsid w:val="000D4CEA"/>
    <w:rsid w:val="000D55E9"/>
    <w:rsid w:val="000D565B"/>
    <w:rsid w:val="000D56AD"/>
    <w:rsid w:val="000D5E1F"/>
    <w:rsid w:val="000D5EC9"/>
    <w:rsid w:val="000D5ED8"/>
    <w:rsid w:val="000D60EC"/>
    <w:rsid w:val="000D62B7"/>
    <w:rsid w:val="000D6519"/>
    <w:rsid w:val="000D657A"/>
    <w:rsid w:val="000D691E"/>
    <w:rsid w:val="000D6AFD"/>
    <w:rsid w:val="000D6EA6"/>
    <w:rsid w:val="000D7161"/>
    <w:rsid w:val="000D759E"/>
    <w:rsid w:val="000D7A60"/>
    <w:rsid w:val="000D7E17"/>
    <w:rsid w:val="000E0850"/>
    <w:rsid w:val="000E0BD9"/>
    <w:rsid w:val="000E0C2E"/>
    <w:rsid w:val="000E130A"/>
    <w:rsid w:val="000E1A2E"/>
    <w:rsid w:val="000E1A91"/>
    <w:rsid w:val="000E1DB1"/>
    <w:rsid w:val="000E213A"/>
    <w:rsid w:val="000E250E"/>
    <w:rsid w:val="000E28B5"/>
    <w:rsid w:val="000E299B"/>
    <w:rsid w:val="000E2BF8"/>
    <w:rsid w:val="000E2ED2"/>
    <w:rsid w:val="000E2F29"/>
    <w:rsid w:val="000E345F"/>
    <w:rsid w:val="000E388D"/>
    <w:rsid w:val="000E3A98"/>
    <w:rsid w:val="000E3D59"/>
    <w:rsid w:val="000E43FD"/>
    <w:rsid w:val="000E488C"/>
    <w:rsid w:val="000E49F6"/>
    <w:rsid w:val="000E4C08"/>
    <w:rsid w:val="000E539E"/>
    <w:rsid w:val="000E53B0"/>
    <w:rsid w:val="000E5BE2"/>
    <w:rsid w:val="000E5E5C"/>
    <w:rsid w:val="000E6189"/>
    <w:rsid w:val="000E64C9"/>
    <w:rsid w:val="000E6986"/>
    <w:rsid w:val="000E6CCA"/>
    <w:rsid w:val="000E71F7"/>
    <w:rsid w:val="000E7340"/>
    <w:rsid w:val="000E75B5"/>
    <w:rsid w:val="000E7763"/>
    <w:rsid w:val="000E7819"/>
    <w:rsid w:val="000E78FE"/>
    <w:rsid w:val="000E7B73"/>
    <w:rsid w:val="000E7E84"/>
    <w:rsid w:val="000F1390"/>
    <w:rsid w:val="000F1C58"/>
    <w:rsid w:val="000F1F76"/>
    <w:rsid w:val="000F2732"/>
    <w:rsid w:val="000F30E6"/>
    <w:rsid w:val="000F3384"/>
    <w:rsid w:val="000F3597"/>
    <w:rsid w:val="000F3A81"/>
    <w:rsid w:val="000F3E03"/>
    <w:rsid w:val="000F3F3A"/>
    <w:rsid w:val="000F3FD3"/>
    <w:rsid w:val="000F45BA"/>
    <w:rsid w:val="000F4EF6"/>
    <w:rsid w:val="000F5121"/>
    <w:rsid w:val="000F532B"/>
    <w:rsid w:val="000F586D"/>
    <w:rsid w:val="000F58FF"/>
    <w:rsid w:val="000F5BD5"/>
    <w:rsid w:val="000F5F1B"/>
    <w:rsid w:val="000F6267"/>
    <w:rsid w:val="000F6743"/>
    <w:rsid w:val="000F6799"/>
    <w:rsid w:val="000F6A87"/>
    <w:rsid w:val="000F6A9A"/>
    <w:rsid w:val="000F6B05"/>
    <w:rsid w:val="000F6B4D"/>
    <w:rsid w:val="000F6FA1"/>
    <w:rsid w:val="000F7079"/>
    <w:rsid w:val="000F78D8"/>
    <w:rsid w:val="000F7C22"/>
    <w:rsid w:val="000F7D5A"/>
    <w:rsid w:val="0010014A"/>
    <w:rsid w:val="001005E2"/>
    <w:rsid w:val="00100604"/>
    <w:rsid w:val="001010F7"/>
    <w:rsid w:val="00101390"/>
    <w:rsid w:val="001018AD"/>
    <w:rsid w:val="0010200F"/>
    <w:rsid w:val="0010205F"/>
    <w:rsid w:val="00103C18"/>
    <w:rsid w:val="00103C32"/>
    <w:rsid w:val="00103C64"/>
    <w:rsid w:val="00103DA8"/>
    <w:rsid w:val="001044BD"/>
    <w:rsid w:val="00104656"/>
    <w:rsid w:val="00104BC9"/>
    <w:rsid w:val="00104FB6"/>
    <w:rsid w:val="001056C4"/>
    <w:rsid w:val="00105963"/>
    <w:rsid w:val="00105B5C"/>
    <w:rsid w:val="00105D62"/>
    <w:rsid w:val="00105FCA"/>
    <w:rsid w:val="0010612F"/>
    <w:rsid w:val="001062BB"/>
    <w:rsid w:val="00106721"/>
    <w:rsid w:val="00106FD5"/>
    <w:rsid w:val="0010705F"/>
    <w:rsid w:val="001076B8"/>
    <w:rsid w:val="001077B6"/>
    <w:rsid w:val="001109BC"/>
    <w:rsid w:val="0011190A"/>
    <w:rsid w:val="00111DA8"/>
    <w:rsid w:val="00112571"/>
    <w:rsid w:val="00112794"/>
    <w:rsid w:val="00112907"/>
    <w:rsid w:val="00113A8C"/>
    <w:rsid w:val="00113F9E"/>
    <w:rsid w:val="001144FD"/>
    <w:rsid w:val="00114585"/>
    <w:rsid w:val="00114C09"/>
    <w:rsid w:val="00115351"/>
    <w:rsid w:val="001156F4"/>
    <w:rsid w:val="001158FB"/>
    <w:rsid w:val="00115936"/>
    <w:rsid w:val="00116595"/>
    <w:rsid w:val="001168DA"/>
    <w:rsid w:val="001168EE"/>
    <w:rsid w:val="00116A9E"/>
    <w:rsid w:val="00116C2E"/>
    <w:rsid w:val="00116D32"/>
    <w:rsid w:val="00117007"/>
    <w:rsid w:val="001171F0"/>
    <w:rsid w:val="001172F8"/>
    <w:rsid w:val="001179F2"/>
    <w:rsid w:val="00117A0A"/>
    <w:rsid w:val="00117D1C"/>
    <w:rsid w:val="00117DFE"/>
    <w:rsid w:val="001204C3"/>
    <w:rsid w:val="00120A90"/>
    <w:rsid w:val="00120DEA"/>
    <w:rsid w:val="00121425"/>
    <w:rsid w:val="00121579"/>
    <w:rsid w:val="001216D0"/>
    <w:rsid w:val="00122052"/>
    <w:rsid w:val="0012218A"/>
    <w:rsid w:val="001226D5"/>
    <w:rsid w:val="0012270A"/>
    <w:rsid w:val="00123A3F"/>
    <w:rsid w:val="00123D2A"/>
    <w:rsid w:val="00123E32"/>
    <w:rsid w:val="00123ECB"/>
    <w:rsid w:val="00124159"/>
    <w:rsid w:val="001241D8"/>
    <w:rsid w:val="00124668"/>
    <w:rsid w:val="0012497D"/>
    <w:rsid w:val="00124E64"/>
    <w:rsid w:val="00125282"/>
    <w:rsid w:val="00125583"/>
    <w:rsid w:val="001257C2"/>
    <w:rsid w:val="00126077"/>
    <w:rsid w:val="00126540"/>
    <w:rsid w:val="0012709F"/>
    <w:rsid w:val="00127118"/>
    <w:rsid w:val="00127278"/>
    <w:rsid w:val="001279C3"/>
    <w:rsid w:val="00127AE7"/>
    <w:rsid w:val="00127E35"/>
    <w:rsid w:val="00127FD0"/>
    <w:rsid w:val="0013071B"/>
    <w:rsid w:val="00130D6C"/>
    <w:rsid w:val="00130ECC"/>
    <w:rsid w:val="0013121C"/>
    <w:rsid w:val="00131FCF"/>
    <w:rsid w:val="00132134"/>
    <w:rsid w:val="001324FB"/>
    <w:rsid w:val="00132725"/>
    <w:rsid w:val="00132888"/>
    <w:rsid w:val="00132D4F"/>
    <w:rsid w:val="001332CA"/>
    <w:rsid w:val="001333E4"/>
    <w:rsid w:val="00133FDC"/>
    <w:rsid w:val="00134017"/>
    <w:rsid w:val="001340C4"/>
    <w:rsid w:val="0013410E"/>
    <w:rsid w:val="00134225"/>
    <w:rsid w:val="00134438"/>
    <w:rsid w:val="001347DA"/>
    <w:rsid w:val="001347F5"/>
    <w:rsid w:val="00134AB5"/>
    <w:rsid w:val="00134FE2"/>
    <w:rsid w:val="00135241"/>
    <w:rsid w:val="00135305"/>
    <w:rsid w:val="00135308"/>
    <w:rsid w:val="00135590"/>
    <w:rsid w:val="001358C9"/>
    <w:rsid w:val="00136144"/>
    <w:rsid w:val="001361A2"/>
    <w:rsid w:val="001362A8"/>
    <w:rsid w:val="001365F4"/>
    <w:rsid w:val="00136703"/>
    <w:rsid w:val="001369C1"/>
    <w:rsid w:val="00136C65"/>
    <w:rsid w:val="001375B6"/>
    <w:rsid w:val="00137CC4"/>
    <w:rsid w:val="00140E3E"/>
    <w:rsid w:val="00141602"/>
    <w:rsid w:val="0014160D"/>
    <w:rsid w:val="0014179E"/>
    <w:rsid w:val="00141EBD"/>
    <w:rsid w:val="0014227A"/>
    <w:rsid w:val="001423F4"/>
    <w:rsid w:val="001428B9"/>
    <w:rsid w:val="00142DDA"/>
    <w:rsid w:val="0014312D"/>
    <w:rsid w:val="001432DA"/>
    <w:rsid w:val="001432FB"/>
    <w:rsid w:val="001437DA"/>
    <w:rsid w:val="00143B4E"/>
    <w:rsid w:val="00144305"/>
    <w:rsid w:val="00144959"/>
    <w:rsid w:val="00144B94"/>
    <w:rsid w:val="00144BFA"/>
    <w:rsid w:val="00144D58"/>
    <w:rsid w:val="00144E85"/>
    <w:rsid w:val="001450D1"/>
    <w:rsid w:val="00145469"/>
    <w:rsid w:val="001459ED"/>
    <w:rsid w:val="00145C14"/>
    <w:rsid w:val="00145DA5"/>
    <w:rsid w:val="00145E1E"/>
    <w:rsid w:val="00145FA7"/>
    <w:rsid w:val="00146122"/>
    <w:rsid w:val="00146272"/>
    <w:rsid w:val="00146A0A"/>
    <w:rsid w:val="00147184"/>
    <w:rsid w:val="0014744F"/>
    <w:rsid w:val="00147E95"/>
    <w:rsid w:val="00147FE2"/>
    <w:rsid w:val="00147FE7"/>
    <w:rsid w:val="00150B43"/>
    <w:rsid w:val="00150D7E"/>
    <w:rsid w:val="00151362"/>
    <w:rsid w:val="0015173E"/>
    <w:rsid w:val="00151AB6"/>
    <w:rsid w:val="00151FAD"/>
    <w:rsid w:val="00152792"/>
    <w:rsid w:val="00152955"/>
    <w:rsid w:val="001532DA"/>
    <w:rsid w:val="001535C3"/>
    <w:rsid w:val="00153773"/>
    <w:rsid w:val="001538B7"/>
    <w:rsid w:val="00153CCB"/>
    <w:rsid w:val="00153EDB"/>
    <w:rsid w:val="00153F81"/>
    <w:rsid w:val="00153FA7"/>
    <w:rsid w:val="001542BB"/>
    <w:rsid w:val="0015477A"/>
    <w:rsid w:val="001547E9"/>
    <w:rsid w:val="0015494D"/>
    <w:rsid w:val="00154A6C"/>
    <w:rsid w:val="001558FE"/>
    <w:rsid w:val="00155C6A"/>
    <w:rsid w:val="00155F46"/>
    <w:rsid w:val="00156196"/>
    <w:rsid w:val="00156212"/>
    <w:rsid w:val="00156498"/>
    <w:rsid w:val="0015733E"/>
    <w:rsid w:val="0015738E"/>
    <w:rsid w:val="001576F4"/>
    <w:rsid w:val="00157780"/>
    <w:rsid w:val="00157E85"/>
    <w:rsid w:val="00157F01"/>
    <w:rsid w:val="001607CA"/>
    <w:rsid w:val="00160C06"/>
    <w:rsid w:val="00160E1E"/>
    <w:rsid w:val="00160E7D"/>
    <w:rsid w:val="0016108D"/>
    <w:rsid w:val="00161263"/>
    <w:rsid w:val="001616BC"/>
    <w:rsid w:val="001617A6"/>
    <w:rsid w:val="00162618"/>
    <w:rsid w:val="001631CE"/>
    <w:rsid w:val="00163598"/>
    <w:rsid w:val="00163B2E"/>
    <w:rsid w:val="00163CEE"/>
    <w:rsid w:val="00163D3A"/>
    <w:rsid w:val="001641F9"/>
    <w:rsid w:val="0016430A"/>
    <w:rsid w:val="001644E4"/>
    <w:rsid w:val="001647A4"/>
    <w:rsid w:val="0016494B"/>
    <w:rsid w:val="00164EF6"/>
    <w:rsid w:val="001651A7"/>
    <w:rsid w:val="001651D6"/>
    <w:rsid w:val="0016537E"/>
    <w:rsid w:val="00165E3C"/>
    <w:rsid w:val="00165F77"/>
    <w:rsid w:val="0016603A"/>
    <w:rsid w:val="001662A1"/>
    <w:rsid w:val="00166595"/>
    <w:rsid w:val="00166908"/>
    <w:rsid w:val="0016715C"/>
    <w:rsid w:val="00167399"/>
    <w:rsid w:val="00167482"/>
    <w:rsid w:val="001676F2"/>
    <w:rsid w:val="00167925"/>
    <w:rsid w:val="00167AAC"/>
    <w:rsid w:val="00170274"/>
    <w:rsid w:val="00170541"/>
    <w:rsid w:val="00170C6C"/>
    <w:rsid w:val="00170D0E"/>
    <w:rsid w:val="00171166"/>
    <w:rsid w:val="001712C9"/>
    <w:rsid w:val="001718B2"/>
    <w:rsid w:val="00171A85"/>
    <w:rsid w:val="001722AE"/>
    <w:rsid w:val="00172456"/>
    <w:rsid w:val="00172612"/>
    <w:rsid w:val="00172EDB"/>
    <w:rsid w:val="001731E4"/>
    <w:rsid w:val="00173DCC"/>
    <w:rsid w:val="00174194"/>
    <w:rsid w:val="001746C7"/>
    <w:rsid w:val="00174D2C"/>
    <w:rsid w:val="00174E25"/>
    <w:rsid w:val="00174F02"/>
    <w:rsid w:val="00175565"/>
    <w:rsid w:val="00175BA1"/>
    <w:rsid w:val="001764B8"/>
    <w:rsid w:val="00176655"/>
    <w:rsid w:val="001767AB"/>
    <w:rsid w:val="00176D7F"/>
    <w:rsid w:val="00177324"/>
    <w:rsid w:val="00177788"/>
    <w:rsid w:val="00177AB0"/>
    <w:rsid w:val="00177CCD"/>
    <w:rsid w:val="00177CE6"/>
    <w:rsid w:val="00177F2A"/>
    <w:rsid w:val="00177FE0"/>
    <w:rsid w:val="001805F0"/>
    <w:rsid w:val="00180E0A"/>
    <w:rsid w:val="001811CA"/>
    <w:rsid w:val="001813D5"/>
    <w:rsid w:val="001813FF"/>
    <w:rsid w:val="00181443"/>
    <w:rsid w:val="001815E1"/>
    <w:rsid w:val="001815F4"/>
    <w:rsid w:val="00181CE9"/>
    <w:rsid w:val="0018241D"/>
    <w:rsid w:val="001826EC"/>
    <w:rsid w:val="00182F08"/>
    <w:rsid w:val="0018326F"/>
    <w:rsid w:val="001837A5"/>
    <w:rsid w:val="00183B76"/>
    <w:rsid w:val="00183BE3"/>
    <w:rsid w:val="00184092"/>
    <w:rsid w:val="00184238"/>
    <w:rsid w:val="00184F9D"/>
    <w:rsid w:val="00185136"/>
    <w:rsid w:val="00185359"/>
    <w:rsid w:val="0018562B"/>
    <w:rsid w:val="00185794"/>
    <w:rsid w:val="00185A24"/>
    <w:rsid w:val="00185ACE"/>
    <w:rsid w:val="00186579"/>
    <w:rsid w:val="00186603"/>
    <w:rsid w:val="0018665B"/>
    <w:rsid w:val="00187563"/>
    <w:rsid w:val="00187884"/>
    <w:rsid w:val="00187BB3"/>
    <w:rsid w:val="00190047"/>
    <w:rsid w:val="0019040F"/>
    <w:rsid w:val="00190C88"/>
    <w:rsid w:val="00190E25"/>
    <w:rsid w:val="001910D0"/>
    <w:rsid w:val="0019120E"/>
    <w:rsid w:val="001914DD"/>
    <w:rsid w:val="00191D0A"/>
    <w:rsid w:val="00191F7E"/>
    <w:rsid w:val="001921CA"/>
    <w:rsid w:val="00192251"/>
    <w:rsid w:val="0019324B"/>
    <w:rsid w:val="00193699"/>
    <w:rsid w:val="00193D2D"/>
    <w:rsid w:val="00194265"/>
    <w:rsid w:val="0019428B"/>
    <w:rsid w:val="00194753"/>
    <w:rsid w:val="0019482C"/>
    <w:rsid w:val="00194B8E"/>
    <w:rsid w:val="00194F04"/>
    <w:rsid w:val="00194FB8"/>
    <w:rsid w:val="00195255"/>
    <w:rsid w:val="00195CDD"/>
    <w:rsid w:val="00195ECF"/>
    <w:rsid w:val="0019614A"/>
    <w:rsid w:val="00196242"/>
    <w:rsid w:val="00196446"/>
    <w:rsid w:val="00196D81"/>
    <w:rsid w:val="00197AA2"/>
    <w:rsid w:val="001A02CB"/>
    <w:rsid w:val="001A08B6"/>
    <w:rsid w:val="001A0B31"/>
    <w:rsid w:val="001A1557"/>
    <w:rsid w:val="001A1E3C"/>
    <w:rsid w:val="001A2002"/>
    <w:rsid w:val="001A3E65"/>
    <w:rsid w:val="001A4051"/>
    <w:rsid w:val="001A40EA"/>
    <w:rsid w:val="001A418F"/>
    <w:rsid w:val="001A4369"/>
    <w:rsid w:val="001A4C78"/>
    <w:rsid w:val="001A4D2B"/>
    <w:rsid w:val="001A4D4E"/>
    <w:rsid w:val="001A50C6"/>
    <w:rsid w:val="001A51C7"/>
    <w:rsid w:val="001A5500"/>
    <w:rsid w:val="001A555B"/>
    <w:rsid w:val="001A5D35"/>
    <w:rsid w:val="001A609C"/>
    <w:rsid w:val="001A62B7"/>
    <w:rsid w:val="001A66F2"/>
    <w:rsid w:val="001A6CAB"/>
    <w:rsid w:val="001A727E"/>
    <w:rsid w:val="001A7434"/>
    <w:rsid w:val="001A79BE"/>
    <w:rsid w:val="001A7DC9"/>
    <w:rsid w:val="001A7FFE"/>
    <w:rsid w:val="001B0B34"/>
    <w:rsid w:val="001B12F7"/>
    <w:rsid w:val="001B1493"/>
    <w:rsid w:val="001B1588"/>
    <w:rsid w:val="001B174F"/>
    <w:rsid w:val="001B17CB"/>
    <w:rsid w:val="001B1857"/>
    <w:rsid w:val="001B20D3"/>
    <w:rsid w:val="001B2EE2"/>
    <w:rsid w:val="001B304A"/>
    <w:rsid w:val="001B30BA"/>
    <w:rsid w:val="001B3142"/>
    <w:rsid w:val="001B37B5"/>
    <w:rsid w:val="001B3C34"/>
    <w:rsid w:val="001B413F"/>
    <w:rsid w:val="001B4619"/>
    <w:rsid w:val="001B4BBC"/>
    <w:rsid w:val="001B4D88"/>
    <w:rsid w:val="001B4E09"/>
    <w:rsid w:val="001B4EFB"/>
    <w:rsid w:val="001B5155"/>
    <w:rsid w:val="001B5413"/>
    <w:rsid w:val="001B59C5"/>
    <w:rsid w:val="001B5B95"/>
    <w:rsid w:val="001B5E11"/>
    <w:rsid w:val="001B5E9B"/>
    <w:rsid w:val="001B6919"/>
    <w:rsid w:val="001B6D3A"/>
    <w:rsid w:val="001B75B2"/>
    <w:rsid w:val="001B7B5A"/>
    <w:rsid w:val="001C019E"/>
    <w:rsid w:val="001C0249"/>
    <w:rsid w:val="001C0280"/>
    <w:rsid w:val="001C04E3"/>
    <w:rsid w:val="001C04E4"/>
    <w:rsid w:val="001C0701"/>
    <w:rsid w:val="001C074D"/>
    <w:rsid w:val="001C084D"/>
    <w:rsid w:val="001C0B80"/>
    <w:rsid w:val="001C0DC6"/>
    <w:rsid w:val="001C0E9B"/>
    <w:rsid w:val="001C0EA5"/>
    <w:rsid w:val="001C165D"/>
    <w:rsid w:val="001C1CFF"/>
    <w:rsid w:val="001C20D1"/>
    <w:rsid w:val="001C2339"/>
    <w:rsid w:val="001C242B"/>
    <w:rsid w:val="001C297D"/>
    <w:rsid w:val="001C3232"/>
    <w:rsid w:val="001C37E3"/>
    <w:rsid w:val="001C39AD"/>
    <w:rsid w:val="001C3A87"/>
    <w:rsid w:val="001C3E98"/>
    <w:rsid w:val="001C487D"/>
    <w:rsid w:val="001C4F35"/>
    <w:rsid w:val="001C4FF7"/>
    <w:rsid w:val="001C51E4"/>
    <w:rsid w:val="001C5527"/>
    <w:rsid w:val="001C5E7F"/>
    <w:rsid w:val="001C5F3D"/>
    <w:rsid w:val="001C66C8"/>
    <w:rsid w:val="001C6A97"/>
    <w:rsid w:val="001C6B1D"/>
    <w:rsid w:val="001C6FF7"/>
    <w:rsid w:val="001C7112"/>
    <w:rsid w:val="001C7279"/>
    <w:rsid w:val="001C72A4"/>
    <w:rsid w:val="001C7E19"/>
    <w:rsid w:val="001C7E1B"/>
    <w:rsid w:val="001D05E4"/>
    <w:rsid w:val="001D17C6"/>
    <w:rsid w:val="001D17D0"/>
    <w:rsid w:val="001D1869"/>
    <w:rsid w:val="001D1ECF"/>
    <w:rsid w:val="001D22EA"/>
    <w:rsid w:val="001D252B"/>
    <w:rsid w:val="001D3159"/>
    <w:rsid w:val="001D3C98"/>
    <w:rsid w:val="001D469F"/>
    <w:rsid w:val="001D4CEA"/>
    <w:rsid w:val="001D4DAD"/>
    <w:rsid w:val="001D4E70"/>
    <w:rsid w:val="001D5424"/>
    <w:rsid w:val="001D549E"/>
    <w:rsid w:val="001D5921"/>
    <w:rsid w:val="001D5DE6"/>
    <w:rsid w:val="001D6177"/>
    <w:rsid w:val="001D6BB1"/>
    <w:rsid w:val="001D6E30"/>
    <w:rsid w:val="001D6FFF"/>
    <w:rsid w:val="001D7098"/>
    <w:rsid w:val="001D7597"/>
    <w:rsid w:val="001E052D"/>
    <w:rsid w:val="001E05F7"/>
    <w:rsid w:val="001E0B5D"/>
    <w:rsid w:val="001E0E3C"/>
    <w:rsid w:val="001E12A6"/>
    <w:rsid w:val="001E13C4"/>
    <w:rsid w:val="001E185E"/>
    <w:rsid w:val="001E1A3D"/>
    <w:rsid w:val="001E1F43"/>
    <w:rsid w:val="001E224C"/>
    <w:rsid w:val="001E254C"/>
    <w:rsid w:val="001E27CF"/>
    <w:rsid w:val="001E28A9"/>
    <w:rsid w:val="001E28BA"/>
    <w:rsid w:val="001E2BDC"/>
    <w:rsid w:val="001E315C"/>
    <w:rsid w:val="001E33C9"/>
    <w:rsid w:val="001E361C"/>
    <w:rsid w:val="001E36FB"/>
    <w:rsid w:val="001E38B6"/>
    <w:rsid w:val="001E3E5C"/>
    <w:rsid w:val="001E3EB1"/>
    <w:rsid w:val="001E4541"/>
    <w:rsid w:val="001E464B"/>
    <w:rsid w:val="001E4B8D"/>
    <w:rsid w:val="001E4C7F"/>
    <w:rsid w:val="001E4CF8"/>
    <w:rsid w:val="001E4E88"/>
    <w:rsid w:val="001E57A9"/>
    <w:rsid w:val="001E6A16"/>
    <w:rsid w:val="001E721B"/>
    <w:rsid w:val="001E7CF8"/>
    <w:rsid w:val="001E7E44"/>
    <w:rsid w:val="001F0A43"/>
    <w:rsid w:val="001F11C1"/>
    <w:rsid w:val="001F14E7"/>
    <w:rsid w:val="001F1540"/>
    <w:rsid w:val="001F162B"/>
    <w:rsid w:val="001F1D65"/>
    <w:rsid w:val="001F21C8"/>
    <w:rsid w:val="001F2474"/>
    <w:rsid w:val="001F301A"/>
    <w:rsid w:val="001F34B6"/>
    <w:rsid w:val="001F38C6"/>
    <w:rsid w:val="001F4092"/>
    <w:rsid w:val="001F4124"/>
    <w:rsid w:val="001F44C1"/>
    <w:rsid w:val="001F45F6"/>
    <w:rsid w:val="001F4CAA"/>
    <w:rsid w:val="001F4D2D"/>
    <w:rsid w:val="001F55A7"/>
    <w:rsid w:val="001F6898"/>
    <w:rsid w:val="001F6C2F"/>
    <w:rsid w:val="001F6CD8"/>
    <w:rsid w:val="001F7297"/>
    <w:rsid w:val="001F7445"/>
    <w:rsid w:val="001F78B5"/>
    <w:rsid w:val="001F7D6F"/>
    <w:rsid w:val="001F7E7B"/>
    <w:rsid w:val="00200017"/>
    <w:rsid w:val="00200142"/>
    <w:rsid w:val="0020044F"/>
    <w:rsid w:val="0020063D"/>
    <w:rsid w:val="00200714"/>
    <w:rsid w:val="002008A9"/>
    <w:rsid w:val="00200CEE"/>
    <w:rsid w:val="00200F25"/>
    <w:rsid w:val="0020119D"/>
    <w:rsid w:val="00201FF6"/>
    <w:rsid w:val="002026EE"/>
    <w:rsid w:val="002027FA"/>
    <w:rsid w:val="00202EFA"/>
    <w:rsid w:val="00202F9A"/>
    <w:rsid w:val="002030AA"/>
    <w:rsid w:val="002030F8"/>
    <w:rsid w:val="00203543"/>
    <w:rsid w:val="002035BB"/>
    <w:rsid w:val="00203B18"/>
    <w:rsid w:val="00204C96"/>
    <w:rsid w:val="00204E9A"/>
    <w:rsid w:val="00205030"/>
    <w:rsid w:val="002050AE"/>
    <w:rsid w:val="0020566B"/>
    <w:rsid w:val="00205945"/>
    <w:rsid w:val="00205C6F"/>
    <w:rsid w:val="00205D9B"/>
    <w:rsid w:val="002062EC"/>
    <w:rsid w:val="002064EC"/>
    <w:rsid w:val="0020667D"/>
    <w:rsid w:val="00206F2C"/>
    <w:rsid w:val="00207978"/>
    <w:rsid w:val="002100DE"/>
    <w:rsid w:val="0021031E"/>
    <w:rsid w:val="00210338"/>
    <w:rsid w:val="0021057B"/>
    <w:rsid w:val="00210C5B"/>
    <w:rsid w:val="00211162"/>
    <w:rsid w:val="00211A26"/>
    <w:rsid w:val="00211AEE"/>
    <w:rsid w:val="00211B12"/>
    <w:rsid w:val="00211BCB"/>
    <w:rsid w:val="00212CB7"/>
    <w:rsid w:val="002132AD"/>
    <w:rsid w:val="00213530"/>
    <w:rsid w:val="00213770"/>
    <w:rsid w:val="0021408D"/>
    <w:rsid w:val="00214096"/>
    <w:rsid w:val="00214127"/>
    <w:rsid w:val="00214283"/>
    <w:rsid w:val="00214414"/>
    <w:rsid w:val="00214744"/>
    <w:rsid w:val="002147F9"/>
    <w:rsid w:val="00214BB3"/>
    <w:rsid w:val="00215033"/>
    <w:rsid w:val="00215619"/>
    <w:rsid w:val="002157B0"/>
    <w:rsid w:val="002157B3"/>
    <w:rsid w:val="00215BFA"/>
    <w:rsid w:val="00215C36"/>
    <w:rsid w:val="00215E82"/>
    <w:rsid w:val="00215F31"/>
    <w:rsid w:val="00216902"/>
    <w:rsid w:val="00216A23"/>
    <w:rsid w:val="002172F5"/>
    <w:rsid w:val="002176F1"/>
    <w:rsid w:val="002179E5"/>
    <w:rsid w:val="002200F1"/>
    <w:rsid w:val="0022012F"/>
    <w:rsid w:val="0022032E"/>
    <w:rsid w:val="0022045E"/>
    <w:rsid w:val="002206A5"/>
    <w:rsid w:val="00220722"/>
    <w:rsid w:val="00220DFB"/>
    <w:rsid w:val="00221558"/>
    <w:rsid w:val="002215E1"/>
    <w:rsid w:val="00221695"/>
    <w:rsid w:val="0022186E"/>
    <w:rsid w:val="002218F5"/>
    <w:rsid w:val="00221A7C"/>
    <w:rsid w:val="00221AED"/>
    <w:rsid w:val="00221E71"/>
    <w:rsid w:val="00222A4E"/>
    <w:rsid w:val="00222AE6"/>
    <w:rsid w:val="00223F97"/>
    <w:rsid w:val="00223FCB"/>
    <w:rsid w:val="00225559"/>
    <w:rsid w:val="0022575D"/>
    <w:rsid w:val="00225DAB"/>
    <w:rsid w:val="002260B3"/>
    <w:rsid w:val="00226398"/>
    <w:rsid w:val="00226B02"/>
    <w:rsid w:val="00226C1E"/>
    <w:rsid w:val="002274CD"/>
    <w:rsid w:val="0022757F"/>
    <w:rsid w:val="00227B55"/>
    <w:rsid w:val="0023000D"/>
    <w:rsid w:val="002301D8"/>
    <w:rsid w:val="00230335"/>
    <w:rsid w:val="00230B1B"/>
    <w:rsid w:val="00230BEB"/>
    <w:rsid w:val="002311FE"/>
    <w:rsid w:val="00231598"/>
    <w:rsid w:val="00231922"/>
    <w:rsid w:val="002319FD"/>
    <w:rsid w:val="00231A25"/>
    <w:rsid w:val="00231AF6"/>
    <w:rsid w:val="00231B8D"/>
    <w:rsid w:val="00231EE7"/>
    <w:rsid w:val="00232242"/>
    <w:rsid w:val="00232629"/>
    <w:rsid w:val="002327FE"/>
    <w:rsid w:val="00232F22"/>
    <w:rsid w:val="00233194"/>
    <w:rsid w:val="00233213"/>
    <w:rsid w:val="002332B4"/>
    <w:rsid w:val="002336D5"/>
    <w:rsid w:val="002336DE"/>
    <w:rsid w:val="00233A3F"/>
    <w:rsid w:val="00233B6A"/>
    <w:rsid w:val="00234288"/>
    <w:rsid w:val="002345BA"/>
    <w:rsid w:val="002347FC"/>
    <w:rsid w:val="00234A50"/>
    <w:rsid w:val="00234AA8"/>
    <w:rsid w:val="00234B78"/>
    <w:rsid w:val="00234DE4"/>
    <w:rsid w:val="00234EFE"/>
    <w:rsid w:val="0023572D"/>
    <w:rsid w:val="00235C6A"/>
    <w:rsid w:val="00235E34"/>
    <w:rsid w:val="00235E73"/>
    <w:rsid w:val="002362B8"/>
    <w:rsid w:val="0023641F"/>
    <w:rsid w:val="002368B5"/>
    <w:rsid w:val="00236988"/>
    <w:rsid w:val="00236B67"/>
    <w:rsid w:val="00236D19"/>
    <w:rsid w:val="0023722F"/>
    <w:rsid w:val="00237A0F"/>
    <w:rsid w:val="00237A34"/>
    <w:rsid w:val="002414B1"/>
    <w:rsid w:val="00241A17"/>
    <w:rsid w:val="0024203E"/>
    <w:rsid w:val="0024242C"/>
    <w:rsid w:val="0024246B"/>
    <w:rsid w:val="00242477"/>
    <w:rsid w:val="00242A9E"/>
    <w:rsid w:val="00242C01"/>
    <w:rsid w:val="00242EB9"/>
    <w:rsid w:val="00242EFA"/>
    <w:rsid w:val="002430CF"/>
    <w:rsid w:val="002439E3"/>
    <w:rsid w:val="00243A41"/>
    <w:rsid w:val="00243A96"/>
    <w:rsid w:val="00243C25"/>
    <w:rsid w:val="00244378"/>
    <w:rsid w:val="002447D1"/>
    <w:rsid w:val="002449BB"/>
    <w:rsid w:val="00245046"/>
    <w:rsid w:val="00245240"/>
    <w:rsid w:val="00245AA0"/>
    <w:rsid w:val="00245AEE"/>
    <w:rsid w:val="00246733"/>
    <w:rsid w:val="00246B3B"/>
    <w:rsid w:val="002471D8"/>
    <w:rsid w:val="002477E8"/>
    <w:rsid w:val="00247C6D"/>
    <w:rsid w:val="00247C82"/>
    <w:rsid w:val="00247E74"/>
    <w:rsid w:val="00247FE5"/>
    <w:rsid w:val="00250115"/>
    <w:rsid w:val="00250644"/>
    <w:rsid w:val="00250B55"/>
    <w:rsid w:val="00251139"/>
    <w:rsid w:val="002512C7"/>
    <w:rsid w:val="00251802"/>
    <w:rsid w:val="00251C2E"/>
    <w:rsid w:val="00251C86"/>
    <w:rsid w:val="00251C87"/>
    <w:rsid w:val="00251DC2"/>
    <w:rsid w:val="00252B0D"/>
    <w:rsid w:val="00252C78"/>
    <w:rsid w:val="00252CAD"/>
    <w:rsid w:val="002531C1"/>
    <w:rsid w:val="002531DB"/>
    <w:rsid w:val="002533C6"/>
    <w:rsid w:val="00253680"/>
    <w:rsid w:val="00253712"/>
    <w:rsid w:val="002555DF"/>
    <w:rsid w:val="0025567C"/>
    <w:rsid w:val="00255B97"/>
    <w:rsid w:val="00255BF1"/>
    <w:rsid w:val="00255F6C"/>
    <w:rsid w:val="0025638A"/>
    <w:rsid w:val="002568FD"/>
    <w:rsid w:val="00257134"/>
    <w:rsid w:val="00257142"/>
    <w:rsid w:val="00257356"/>
    <w:rsid w:val="00257669"/>
    <w:rsid w:val="002600EA"/>
    <w:rsid w:val="002604D0"/>
    <w:rsid w:val="00260642"/>
    <w:rsid w:val="002607A6"/>
    <w:rsid w:val="0026121F"/>
    <w:rsid w:val="002621BC"/>
    <w:rsid w:val="002622B9"/>
    <w:rsid w:val="0026240F"/>
    <w:rsid w:val="00262719"/>
    <w:rsid w:val="00262D33"/>
    <w:rsid w:val="00262D67"/>
    <w:rsid w:val="0026306C"/>
    <w:rsid w:val="002631B9"/>
    <w:rsid w:val="002637E0"/>
    <w:rsid w:val="002638CD"/>
    <w:rsid w:val="002644EE"/>
    <w:rsid w:val="002645B9"/>
    <w:rsid w:val="00264825"/>
    <w:rsid w:val="002649A8"/>
    <w:rsid w:val="00264CA7"/>
    <w:rsid w:val="002656A2"/>
    <w:rsid w:val="002662E5"/>
    <w:rsid w:val="0026648F"/>
    <w:rsid w:val="00266E26"/>
    <w:rsid w:val="002672D7"/>
    <w:rsid w:val="0026735A"/>
    <w:rsid w:val="0026737E"/>
    <w:rsid w:val="002673CF"/>
    <w:rsid w:val="002676A7"/>
    <w:rsid w:val="002676CE"/>
    <w:rsid w:val="00267722"/>
    <w:rsid w:val="0026786A"/>
    <w:rsid w:val="00267A10"/>
    <w:rsid w:val="00267E48"/>
    <w:rsid w:val="00270080"/>
    <w:rsid w:val="00271228"/>
    <w:rsid w:val="00271884"/>
    <w:rsid w:val="00271B1C"/>
    <w:rsid w:val="00271BA3"/>
    <w:rsid w:val="00271C15"/>
    <w:rsid w:val="00271E65"/>
    <w:rsid w:val="00271F45"/>
    <w:rsid w:val="00272013"/>
    <w:rsid w:val="00272177"/>
    <w:rsid w:val="0027223E"/>
    <w:rsid w:val="00272786"/>
    <w:rsid w:val="002728F2"/>
    <w:rsid w:val="00272B5A"/>
    <w:rsid w:val="00272C35"/>
    <w:rsid w:val="00272DE8"/>
    <w:rsid w:val="00272E2C"/>
    <w:rsid w:val="002734BD"/>
    <w:rsid w:val="00273564"/>
    <w:rsid w:val="002738AE"/>
    <w:rsid w:val="00273A2E"/>
    <w:rsid w:val="00273A3E"/>
    <w:rsid w:val="00273D5A"/>
    <w:rsid w:val="00273F8D"/>
    <w:rsid w:val="00274221"/>
    <w:rsid w:val="002746A1"/>
    <w:rsid w:val="00274A2F"/>
    <w:rsid w:val="00274ABB"/>
    <w:rsid w:val="00274B08"/>
    <w:rsid w:val="00275186"/>
    <w:rsid w:val="0027544B"/>
    <w:rsid w:val="002755C2"/>
    <w:rsid w:val="00275D97"/>
    <w:rsid w:val="002764E2"/>
    <w:rsid w:val="00276916"/>
    <w:rsid w:val="00277338"/>
    <w:rsid w:val="00280179"/>
    <w:rsid w:val="0028052D"/>
    <w:rsid w:val="002805B2"/>
    <w:rsid w:val="00280DD2"/>
    <w:rsid w:val="00280FB2"/>
    <w:rsid w:val="002815E0"/>
    <w:rsid w:val="002818D2"/>
    <w:rsid w:val="00282054"/>
    <w:rsid w:val="002823F8"/>
    <w:rsid w:val="00282713"/>
    <w:rsid w:val="00282BC5"/>
    <w:rsid w:val="00283275"/>
    <w:rsid w:val="00283354"/>
    <w:rsid w:val="002835CE"/>
    <w:rsid w:val="00283744"/>
    <w:rsid w:val="00283A08"/>
    <w:rsid w:val="00283A7E"/>
    <w:rsid w:val="00283D91"/>
    <w:rsid w:val="00283DF3"/>
    <w:rsid w:val="00283EC8"/>
    <w:rsid w:val="002840F8"/>
    <w:rsid w:val="00284755"/>
    <w:rsid w:val="00284BBE"/>
    <w:rsid w:val="00284BE9"/>
    <w:rsid w:val="0028512C"/>
    <w:rsid w:val="002851E4"/>
    <w:rsid w:val="00285217"/>
    <w:rsid w:val="00285418"/>
    <w:rsid w:val="00285659"/>
    <w:rsid w:val="00285B0D"/>
    <w:rsid w:val="00285CF3"/>
    <w:rsid w:val="00285FD3"/>
    <w:rsid w:val="00285FE8"/>
    <w:rsid w:val="00286841"/>
    <w:rsid w:val="00286D6B"/>
    <w:rsid w:val="00287613"/>
    <w:rsid w:val="00287CC4"/>
    <w:rsid w:val="00287EC2"/>
    <w:rsid w:val="00287FF8"/>
    <w:rsid w:val="00290232"/>
    <w:rsid w:val="002903F6"/>
    <w:rsid w:val="00290508"/>
    <w:rsid w:val="0029050C"/>
    <w:rsid w:val="0029083A"/>
    <w:rsid w:val="00290F53"/>
    <w:rsid w:val="002924D3"/>
    <w:rsid w:val="0029250C"/>
    <w:rsid w:val="00292B12"/>
    <w:rsid w:val="00292EAE"/>
    <w:rsid w:val="00292F1A"/>
    <w:rsid w:val="0029396E"/>
    <w:rsid w:val="00293A4A"/>
    <w:rsid w:val="00293B41"/>
    <w:rsid w:val="00294484"/>
    <w:rsid w:val="00294516"/>
    <w:rsid w:val="00294D7B"/>
    <w:rsid w:val="00294FB4"/>
    <w:rsid w:val="00295218"/>
    <w:rsid w:val="0029554B"/>
    <w:rsid w:val="002957B0"/>
    <w:rsid w:val="00295855"/>
    <w:rsid w:val="00295D97"/>
    <w:rsid w:val="00296585"/>
    <w:rsid w:val="00296BEB"/>
    <w:rsid w:val="00296DBD"/>
    <w:rsid w:val="00296EC3"/>
    <w:rsid w:val="00296F13"/>
    <w:rsid w:val="00296F72"/>
    <w:rsid w:val="00297C67"/>
    <w:rsid w:val="00297D48"/>
    <w:rsid w:val="002A023A"/>
    <w:rsid w:val="002A03B6"/>
    <w:rsid w:val="002A040A"/>
    <w:rsid w:val="002A0FA3"/>
    <w:rsid w:val="002A1B48"/>
    <w:rsid w:val="002A1F09"/>
    <w:rsid w:val="002A267A"/>
    <w:rsid w:val="002A280D"/>
    <w:rsid w:val="002A29BB"/>
    <w:rsid w:val="002A2CD0"/>
    <w:rsid w:val="002A2D3A"/>
    <w:rsid w:val="002A30D7"/>
    <w:rsid w:val="002A34D0"/>
    <w:rsid w:val="002A35E7"/>
    <w:rsid w:val="002A3780"/>
    <w:rsid w:val="002A3A79"/>
    <w:rsid w:val="002A418E"/>
    <w:rsid w:val="002A4834"/>
    <w:rsid w:val="002A48DD"/>
    <w:rsid w:val="002A495A"/>
    <w:rsid w:val="002A4985"/>
    <w:rsid w:val="002A4D01"/>
    <w:rsid w:val="002A54B0"/>
    <w:rsid w:val="002A5588"/>
    <w:rsid w:val="002A5898"/>
    <w:rsid w:val="002A6557"/>
    <w:rsid w:val="002A65B0"/>
    <w:rsid w:val="002A6C3F"/>
    <w:rsid w:val="002A6D59"/>
    <w:rsid w:val="002A791D"/>
    <w:rsid w:val="002A7B7A"/>
    <w:rsid w:val="002A7C60"/>
    <w:rsid w:val="002A7CB9"/>
    <w:rsid w:val="002B090E"/>
    <w:rsid w:val="002B0D73"/>
    <w:rsid w:val="002B0FF4"/>
    <w:rsid w:val="002B148C"/>
    <w:rsid w:val="002B1560"/>
    <w:rsid w:val="002B15B4"/>
    <w:rsid w:val="002B1A49"/>
    <w:rsid w:val="002B1BB4"/>
    <w:rsid w:val="002B1E45"/>
    <w:rsid w:val="002B1F97"/>
    <w:rsid w:val="002B222D"/>
    <w:rsid w:val="002B230E"/>
    <w:rsid w:val="002B2442"/>
    <w:rsid w:val="002B24C8"/>
    <w:rsid w:val="002B2552"/>
    <w:rsid w:val="002B2589"/>
    <w:rsid w:val="002B321D"/>
    <w:rsid w:val="002B3891"/>
    <w:rsid w:val="002B3B09"/>
    <w:rsid w:val="002B3D7D"/>
    <w:rsid w:val="002B3FF5"/>
    <w:rsid w:val="002B4233"/>
    <w:rsid w:val="002B4286"/>
    <w:rsid w:val="002B45C2"/>
    <w:rsid w:val="002B5071"/>
    <w:rsid w:val="002B5150"/>
    <w:rsid w:val="002B5692"/>
    <w:rsid w:val="002B56F6"/>
    <w:rsid w:val="002B5C70"/>
    <w:rsid w:val="002B5FF1"/>
    <w:rsid w:val="002B6132"/>
    <w:rsid w:val="002B67E9"/>
    <w:rsid w:val="002B6B7E"/>
    <w:rsid w:val="002B718B"/>
    <w:rsid w:val="002B71BD"/>
    <w:rsid w:val="002B72D4"/>
    <w:rsid w:val="002B7382"/>
    <w:rsid w:val="002B7533"/>
    <w:rsid w:val="002B76AD"/>
    <w:rsid w:val="002B7BF3"/>
    <w:rsid w:val="002B7E64"/>
    <w:rsid w:val="002B7EFC"/>
    <w:rsid w:val="002C03F0"/>
    <w:rsid w:val="002C0745"/>
    <w:rsid w:val="002C0A72"/>
    <w:rsid w:val="002C17BB"/>
    <w:rsid w:val="002C1BED"/>
    <w:rsid w:val="002C1F94"/>
    <w:rsid w:val="002C2056"/>
    <w:rsid w:val="002C231A"/>
    <w:rsid w:val="002C2BB6"/>
    <w:rsid w:val="002C2DD4"/>
    <w:rsid w:val="002C302A"/>
    <w:rsid w:val="002C31EB"/>
    <w:rsid w:val="002C3211"/>
    <w:rsid w:val="002C3389"/>
    <w:rsid w:val="002C3546"/>
    <w:rsid w:val="002C3B35"/>
    <w:rsid w:val="002C3D7C"/>
    <w:rsid w:val="002C4465"/>
    <w:rsid w:val="002C467B"/>
    <w:rsid w:val="002C4945"/>
    <w:rsid w:val="002C4F83"/>
    <w:rsid w:val="002C54CC"/>
    <w:rsid w:val="002C57F3"/>
    <w:rsid w:val="002C5848"/>
    <w:rsid w:val="002C5E7E"/>
    <w:rsid w:val="002C5F8E"/>
    <w:rsid w:val="002C5FF6"/>
    <w:rsid w:val="002C662D"/>
    <w:rsid w:val="002C6FB8"/>
    <w:rsid w:val="002C6FF1"/>
    <w:rsid w:val="002C744B"/>
    <w:rsid w:val="002D002A"/>
    <w:rsid w:val="002D01AF"/>
    <w:rsid w:val="002D02A2"/>
    <w:rsid w:val="002D03C4"/>
    <w:rsid w:val="002D05AE"/>
    <w:rsid w:val="002D0BF0"/>
    <w:rsid w:val="002D12CC"/>
    <w:rsid w:val="002D13F3"/>
    <w:rsid w:val="002D158D"/>
    <w:rsid w:val="002D17CD"/>
    <w:rsid w:val="002D17E0"/>
    <w:rsid w:val="002D17E9"/>
    <w:rsid w:val="002D1A65"/>
    <w:rsid w:val="002D1C6B"/>
    <w:rsid w:val="002D21C7"/>
    <w:rsid w:val="002D22FE"/>
    <w:rsid w:val="002D2569"/>
    <w:rsid w:val="002D298E"/>
    <w:rsid w:val="002D2B76"/>
    <w:rsid w:val="002D2FAA"/>
    <w:rsid w:val="002D344E"/>
    <w:rsid w:val="002D3915"/>
    <w:rsid w:val="002D4080"/>
    <w:rsid w:val="002D4355"/>
    <w:rsid w:val="002D4376"/>
    <w:rsid w:val="002D44D2"/>
    <w:rsid w:val="002D4695"/>
    <w:rsid w:val="002D47E7"/>
    <w:rsid w:val="002D4C83"/>
    <w:rsid w:val="002D4DA6"/>
    <w:rsid w:val="002D512E"/>
    <w:rsid w:val="002D53DE"/>
    <w:rsid w:val="002D5C5B"/>
    <w:rsid w:val="002D6501"/>
    <w:rsid w:val="002D6925"/>
    <w:rsid w:val="002D6F6D"/>
    <w:rsid w:val="002D7084"/>
    <w:rsid w:val="002D713A"/>
    <w:rsid w:val="002D7534"/>
    <w:rsid w:val="002D7591"/>
    <w:rsid w:val="002D78F8"/>
    <w:rsid w:val="002D79E4"/>
    <w:rsid w:val="002D79F8"/>
    <w:rsid w:val="002D7DE2"/>
    <w:rsid w:val="002D7F1F"/>
    <w:rsid w:val="002E1076"/>
    <w:rsid w:val="002E1996"/>
    <w:rsid w:val="002E1C61"/>
    <w:rsid w:val="002E20E6"/>
    <w:rsid w:val="002E23BB"/>
    <w:rsid w:val="002E29E5"/>
    <w:rsid w:val="002E32E1"/>
    <w:rsid w:val="002E356E"/>
    <w:rsid w:val="002E35A7"/>
    <w:rsid w:val="002E3956"/>
    <w:rsid w:val="002E4211"/>
    <w:rsid w:val="002E48B5"/>
    <w:rsid w:val="002E4A45"/>
    <w:rsid w:val="002E4BF3"/>
    <w:rsid w:val="002E54B6"/>
    <w:rsid w:val="002E56EE"/>
    <w:rsid w:val="002E69F7"/>
    <w:rsid w:val="002E6D65"/>
    <w:rsid w:val="002E6FB6"/>
    <w:rsid w:val="002E7354"/>
    <w:rsid w:val="002E7B5D"/>
    <w:rsid w:val="002E7C10"/>
    <w:rsid w:val="002E7C1C"/>
    <w:rsid w:val="002E7EF8"/>
    <w:rsid w:val="002E7F4F"/>
    <w:rsid w:val="002F016E"/>
    <w:rsid w:val="002F086C"/>
    <w:rsid w:val="002F0A59"/>
    <w:rsid w:val="002F1629"/>
    <w:rsid w:val="002F177D"/>
    <w:rsid w:val="002F1AE4"/>
    <w:rsid w:val="002F1AFD"/>
    <w:rsid w:val="002F1ECD"/>
    <w:rsid w:val="002F23B2"/>
    <w:rsid w:val="002F24F5"/>
    <w:rsid w:val="002F25B4"/>
    <w:rsid w:val="002F29CD"/>
    <w:rsid w:val="002F2AFA"/>
    <w:rsid w:val="002F31DD"/>
    <w:rsid w:val="002F327A"/>
    <w:rsid w:val="002F3323"/>
    <w:rsid w:val="002F33F8"/>
    <w:rsid w:val="002F35DA"/>
    <w:rsid w:val="002F369D"/>
    <w:rsid w:val="002F3C4C"/>
    <w:rsid w:val="002F4160"/>
    <w:rsid w:val="002F4612"/>
    <w:rsid w:val="002F4860"/>
    <w:rsid w:val="002F4BE3"/>
    <w:rsid w:val="002F5176"/>
    <w:rsid w:val="002F5918"/>
    <w:rsid w:val="002F59DE"/>
    <w:rsid w:val="002F5ED4"/>
    <w:rsid w:val="002F630B"/>
    <w:rsid w:val="002F6943"/>
    <w:rsid w:val="002F7115"/>
    <w:rsid w:val="002F739E"/>
    <w:rsid w:val="002F748C"/>
    <w:rsid w:val="002F7830"/>
    <w:rsid w:val="002F7AEF"/>
    <w:rsid w:val="002F7B63"/>
    <w:rsid w:val="002F7EC6"/>
    <w:rsid w:val="00300248"/>
    <w:rsid w:val="00300386"/>
    <w:rsid w:val="003004EA"/>
    <w:rsid w:val="003008B7"/>
    <w:rsid w:val="003008CE"/>
    <w:rsid w:val="00300910"/>
    <w:rsid w:val="00300BC4"/>
    <w:rsid w:val="00301356"/>
    <w:rsid w:val="00301412"/>
    <w:rsid w:val="0030293D"/>
    <w:rsid w:val="00302A0D"/>
    <w:rsid w:val="00302C3A"/>
    <w:rsid w:val="00303064"/>
    <w:rsid w:val="0030377F"/>
    <w:rsid w:val="0030380E"/>
    <w:rsid w:val="0030391D"/>
    <w:rsid w:val="00304180"/>
    <w:rsid w:val="0030496D"/>
    <w:rsid w:val="003052A8"/>
    <w:rsid w:val="00305536"/>
    <w:rsid w:val="00305812"/>
    <w:rsid w:val="00305C0B"/>
    <w:rsid w:val="00306524"/>
    <w:rsid w:val="003065EE"/>
    <w:rsid w:val="003066E5"/>
    <w:rsid w:val="00306892"/>
    <w:rsid w:val="0030698B"/>
    <w:rsid w:val="00306A6B"/>
    <w:rsid w:val="00306B54"/>
    <w:rsid w:val="00306C59"/>
    <w:rsid w:val="00306CFC"/>
    <w:rsid w:val="00306DBF"/>
    <w:rsid w:val="00307AD0"/>
    <w:rsid w:val="0031013B"/>
    <w:rsid w:val="00310247"/>
    <w:rsid w:val="00310713"/>
    <w:rsid w:val="00310CF5"/>
    <w:rsid w:val="00310F96"/>
    <w:rsid w:val="00311382"/>
    <w:rsid w:val="00311477"/>
    <w:rsid w:val="00312FB8"/>
    <w:rsid w:val="0031381D"/>
    <w:rsid w:val="00313C25"/>
    <w:rsid w:val="00313C6A"/>
    <w:rsid w:val="003141FA"/>
    <w:rsid w:val="00314239"/>
    <w:rsid w:val="0031471F"/>
    <w:rsid w:val="00314816"/>
    <w:rsid w:val="00314BFD"/>
    <w:rsid w:val="00314CB0"/>
    <w:rsid w:val="00314DF2"/>
    <w:rsid w:val="00315C9A"/>
    <w:rsid w:val="00316329"/>
    <w:rsid w:val="0031691B"/>
    <w:rsid w:val="00316B8F"/>
    <w:rsid w:val="003200AE"/>
    <w:rsid w:val="00320464"/>
    <w:rsid w:val="00320735"/>
    <w:rsid w:val="003208A7"/>
    <w:rsid w:val="00320EAF"/>
    <w:rsid w:val="00320FB1"/>
    <w:rsid w:val="00321401"/>
    <w:rsid w:val="00321993"/>
    <w:rsid w:val="00321B2B"/>
    <w:rsid w:val="00321DAA"/>
    <w:rsid w:val="00321DF2"/>
    <w:rsid w:val="00321E06"/>
    <w:rsid w:val="00322014"/>
    <w:rsid w:val="003222D5"/>
    <w:rsid w:val="0032278E"/>
    <w:rsid w:val="003227B7"/>
    <w:rsid w:val="00322E9A"/>
    <w:rsid w:val="00322EAB"/>
    <w:rsid w:val="00323008"/>
    <w:rsid w:val="00324524"/>
    <w:rsid w:val="0032458B"/>
    <w:rsid w:val="00324863"/>
    <w:rsid w:val="00324A97"/>
    <w:rsid w:val="00325307"/>
    <w:rsid w:val="003254EE"/>
    <w:rsid w:val="0032555C"/>
    <w:rsid w:val="00325AE8"/>
    <w:rsid w:val="00325FA7"/>
    <w:rsid w:val="00326133"/>
    <w:rsid w:val="0032753D"/>
    <w:rsid w:val="00327679"/>
    <w:rsid w:val="003278EC"/>
    <w:rsid w:val="00327BBB"/>
    <w:rsid w:val="0033026A"/>
    <w:rsid w:val="00330A85"/>
    <w:rsid w:val="00331627"/>
    <w:rsid w:val="00331FBF"/>
    <w:rsid w:val="003320FB"/>
    <w:rsid w:val="0033229C"/>
    <w:rsid w:val="0033237C"/>
    <w:rsid w:val="0033291C"/>
    <w:rsid w:val="00332FA4"/>
    <w:rsid w:val="003334AD"/>
    <w:rsid w:val="0033360D"/>
    <w:rsid w:val="00334257"/>
    <w:rsid w:val="0033431D"/>
    <w:rsid w:val="0033439A"/>
    <w:rsid w:val="00334414"/>
    <w:rsid w:val="003348F3"/>
    <w:rsid w:val="00335F1F"/>
    <w:rsid w:val="003362FC"/>
    <w:rsid w:val="003364F9"/>
    <w:rsid w:val="00336C1E"/>
    <w:rsid w:val="00337221"/>
    <w:rsid w:val="00337947"/>
    <w:rsid w:val="00337B51"/>
    <w:rsid w:val="00337C0A"/>
    <w:rsid w:val="00340A22"/>
    <w:rsid w:val="00341064"/>
    <w:rsid w:val="003410FF"/>
    <w:rsid w:val="00341277"/>
    <w:rsid w:val="0034136E"/>
    <w:rsid w:val="00341710"/>
    <w:rsid w:val="003425C0"/>
    <w:rsid w:val="00343595"/>
    <w:rsid w:val="0034359E"/>
    <w:rsid w:val="00343D5A"/>
    <w:rsid w:val="003445D8"/>
    <w:rsid w:val="00344C23"/>
    <w:rsid w:val="003452AE"/>
    <w:rsid w:val="003457A7"/>
    <w:rsid w:val="0034594C"/>
    <w:rsid w:val="00345D90"/>
    <w:rsid w:val="00346395"/>
    <w:rsid w:val="003464E6"/>
    <w:rsid w:val="003467D7"/>
    <w:rsid w:val="00346ABD"/>
    <w:rsid w:val="00346B0B"/>
    <w:rsid w:val="00346B68"/>
    <w:rsid w:val="00350003"/>
    <w:rsid w:val="003509D5"/>
    <w:rsid w:val="00350F79"/>
    <w:rsid w:val="0035163E"/>
    <w:rsid w:val="00351BFF"/>
    <w:rsid w:val="003523D1"/>
    <w:rsid w:val="0035285C"/>
    <w:rsid w:val="003528FB"/>
    <w:rsid w:val="003529DB"/>
    <w:rsid w:val="00352CE2"/>
    <w:rsid w:val="00353497"/>
    <w:rsid w:val="003537D6"/>
    <w:rsid w:val="00353C25"/>
    <w:rsid w:val="00353D97"/>
    <w:rsid w:val="003541C1"/>
    <w:rsid w:val="00354400"/>
    <w:rsid w:val="003547AB"/>
    <w:rsid w:val="00354884"/>
    <w:rsid w:val="00354E5A"/>
    <w:rsid w:val="00354E7C"/>
    <w:rsid w:val="00355269"/>
    <w:rsid w:val="00355EF9"/>
    <w:rsid w:val="00356491"/>
    <w:rsid w:val="0035663E"/>
    <w:rsid w:val="003569DE"/>
    <w:rsid w:val="00356A51"/>
    <w:rsid w:val="00356B32"/>
    <w:rsid w:val="00356C2A"/>
    <w:rsid w:val="00356D7D"/>
    <w:rsid w:val="00356DD1"/>
    <w:rsid w:val="00357225"/>
    <w:rsid w:val="003574DA"/>
    <w:rsid w:val="0035778F"/>
    <w:rsid w:val="00357D4E"/>
    <w:rsid w:val="00357FDF"/>
    <w:rsid w:val="003601CE"/>
    <w:rsid w:val="0036067A"/>
    <w:rsid w:val="00360828"/>
    <w:rsid w:val="00360846"/>
    <w:rsid w:val="00361104"/>
    <w:rsid w:val="00361644"/>
    <w:rsid w:val="00361751"/>
    <w:rsid w:val="00361EE3"/>
    <w:rsid w:val="00361EEE"/>
    <w:rsid w:val="0036282F"/>
    <w:rsid w:val="00363286"/>
    <w:rsid w:val="0036334B"/>
    <w:rsid w:val="003638D1"/>
    <w:rsid w:val="00363A2E"/>
    <w:rsid w:val="00363F29"/>
    <w:rsid w:val="00363F4B"/>
    <w:rsid w:val="0036436A"/>
    <w:rsid w:val="00364F81"/>
    <w:rsid w:val="0036512F"/>
    <w:rsid w:val="003657F1"/>
    <w:rsid w:val="00365878"/>
    <w:rsid w:val="0036588B"/>
    <w:rsid w:val="0036591C"/>
    <w:rsid w:val="00365987"/>
    <w:rsid w:val="003660EC"/>
    <w:rsid w:val="003663B4"/>
    <w:rsid w:val="0036689E"/>
    <w:rsid w:val="00366DF5"/>
    <w:rsid w:val="00366DFC"/>
    <w:rsid w:val="00366F20"/>
    <w:rsid w:val="00366F36"/>
    <w:rsid w:val="00366F90"/>
    <w:rsid w:val="00367575"/>
    <w:rsid w:val="00367747"/>
    <w:rsid w:val="00367D2B"/>
    <w:rsid w:val="0037008C"/>
    <w:rsid w:val="003701F8"/>
    <w:rsid w:val="00370817"/>
    <w:rsid w:val="00370A27"/>
    <w:rsid w:val="00370FC2"/>
    <w:rsid w:val="003710D1"/>
    <w:rsid w:val="00371268"/>
    <w:rsid w:val="00371378"/>
    <w:rsid w:val="003713A5"/>
    <w:rsid w:val="00371503"/>
    <w:rsid w:val="00371F4B"/>
    <w:rsid w:val="00372302"/>
    <w:rsid w:val="00372411"/>
    <w:rsid w:val="00372B1B"/>
    <w:rsid w:val="0037326E"/>
    <w:rsid w:val="003735D0"/>
    <w:rsid w:val="00373B9D"/>
    <w:rsid w:val="00373BFA"/>
    <w:rsid w:val="00374349"/>
    <w:rsid w:val="00374544"/>
    <w:rsid w:val="0037459C"/>
    <w:rsid w:val="0037466E"/>
    <w:rsid w:val="00374963"/>
    <w:rsid w:val="00374DDE"/>
    <w:rsid w:val="00374E1D"/>
    <w:rsid w:val="0037532F"/>
    <w:rsid w:val="003755DF"/>
    <w:rsid w:val="003756CE"/>
    <w:rsid w:val="00375B33"/>
    <w:rsid w:val="00375ED6"/>
    <w:rsid w:val="0037620F"/>
    <w:rsid w:val="0037621A"/>
    <w:rsid w:val="003769D7"/>
    <w:rsid w:val="00376AEF"/>
    <w:rsid w:val="00376C9F"/>
    <w:rsid w:val="00376EBF"/>
    <w:rsid w:val="00376F36"/>
    <w:rsid w:val="00376F4F"/>
    <w:rsid w:val="003772C4"/>
    <w:rsid w:val="00377636"/>
    <w:rsid w:val="00377AD6"/>
    <w:rsid w:val="00377C95"/>
    <w:rsid w:val="003802F1"/>
    <w:rsid w:val="0038096B"/>
    <w:rsid w:val="00380C2B"/>
    <w:rsid w:val="0038125F"/>
    <w:rsid w:val="0038140D"/>
    <w:rsid w:val="00381960"/>
    <w:rsid w:val="00381CB7"/>
    <w:rsid w:val="00382335"/>
    <w:rsid w:val="00382569"/>
    <w:rsid w:val="0038261B"/>
    <w:rsid w:val="0038299B"/>
    <w:rsid w:val="00382E63"/>
    <w:rsid w:val="00382ED0"/>
    <w:rsid w:val="00383DE3"/>
    <w:rsid w:val="0038430D"/>
    <w:rsid w:val="00384659"/>
    <w:rsid w:val="003847DA"/>
    <w:rsid w:val="003848B0"/>
    <w:rsid w:val="003855FB"/>
    <w:rsid w:val="0038570A"/>
    <w:rsid w:val="003859ED"/>
    <w:rsid w:val="00385EB9"/>
    <w:rsid w:val="00386111"/>
    <w:rsid w:val="00386375"/>
    <w:rsid w:val="003866AC"/>
    <w:rsid w:val="00386864"/>
    <w:rsid w:val="00386F90"/>
    <w:rsid w:val="003871F7"/>
    <w:rsid w:val="00387218"/>
    <w:rsid w:val="00387CDC"/>
    <w:rsid w:val="00387D05"/>
    <w:rsid w:val="00387F2B"/>
    <w:rsid w:val="003900BB"/>
    <w:rsid w:val="003902DD"/>
    <w:rsid w:val="003903BB"/>
    <w:rsid w:val="00390466"/>
    <w:rsid w:val="0039084E"/>
    <w:rsid w:val="00390B3B"/>
    <w:rsid w:val="00390FC4"/>
    <w:rsid w:val="0039109B"/>
    <w:rsid w:val="003915CF"/>
    <w:rsid w:val="003926AE"/>
    <w:rsid w:val="003927A6"/>
    <w:rsid w:val="003931A8"/>
    <w:rsid w:val="0039328E"/>
    <w:rsid w:val="003935D6"/>
    <w:rsid w:val="003936CC"/>
    <w:rsid w:val="003938CA"/>
    <w:rsid w:val="003938E3"/>
    <w:rsid w:val="00393D57"/>
    <w:rsid w:val="00393FB8"/>
    <w:rsid w:val="00394169"/>
    <w:rsid w:val="003944AF"/>
    <w:rsid w:val="003944BA"/>
    <w:rsid w:val="00394F50"/>
    <w:rsid w:val="00394FE0"/>
    <w:rsid w:val="0039502E"/>
    <w:rsid w:val="003950CB"/>
    <w:rsid w:val="00395CFF"/>
    <w:rsid w:val="00395ECA"/>
    <w:rsid w:val="0039616D"/>
    <w:rsid w:val="00397368"/>
    <w:rsid w:val="0039784F"/>
    <w:rsid w:val="00397B73"/>
    <w:rsid w:val="00397BAA"/>
    <w:rsid w:val="003A0169"/>
    <w:rsid w:val="003A0382"/>
    <w:rsid w:val="003A0709"/>
    <w:rsid w:val="003A08CB"/>
    <w:rsid w:val="003A0A5C"/>
    <w:rsid w:val="003A1075"/>
    <w:rsid w:val="003A189F"/>
    <w:rsid w:val="003A1D9F"/>
    <w:rsid w:val="003A1E3A"/>
    <w:rsid w:val="003A29A4"/>
    <w:rsid w:val="003A2A0E"/>
    <w:rsid w:val="003A2B5B"/>
    <w:rsid w:val="003A2C79"/>
    <w:rsid w:val="003A2EA7"/>
    <w:rsid w:val="003A2EE9"/>
    <w:rsid w:val="003A3583"/>
    <w:rsid w:val="003A3755"/>
    <w:rsid w:val="003A3AAC"/>
    <w:rsid w:val="003A3CDC"/>
    <w:rsid w:val="003A451C"/>
    <w:rsid w:val="003A4E6F"/>
    <w:rsid w:val="003A4F78"/>
    <w:rsid w:val="003A51A6"/>
    <w:rsid w:val="003A5C1A"/>
    <w:rsid w:val="003A5CB5"/>
    <w:rsid w:val="003A5DC0"/>
    <w:rsid w:val="003A61C0"/>
    <w:rsid w:val="003A671F"/>
    <w:rsid w:val="003A6B22"/>
    <w:rsid w:val="003A6DDF"/>
    <w:rsid w:val="003A6E95"/>
    <w:rsid w:val="003A6ED6"/>
    <w:rsid w:val="003A6F77"/>
    <w:rsid w:val="003A7004"/>
    <w:rsid w:val="003A7600"/>
    <w:rsid w:val="003A7949"/>
    <w:rsid w:val="003A7EB4"/>
    <w:rsid w:val="003A7FCE"/>
    <w:rsid w:val="003B012F"/>
    <w:rsid w:val="003B055B"/>
    <w:rsid w:val="003B05CA"/>
    <w:rsid w:val="003B092E"/>
    <w:rsid w:val="003B1071"/>
    <w:rsid w:val="003B165F"/>
    <w:rsid w:val="003B1841"/>
    <w:rsid w:val="003B1D03"/>
    <w:rsid w:val="003B2353"/>
    <w:rsid w:val="003B265C"/>
    <w:rsid w:val="003B2A70"/>
    <w:rsid w:val="003B2DD7"/>
    <w:rsid w:val="003B2FE6"/>
    <w:rsid w:val="003B3025"/>
    <w:rsid w:val="003B37C5"/>
    <w:rsid w:val="003B39B3"/>
    <w:rsid w:val="003B4075"/>
    <w:rsid w:val="003B42A1"/>
    <w:rsid w:val="003B45C2"/>
    <w:rsid w:val="003B46AC"/>
    <w:rsid w:val="003B4708"/>
    <w:rsid w:val="003B477E"/>
    <w:rsid w:val="003B4C85"/>
    <w:rsid w:val="003B4CEE"/>
    <w:rsid w:val="003B4D68"/>
    <w:rsid w:val="003B5265"/>
    <w:rsid w:val="003B535E"/>
    <w:rsid w:val="003B5DF6"/>
    <w:rsid w:val="003B5F65"/>
    <w:rsid w:val="003B603D"/>
    <w:rsid w:val="003B6462"/>
    <w:rsid w:val="003B69BE"/>
    <w:rsid w:val="003B6A92"/>
    <w:rsid w:val="003B6CB0"/>
    <w:rsid w:val="003B73B2"/>
    <w:rsid w:val="003B743A"/>
    <w:rsid w:val="003B74EA"/>
    <w:rsid w:val="003B77CC"/>
    <w:rsid w:val="003B7929"/>
    <w:rsid w:val="003B7956"/>
    <w:rsid w:val="003B7A94"/>
    <w:rsid w:val="003B7CC3"/>
    <w:rsid w:val="003C0012"/>
    <w:rsid w:val="003C0044"/>
    <w:rsid w:val="003C061C"/>
    <w:rsid w:val="003C0DE4"/>
    <w:rsid w:val="003C1173"/>
    <w:rsid w:val="003C127B"/>
    <w:rsid w:val="003C1589"/>
    <w:rsid w:val="003C17CF"/>
    <w:rsid w:val="003C1AFB"/>
    <w:rsid w:val="003C1C7B"/>
    <w:rsid w:val="003C2816"/>
    <w:rsid w:val="003C2953"/>
    <w:rsid w:val="003C2A3E"/>
    <w:rsid w:val="003C2F44"/>
    <w:rsid w:val="003C3127"/>
    <w:rsid w:val="003C3752"/>
    <w:rsid w:val="003C3845"/>
    <w:rsid w:val="003C3B4D"/>
    <w:rsid w:val="003C3E93"/>
    <w:rsid w:val="003C4209"/>
    <w:rsid w:val="003C44DF"/>
    <w:rsid w:val="003C4872"/>
    <w:rsid w:val="003C49D7"/>
    <w:rsid w:val="003C4C4E"/>
    <w:rsid w:val="003C4F6D"/>
    <w:rsid w:val="003C4FB0"/>
    <w:rsid w:val="003C4FFD"/>
    <w:rsid w:val="003C50C6"/>
    <w:rsid w:val="003C54A4"/>
    <w:rsid w:val="003C552F"/>
    <w:rsid w:val="003C5846"/>
    <w:rsid w:val="003C58A7"/>
    <w:rsid w:val="003C5902"/>
    <w:rsid w:val="003C5DFC"/>
    <w:rsid w:val="003C6043"/>
    <w:rsid w:val="003C614A"/>
    <w:rsid w:val="003C62A5"/>
    <w:rsid w:val="003C7319"/>
    <w:rsid w:val="003C76A0"/>
    <w:rsid w:val="003D06D1"/>
    <w:rsid w:val="003D077F"/>
    <w:rsid w:val="003D0AB6"/>
    <w:rsid w:val="003D0D79"/>
    <w:rsid w:val="003D1060"/>
    <w:rsid w:val="003D1217"/>
    <w:rsid w:val="003D121C"/>
    <w:rsid w:val="003D12A9"/>
    <w:rsid w:val="003D13DF"/>
    <w:rsid w:val="003D13E3"/>
    <w:rsid w:val="003D1433"/>
    <w:rsid w:val="003D14E7"/>
    <w:rsid w:val="003D1573"/>
    <w:rsid w:val="003D15A9"/>
    <w:rsid w:val="003D18B6"/>
    <w:rsid w:val="003D2349"/>
    <w:rsid w:val="003D24EE"/>
    <w:rsid w:val="003D2B0F"/>
    <w:rsid w:val="003D324B"/>
    <w:rsid w:val="003D3303"/>
    <w:rsid w:val="003D3400"/>
    <w:rsid w:val="003D3438"/>
    <w:rsid w:val="003D388E"/>
    <w:rsid w:val="003D3979"/>
    <w:rsid w:val="003D4808"/>
    <w:rsid w:val="003D4B1E"/>
    <w:rsid w:val="003D59E0"/>
    <w:rsid w:val="003D5AAE"/>
    <w:rsid w:val="003D5E70"/>
    <w:rsid w:val="003D5F9B"/>
    <w:rsid w:val="003D6268"/>
    <w:rsid w:val="003D65B2"/>
    <w:rsid w:val="003D65F9"/>
    <w:rsid w:val="003D6967"/>
    <w:rsid w:val="003D69C0"/>
    <w:rsid w:val="003D6D8C"/>
    <w:rsid w:val="003D702F"/>
    <w:rsid w:val="003D7038"/>
    <w:rsid w:val="003D7325"/>
    <w:rsid w:val="003D75A9"/>
    <w:rsid w:val="003D7717"/>
    <w:rsid w:val="003D7A4D"/>
    <w:rsid w:val="003D7C28"/>
    <w:rsid w:val="003E06EA"/>
    <w:rsid w:val="003E0F80"/>
    <w:rsid w:val="003E1236"/>
    <w:rsid w:val="003E12C8"/>
    <w:rsid w:val="003E156C"/>
    <w:rsid w:val="003E17EA"/>
    <w:rsid w:val="003E1890"/>
    <w:rsid w:val="003E2126"/>
    <w:rsid w:val="003E2477"/>
    <w:rsid w:val="003E2482"/>
    <w:rsid w:val="003E32E1"/>
    <w:rsid w:val="003E3335"/>
    <w:rsid w:val="003E3807"/>
    <w:rsid w:val="003E394B"/>
    <w:rsid w:val="003E3B1A"/>
    <w:rsid w:val="003E3C14"/>
    <w:rsid w:val="003E4776"/>
    <w:rsid w:val="003E47DC"/>
    <w:rsid w:val="003E48C1"/>
    <w:rsid w:val="003E4950"/>
    <w:rsid w:val="003E5029"/>
    <w:rsid w:val="003E502C"/>
    <w:rsid w:val="003E5331"/>
    <w:rsid w:val="003E5337"/>
    <w:rsid w:val="003E547B"/>
    <w:rsid w:val="003E5B97"/>
    <w:rsid w:val="003E5DA7"/>
    <w:rsid w:val="003E65EB"/>
    <w:rsid w:val="003E6F8E"/>
    <w:rsid w:val="003E6F9F"/>
    <w:rsid w:val="003E759D"/>
    <w:rsid w:val="003E7659"/>
    <w:rsid w:val="003E7852"/>
    <w:rsid w:val="003E78BF"/>
    <w:rsid w:val="003F03F8"/>
    <w:rsid w:val="003F0433"/>
    <w:rsid w:val="003F04E4"/>
    <w:rsid w:val="003F1037"/>
    <w:rsid w:val="003F1230"/>
    <w:rsid w:val="003F1EE7"/>
    <w:rsid w:val="003F2248"/>
    <w:rsid w:val="003F306B"/>
    <w:rsid w:val="003F3356"/>
    <w:rsid w:val="003F34AB"/>
    <w:rsid w:val="003F34FC"/>
    <w:rsid w:val="003F366C"/>
    <w:rsid w:val="003F380A"/>
    <w:rsid w:val="003F3FC7"/>
    <w:rsid w:val="003F3FD4"/>
    <w:rsid w:val="003F4478"/>
    <w:rsid w:val="003F486F"/>
    <w:rsid w:val="003F4A83"/>
    <w:rsid w:val="003F4BBF"/>
    <w:rsid w:val="003F4E32"/>
    <w:rsid w:val="003F4F43"/>
    <w:rsid w:val="003F5458"/>
    <w:rsid w:val="003F54BE"/>
    <w:rsid w:val="003F5827"/>
    <w:rsid w:val="003F5C19"/>
    <w:rsid w:val="003F5EA3"/>
    <w:rsid w:val="003F66A3"/>
    <w:rsid w:val="003F6B26"/>
    <w:rsid w:val="003F6FA7"/>
    <w:rsid w:val="003F70E1"/>
    <w:rsid w:val="003F780F"/>
    <w:rsid w:val="003F7A97"/>
    <w:rsid w:val="003F7DF3"/>
    <w:rsid w:val="00400634"/>
    <w:rsid w:val="004007DE"/>
    <w:rsid w:val="00401450"/>
    <w:rsid w:val="00401637"/>
    <w:rsid w:val="00401973"/>
    <w:rsid w:val="00401A6C"/>
    <w:rsid w:val="00402208"/>
    <w:rsid w:val="0040260C"/>
    <w:rsid w:val="004027A4"/>
    <w:rsid w:val="00402AFB"/>
    <w:rsid w:val="00402C5B"/>
    <w:rsid w:val="00402C73"/>
    <w:rsid w:val="00403134"/>
    <w:rsid w:val="004032EA"/>
    <w:rsid w:val="0040375F"/>
    <w:rsid w:val="004039D0"/>
    <w:rsid w:val="004041A9"/>
    <w:rsid w:val="004043EA"/>
    <w:rsid w:val="00404460"/>
    <w:rsid w:val="00404483"/>
    <w:rsid w:val="00404ED9"/>
    <w:rsid w:val="00405652"/>
    <w:rsid w:val="0040593D"/>
    <w:rsid w:val="0040599E"/>
    <w:rsid w:val="004059CD"/>
    <w:rsid w:val="00405B31"/>
    <w:rsid w:val="00406236"/>
    <w:rsid w:val="00406814"/>
    <w:rsid w:val="00406C5A"/>
    <w:rsid w:val="00406F9E"/>
    <w:rsid w:val="004070C8"/>
    <w:rsid w:val="004070D3"/>
    <w:rsid w:val="00407242"/>
    <w:rsid w:val="00407D0A"/>
    <w:rsid w:val="00407DF1"/>
    <w:rsid w:val="00407EE8"/>
    <w:rsid w:val="004109D7"/>
    <w:rsid w:val="00410A6B"/>
    <w:rsid w:val="00410ADC"/>
    <w:rsid w:val="00410CCA"/>
    <w:rsid w:val="00411205"/>
    <w:rsid w:val="00411238"/>
    <w:rsid w:val="00411456"/>
    <w:rsid w:val="004114F4"/>
    <w:rsid w:val="0041150E"/>
    <w:rsid w:val="00411782"/>
    <w:rsid w:val="00411889"/>
    <w:rsid w:val="00412471"/>
    <w:rsid w:val="00412510"/>
    <w:rsid w:val="00412553"/>
    <w:rsid w:val="00412786"/>
    <w:rsid w:val="00412822"/>
    <w:rsid w:val="004129B7"/>
    <w:rsid w:val="00413275"/>
    <w:rsid w:val="00413581"/>
    <w:rsid w:val="004137A3"/>
    <w:rsid w:val="00413921"/>
    <w:rsid w:val="00413B34"/>
    <w:rsid w:val="00413C7B"/>
    <w:rsid w:val="00413E22"/>
    <w:rsid w:val="00413E48"/>
    <w:rsid w:val="00414192"/>
    <w:rsid w:val="004144B8"/>
    <w:rsid w:val="00414701"/>
    <w:rsid w:val="00414A15"/>
    <w:rsid w:val="00415839"/>
    <w:rsid w:val="00415890"/>
    <w:rsid w:val="004160A1"/>
    <w:rsid w:val="00416A24"/>
    <w:rsid w:val="00416BE4"/>
    <w:rsid w:val="00416C1B"/>
    <w:rsid w:val="00416D44"/>
    <w:rsid w:val="0041709E"/>
    <w:rsid w:val="004171FB"/>
    <w:rsid w:val="00417303"/>
    <w:rsid w:val="0041739C"/>
    <w:rsid w:val="004175D0"/>
    <w:rsid w:val="00420282"/>
    <w:rsid w:val="00420446"/>
    <w:rsid w:val="004206DA"/>
    <w:rsid w:val="00420741"/>
    <w:rsid w:val="00420AB9"/>
    <w:rsid w:val="00420F52"/>
    <w:rsid w:val="004211A9"/>
    <w:rsid w:val="00421CA1"/>
    <w:rsid w:val="00422089"/>
    <w:rsid w:val="004221F2"/>
    <w:rsid w:val="004222FF"/>
    <w:rsid w:val="00422BE0"/>
    <w:rsid w:val="00422C32"/>
    <w:rsid w:val="00422EE4"/>
    <w:rsid w:val="00422F7F"/>
    <w:rsid w:val="0042411C"/>
    <w:rsid w:val="00424150"/>
    <w:rsid w:val="004242FE"/>
    <w:rsid w:val="004245B4"/>
    <w:rsid w:val="00424714"/>
    <w:rsid w:val="00424C1B"/>
    <w:rsid w:val="004258BF"/>
    <w:rsid w:val="00425D97"/>
    <w:rsid w:val="00425DC2"/>
    <w:rsid w:val="00425F49"/>
    <w:rsid w:val="00426139"/>
    <w:rsid w:val="0042639B"/>
    <w:rsid w:val="00426614"/>
    <w:rsid w:val="00427014"/>
    <w:rsid w:val="004273EF"/>
    <w:rsid w:val="00427F67"/>
    <w:rsid w:val="00430480"/>
    <w:rsid w:val="0043048F"/>
    <w:rsid w:val="00430EEA"/>
    <w:rsid w:val="004314C7"/>
    <w:rsid w:val="00431622"/>
    <w:rsid w:val="00431C33"/>
    <w:rsid w:val="00431E85"/>
    <w:rsid w:val="00431FE1"/>
    <w:rsid w:val="004324D9"/>
    <w:rsid w:val="004329A7"/>
    <w:rsid w:val="00432A34"/>
    <w:rsid w:val="00432F15"/>
    <w:rsid w:val="00433469"/>
    <w:rsid w:val="004337B3"/>
    <w:rsid w:val="00433983"/>
    <w:rsid w:val="00433B32"/>
    <w:rsid w:val="00433E59"/>
    <w:rsid w:val="00434163"/>
    <w:rsid w:val="00434318"/>
    <w:rsid w:val="004343BF"/>
    <w:rsid w:val="0043466B"/>
    <w:rsid w:val="004349F5"/>
    <w:rsid w:val="00434B76"/>
    <w:rsid w:val="00434C9C"/>
    <w:rsid w:val="0043521B"/>
    <w:rsid w:val="00435224"/>
    <w:rsid w:val="004352FC"/>
    <w:rsid w:val="004358DA"/>
    <w:rsid w:val="004359D3"/>
    <w:rsid w:val="004369D8"/>
    <w:rsid w:val="00436E40"/>
    <w:rsid w:val="004377B7"/>
    <w:rsid w:val="00437873"/>
    <w:rsid w:val="004379EB"/>
    <w:rsid w:val="00440423"/>
    <w:rsid w:val="00440893"/>
    <w:rsid w:val="00440ACE"/>
    <w:rsid w:val="00440B1F"/>
    <w:rsid w:val="004411EB"/>
    <w:rsid w:val="004413CC"/>
    <w:rsid w:val="00441592"/>
    <w:rsid w:val="0044196C"/>
    <w:rsid w:val="0044197B"/>
    <w:rsid w:val="00442671"/>
    <w:rsid w:val="004429D6"/>
    <w:rsid w:val="00442AAC"/>
    <w:rsid w:val="00442ED8"/>
    <w:rsid w:val="004431AA"/>
    <w:rsid w:val="00443249"/>
    <w:rsid w:val="00443657"/>
    <w:rsid w:val="00443BEC"/>
    <w:rsid w:val="004441CB"/>
    <w:rsid w:val="00444394"/>
    <w:rsid w:val="004444F4"/>
    <w:rsid w:val="00444652"/>
    <w:rsid w:val="00445025"/>
    <w:rsid w:val="00445375"/>
    <w:rsid w:val="00445416"/>
    <w:rsid w:val="00445BE9"/>
    <w:rsid w:val="00445C3C"/>
    <w:rsid w:val="00445C3F"/>
    <w:rsid w:val="00445F41"/>
    <w:rsid w:val="0044612F"/>
    <w:rsid w:val="00446234"/>
    <w:rsid w:val="004463BA"/>
    <w:rsid w:val="004463F7"/>
    <w:rsid w:val="00446727"/>
    <w:rsid w:val="00446793"/>
    <w:rsid w:val="004467D8"/>
    <w:rsid w:val="0044688C"/>
    <w:rsid w:val="00446965"/>
    <w:rsid w:val="00446AFD"/>
    <w:rsid w:val="00446C29"/>
    <w:rsid w:val="00446F3D"/>
    <w:rsid w:val="004473CA"/>
    <w:rsid w:val="00447994"/>
    <w:rsid w:val="00447AB7"/>
    <w:rsid w:val="00447E7F"/>
    <w:rsid w:val="00447F9A"/>
    <w:rsid w:val="00450C1F"/>
    <w:rsid w:val="00450FEF"/>
    <w:rsid w:val="00451007"/>
    <w:rsid w:val="00451F8C"/>
    <w:rsid w:val="0045239D"/>
    <w:rsid w:val="0045239E"/>
    <w:rsid w:val="0045257B"/>
    <w:rsid w:val="00452B8D"/>
    <w:rsid w:val="00452BF8"/>
    <w:rsid w:val="00452D09"/>
    <w:rsid w:val="00452E31"/>
    <w:rsid w:val="00453897"/>
    <w:rsid w:val="004540C8"/>
    <w:rsid w:val="00454226"/>
    <w:rsid w:val="0045441C"/>
    <w:rsid w:val="00454783"/>
    <w:rsid w:val="00454A34"/>
    <w:rsid w:val="00454C1D"/>
    <w:rsid w:val="00454CED"/>
    <w:rsid w:val="00454F5D"/>
    <w:rsid w:val="00455830"/>
    <w:rsid w:val="00455994"/>
    <w:rsid w:val="00455BBE"/>
    <w:rsid w:val="00455F40"/>
    <w:rsid w:val="00455FCD"/>
    <w:rsid w:val="00456526"/>
    <w:rsid w:val="004569F5"/>
    <w:rsid w:val="00456DEE"/>
    <w:rsid w:val="00457B41"/>
    <w:rsid w:val="00457F00"/>
    <w:rsid w:val="00460645"/>
    <w:rsid w:val="004606A6"/>
    <w:rsid w:val="004608E4"/>
    <w:rsid w:val="00460B71"/>
    <w:rsid w:val="004610B4"/>
    <w:rsid w:val="0046160C"/>
    <w:rsid w:val="004616A3"/>
    <w:rsid w:val="00461AE6"/>
    <w:rsid w:val="00462F10"/>
    <w:rsid w:val="00463244"/>
    <w:rsid w:val="00463537"/>
    <w:rsid w:val="004635AD"/>
    <w:rsid w:val="004639C1"/>
    <w:rsid w:val="00464261"/>
    <w:rsid w:val="004643D8"/>
    <w:rsid w:val="0046484F"/>
    <w:rsid w:val="00464BF7"/>
    <w:rsid w:val="00464C53"/>
    <w:rsid w:val="00464CFF"/>
    <w:rsid w:val="00464EEA"/>
    <w:rsid w:val="00464F0D"/>
    <w:rsid w:val="00465642"/>
    <w:rsid w:val="00465A11"/>
    <w:rsid w:val="00465FFC"/>
    <w:rsid w:val="0046669A"/>
    <w:rsid w:val="00466765"/>
    <w:rsid w:val="004667EE"/>
    <w:rsid w:val="0046680B"/>
    <w:rsid w:val="00466853"/>
    <w:rsid w:val="00466B91"/>
    <w:rsid w:val="00466DAB"/>
    <w:rsid w:val="00467370"/>
    <w:rsid w:val="004703DB"/>
    <w:rsid w:val="0047058B"/>
    <w:rsid w:val="00470815"/>
    <w:rsid w:val="004708F1"/>
    <w:rsid w:val="00470D60"/>
    <w:rsid w:val="00470E6C"/>
    <w:rsid w:val="004711BC"/>
    <w:rsid w:val="0047167C"/>
    <w:rsid w:val="00471BE3"/>
    <w:rsid w:val="00471D35"/>
    <w:rsid w:val="0047239F"/>
    <w:rsid w:val="00472576"/>
    <w:rsid w:val="004727CC"/>
    <w:rsid w:val="004729FF"/>
    <w:rsid w:val="004733F5"/>
    <w:rsid w:val="00473444"/>
    <w:rsid w:val="0047386F"/>
    <w:rsid w:val="00474664"/>
    <w:rsid w:val="004747FF"/>
    <w:rsid w:val="00474D3A"/>
    <w:rsid w:val="00474E8A"/>
    <w:rsid w:val="0047532C"/>
    <w:rsid w:val="00475527"/>
    <w:rsid w:val="004755C9"/>
    <w:rsid w:val="004757CB"/>
    <w:rsid w:val="00475AA3"/>
    <w:rsid w:val="00475E18"/>
    <w:rsid w:val="00475F73"/>
    <w:rsid w:val="00476099"/>
    <w:rsid w:val="00476235"/>
    <w:rsid w:val="00476924"/>
    <w:rsid w:val="00476E33"/>
    <w:rsid w:val="004770F2"/>
    <w:rsid w:val="004772A0"/>
    <w:rsid w:val="00477329"/>
    <w:rsid w:val="00477372"/>
    <w:rsid w:val="00477843"/>
    <w:rsid w:val="00477AA1"/>
    <w:rsid w:val="00477CE5"/>
    <w:rsid w:val="00480156"/>
    <w:rsid w:val="00480208"/>
    <w:rsid w:val="004808CB"/>
    <w:rsid w:val="00480A5A"/>
    <w:rsid w:val="00480F0A"/>
    <w:rsid w:val="00480FF8"/>
    <w:rsid w:val="004812AC"/>
    <w:rsid w:val="00481530"/>
    <w:rsid w:val="00481916"/>
    <w:rsid w:val="00481D21"/>
    <w:rsid w:val="0048259D"/>
    <w:rsid w:val="00482933"/>
    <w:rsid w:val="00482C70"/>
    <w:rsid w:val="00482EA0"/>
    <w:rsid w:val="004830F7"/>
    <w:rsid w:val="004834CF"/>
    <w:rsid w:val="0048375D"/>
    <w:rsid w:val="00484119"/>
    <w:rsid w:val="004842C7"/>
    <w:rsid w:val="004843B9"/>
    <w:rsid w:val="00484776"/>
    <w:rsid w:val="00484788"/>
    <w:rsid w:val="00484C34"/>
    <w:rsid w:val="00484F21"/>
    <w:rsid w:val="00484F6C"/>
    <w:rsid w:val="004855E8"/>
    <w:rsid w:val="004856AE"/>
    <w:rsid w:val="00485C53"/>
    <w:rsid w:val="00485FEA"/>
    <w:rsid w:val="0048639F"/>
    <w:rsid w:val="0048656D"/>
    <w:rsid w:val="004865C9"/>
    <w:rsid w:val="00486870"/>
    <w:rsid w:val="004869B1"/>
    <w:rsid w:val="00486A37"/>
    <w:rsid w:val="00486B89"/>
    <w:rsid w:val="00486C99"/>
    <w:rsid w:val="00486D8F"/>
    <w:rsid w:val="00486EDE"/>
    <w:rsid w:val="004870D5"/>
    <w:rsid w:val="0048770C"/>
    <w:rsid w:val="00487740"/>
    <w:rsid w:val="00487AF5"/>
    <w:rsid w:val="0049153D"/>
    <w:rsid w:val="00491689"/>
    <w:rsid w:val="004918CB"/>
    <w:rsid w:val="0049208B"/>
    <w:rsid w:val="00492973"/>
    <w:rsid w:val="00492A18"/>
    <w:rsid w:val="00492A33"/>
    <w:rsid w:val="00492A9B"/>
    <w:rsid w:val="00492E80"/>
    <w:rsid w:val="00493007"/>
    <w:rsid w:val="00493313"/>
    <w:rsid w:val="00493775"/>
    <w:rsid w:val="00493CE7"/>
    <w:rsid w:val="00493D03"/>
    <w:rsid w:val="00493EF4"/>
    <w:rsid w:val="004946B8"/>
    <w:rsid w:val="0049485C"/>
    <w:rsid w:val="00494ABD"/>
    <w:rsid w:val="00494B22"/>
    <w:rsid w:val="00495288"/>
    <w:rsid w:val="004955EC"/>
    <w:rsid w:val="00495636"/>
    <w:rsid w:val="004958FC"/>
    <w:rsid w:val="00496257"/>
    <w:rsid w:val="004968A3"/>
    <w:rsid w:val="00496957"/>
    <w:rsid w:val="00497082"/>
    <w:rsid w:val="004971CD"/>
    <w:rsid w:val="00497203"/>
    <w:rsid w:val="00497223"/>
    <w:rsid w:val="004974BB"/>
    <w:rsid w:val="00497AA8"/>
    <w:rsid w:val="00497AB0"/>
    <w:rsid w:val="00497E9F"/>
    <w:rsid w:val="004A07AC"/>
    <w:rsid w:val="004A0AF7"/>
    <w:rsid w:val="004A0DBC"/>
    <w:rsid w:val="004A10C5"/>
    <w:rsid w:val="004A1902"/>
    <w:rsid w:val="004A1BE5"/>
    <w:rsid w:val="004A24AE"/>
    <w:rsid w:val="004A28B0"/>
    <w:rsid w:val="004A297E"/>
    <w:rsid w:val="004A2C79"/>
    <w:rsid w:val="004A2CE8"/>
    <w:rsid w:val="004A3041"/>
    <w:rsid w:val="004A3FE6"/>
    <w:rsid w:val="004A4089"/>
    <w:rsid w:val="004A4144"/>
    <w:rsid w:val="004A41F8"/>
    <w:rsid w:val="004A46EB"/>
    <w:rsid w:val="004A4A42"/>
    <w:rsid w:val="004A4A9B"/>
    <w:rsid w:val="004A4AB5"/>
    <w:rsid w:val="004A4BC4"/>
    <w:rsid w:val="004A50AF"/>
    <w:rsid w:val="004A50CB"/>
    <w:rsid w:val="004A568B"/>
    <w:rsid w:val="004A5B0F"/>
    <w:rsid w:val="004A5BA0"/>
    <w:rsid w:val="004A5D0B"/>
    <w:rsid w:val="004A5FFF"/>
    <w:rsid w:val="004A613C"/>
    <w:rsid w:val="004A653B"/>
    <w:rsid w:val="004A665C"/>
    <w:rsid w:val="004A683D"/>
    <w:rsid w:val="004A6D04"/>
    <w:rsid w:val="004A6DED"/>
    <w:rsid w:val="004A7BD9"/>
    <w:rsid w:val="004A7EA4"/>
    <w:rsid w:val="004A7F8C"/>
    <w:rsid w:val="004B0112"/>
    <w:rsid w:val="004B040B"/>
    <w:rsid w:val="004B07CB"/>
    <w:rsid w:val="004B0B70"/>
    <w:rsid w:val="004B10F9"/>
    <w:rsid w:val="004B1320"/>
    <w:rsid w:val="004B1E88"/>
    <w:rsid w:val="004B1EA5"/>
    <w:rsid w:val="004B2228"/>
    <w:rsid w:val="004B2320"/>
    <w:rsid w:val="004B24AE"/>
    <w:rsid w:val="004B2FCF"/>
    <w:rsid w:val="004B311B"/>
    <w:rsid w:val="004B32A1"/>
    <w:rsid w:val="004B39A0"/>
    <w:rsid w:val="004B4455"/>
    <w:rsid w:val="004B46AB"/>
    <w:rsid w:val="004B472B"/>
    <w:rsid w:val="004B4BAD"/>
    <w:rsid w:val="004B5191"/>
    <w:rsid w:val="004B5B0D"/>
    <w:rsid w:val="004B5BE1"/>
    <w:rsid w:val="004B5E18"/>
    <w:rsid w:val="004B5F5A"/>
    <w:rsid w:val="004B6353"/>
    <w:rsid w:val="004B6471"/>
    <w:rsid w:val="004B64B9"/>
    <w:rsid w:val="004B66B7"/>
    <w:rsid w:val="004B6AC2"/>
    <w:rsid w:val="004B6D0A"/>
    <w:rsid w:val="004B70D0"/>
    <w:rsid w:val="004B7172"/>
    <w:rsid w:val="004B7672"/>
    <w:rsid w:val="004B78F8"/>
    <w:rsid w:val="004B7AF2"/>
    <w:rsid w:val="004B7CD1"/>
    <w:rsid w:val="004C02C0"/>
    <w:rsid w:val="004C031A"/>
    <w:rsid w:val="004C0477"/>
    <w:rsid w:val="004C1275"/>
    <w:rsid w:val="004C1577"/>
    <w:rsid w:val="004C17C7"/>
    <w:rsid w:val="004C1B12"/>
    <w:rsid w:val="004C1B41"/>
    <w:rsid w:val="004C20A7"/>
    <w:rsid w:val="004C285C"/>
    <w:rsid w:val="004C2D4C"/>
    <w:rsid w:val="004C324C"/>
    <w:rsid w:val="004C3435"/>
    <w:rsid w:val="004C468D"/>
    <w:rsid w:val="004C472D"/>
    <w:rsid w:val="004C47BD"/>
    <w:rsid w:val="004C4C99"/>
    <w:rsid w:val="004C562A"/>
    <w:rsid w:val="004C6224"/>
    <w:rsid w:val="004C6685"/>
    <w:rsid w:val="004C6711"/>
    <w:rsid w:val="004C6CD4"/>
    <w:rsid w:val="004C6F9F"/>
    <w:rsid w:val="004C6FE3"/>
    <w:rsid w:val="004C72BC"/>
    <w:rsid w:val="004C731F"/>
    <w:rsid w:val="004C7EF3"/>
    <w:rsid w:val="004D0329"/>
    <w:rsid w:val="004D03D7"/>
    <w:rsid w:val="004D099C"/>
    <w:rsid w:val="004D0A3C"/>
    <w:rsid w:val="004D0C9A"/>
    <w:rsid w:val="004D10D6"/>
    <w:rsid w:val="004D12B7"/>
    <w:rsid w:val="004D1369"/>
    <w:rsid w:val="004D14EE"/>
    <w:rsid w:val="004D1737"/>
    <w:rsid w:val="004D1755"/>
    <w:rsid w:val="004D197E"/>
    <w:rsid w:val="004D1B50"/>
    <w:rsid w:val="004D1B6E"/>
    <w:rsid w:val="004D1FA2"/>
    <w:rsid w:val="004D2060"/>
    <w:rsid w:val="004D29B4"/>
    <w:rsid w:val="004D2EA5"/>
    <w:rsid w:val="004D3011"/>
    <w:rsid w:val="004D316E"/>
    <w:rsid w:val="004D32BB"/>
    <w:rsid w:val="004D35D0"/>
    <w:rsid w:val="004D4112"/>
    <w:rsid w:val="004D43A7"/>
    <w:rsid w:val="004D46D1"/>
    <w:rsid w:val="004D4B01"/>
    <w:rsid w:val="004D4D99"/>
    <w:rsid w:val="004D4FA8"/>
    <w:rsid w:val="004D5139"/>
    <w:rsid w:val="004D53A0"/>
    <w:rsid w:val="004D5414"/>
    <w:rsid w:val="004D5C0F"/>
    <w:rsid w:val="004D6334"/>
    <w:rsid w:val="004D65EC"/>
    <w:rsid w:val="004D68CE"/>
    <w:rsid w:val="004D6979"/>
    <w:rsid w:val="004D745F"/>
    <w:rsid w:val="004D7C4B"/>
    <w:rsid w:val="004D7FD6"/>
    <w:rsid w:val="004E0090"/>
    <w:rsid w:val="004E0563"/>
    <w:rsid w:val="004E0821"/>
    <w:rsid w:val="004E0AB7"/>
    <w:rsid w:val="004E0B68"/>
    <w:rsid w:val="004E0F69"/>
    <w:rsid w:val="004E1391"/>
    <w:rsid w:val="004E1893"/>
    <w:rsid w:val="004E1C56"/>
    <w:rsid w:val="004E1D14"/>
    <w:rsid w:val="004E1E08"/>
    <w:rsid w:val="004E262D"/>
    <w:rsid w:val="004E2E5A"/>
    <w:rsid w:val="004E3289"/>
    <w:rsid w:val="004E4103"/>
    <w:rsid w:val="004E4257"/>
    <w:rsid w:val="004E427C"/>
    <w:rsid w:val="004E4453"/>
    <w:rsid w:val="004E4522"/>
    <w:rsid w:val="004E47AD"/>
    <w:rsid w:val="004E533F"/>
    <w:rsid w:val="004E5B0F"/>
    <w:rsid w:val="004E61F3"/>
    <w:rsid w:val="004E6547"/>
    <w:rsid w:val="004E682C"/>
    <w:rsid w:val="004E69C0"/>
    <w:rsid w:val="004E6B23"/>
    <w:rsid w:val="004E6B8D"/>
    <w:rsid w:val="004E7075"/>
    <w:rsid w:val="004E70E4"/>
    <w:rsid w:val="004E7152"/>
    <w:rsid w:val="004E71ED"/>
    <w:rsid w:val="004E7256"/>
    <w:rsid w:val="004E7A7D"/>
    <w:rsid w:val="004E7A93"/>
    <w:rsid w:val="004E7F29"/>
    <w:rsid w:val="004F0411"/>
    <w:rsid w:val="004F16B8"/>
    <w:rsid w:val="004F1897"/>
    <w:rsid w:val="004F1B5B"/>
    <w:rsid w:val="004F1BC4"/>
    <w:rsid w:val="004F1EB5"/>
    <w:rsid w:val="004F21BB"/>
    <w:rsid w:val="004F23EC"/>
    <w:rsid w:val="004F25E9"/>
    <w:rsid w:val="004F2A88"/>
    <w:rsid w:val="004F2D10"/>
    <w:rsid w:val="004F3063"/>
    <w:rsid w:val="004F367D"/>
    <w:rsid w:val="004F41D1"/>
    <w:rsid w:val="004F4313"/>
    <w:rsid w:val="004F4422"/>
    <w:rsid w:val="004F4485"/>
    <w:rsid w:val="004F4543"/>
    <w:rsid w:val="004F4659"/>
    <w:rsid w:val="004F4ADD"/>
    <w:rsid w:val="004F4CAC"/>
    <w:rsid w:val="004F5363"/>
    <w:rsid w:val="004F5B1F"/>
    <w:rsid w:val="004F5EC9"/>
    <w:rsid w:val="004F5FEF"/>
    <w:rsid w:val="004F60F9"/>
    <w:rsid w:val="004F611E"/>
    <w:rsid w:val="004F6872"/>
    <w:rsid w:val="004F6D4B"/>
    <w:rsid w:val="004F75E4"/>
    <w:rsid w:val="004F7730"/>
    <w:rsid w:val="004F788F"/>
    <w:rsid w:val="005001C9"/>
    <w:rsid w:val="0050050F"/>
    <w:rsid w:val="00500649"/>
    <w:rsid w:val="00501664"/>
    <w:rsid w:val="00501792"/>
    <w:rsid w:val="005018A6"/>
    <w:rsid w:val="00501A0E"/>
    <w:rsid w:val="00501A4B"/>
    <w:rsid w:val="00501B8C"/>
    <w:rsid w:val="00501D0D"/>
    <w:rsid w:val="00501EBD"/>
    <w:rsid w:val="0050226C"/>
    <w:rsid w:val="005022FE"/>
    <w:rsid w:val="00502649"/>
    <w:rsid w:val="0050270D"/>
    <w:rsid w:val="00502740"/>
    <w:rsid w:val="005030D9"/>
    <w:rsid w:val="0050348C"/>
    <w:rsid w:val="005036B4"/>
    <w:rsid w:val="0050375E"/>
    <w:rsid w:val="0050386E"/>
    <w:rsid w:val="00503A2B"/>
    <w:rsid w:val="00503D18"/>
    <w:rsid w:val="00503D38"/>
    <w:rsid w:val="00503E9D"/>
    <w:rsid w:val="005043E3"/>
    <w:rsid w:val="00504975"/>
    <w:rsid w:val="005049B5"/>
    <w:rsid w:val="00505044"/>
    <w:rsid w:val="005051B3"/>
    <w:rsid w:val="005059F5"/>
    <w:rsid w:val="00505B04"/>
    <w:rsid w:val="00505EAB"/>
    <w:rsid w:val="005063CE"/>
    <w:rsid w:val="005065DF"/>
    <w:rsid w:val="005066EF"/>
    <w:rsid w:val="00506864"/>
    <w:rsid w:val="00506892"/>
    <w:rsid w:val="005068DD"/>
    <w:rsid w:val="005069DD"/>
    <w:rsid w:val="00506DC5"/>
    <w:rsid w:val="00506E54"/>
    <w:rsid w:val="00506F64"/>
    <w:rsid w:val="00506F92"/>
    <w:rsid w:val="005071D6"/>
    <w:rsid w:val="00507486"/>
    <w:rsid w:val="00507502"/>
    <w:rsid w:val="005078E5"/>
    <w:rsid w:val="00507A3B"/>
    <w:rsid w:val="00507E2E"/>
    <w:rsid w:val="00510328"/>
    <w:rsid w:val="00510359"/>
    <w:rsid w:val="0051060A"/>
    <w:rsid w:val="00510C21"/>
    <w:rsid w:val="00511ADB"/>
    <w:rsid w:val="00511B41"/>
    <w:rsid w:val="00511E76"/>
    <w:rsid w:val="00511F78"/>
    <w:rsid w:val="005121D3"/>
    <w:rsid w:val="0051244A"/>
    <w:rsid w:val="0051277B"/>
    <w:rsid w:val="00513481"/>
    <w:rsid w:val="00514249"/>
    <w:rsid w:val="00514AE0"/>
    <w:rsid w:val="005159AA"/>
    <w:rsid w:val="00516A53"/>
    <w:rsid w:val="00516D60"/>
    <w:rsid w:val="00516E07"/>
    <w:rsid w:val="00517024"/>
    <w:rsid w:val="0051734B"/>
    <w:rsid w:val="00517575"/>
    <w:rsid w:val="0051757E"/>
    <w:rsid w:val="00517DC4"/>
    <w:rsid w:val="00517DCF"/>
    <w:rsid w:val="00520064"/>
    <w:rsid w:val="0052011A"/>
    <w:rsid w:val="0052084F"/>
    <w:rsid w:val="00520D86"/>
    <w:rsid w:val="00520DB2"/>
    <w:rsid w:val="00520ECF"/>
    <w:rsid w:val="005210EF"/>
    <w:rsid w:val="005215AE"/>
    <w:rsid w:val="00522304"/>
    <w:rsid w:val="00522DE5"/>
    <w:rsid w:val="00522FE0"/>
    <w:rsid w:val="005237FC"/>
    <w:rsid w:val="00523DD4"/>
    <w:rsid w:val="005240C2"/>
    <w:rsid w:val="0052448B"/>
    <w:rsid w:val="00525729"/>
    <w:rsid w:val="00525ABF"/>
    <w:rsid w:val="00525C79"/>
    <w:rsid w:val="00525E04"/>
    <w:rsid w:val="00525EB2"/>
    <w:rsid w:val="00525F6B"/>
    <w:rsid w:val="00525F83"/>
    <w:rsid w:val="00525FF2"/>
    <w:rsid w:val="00526AF6"/>
    <w:rsid w:val="00526C05"/>
    <w:rsid w:val="00527591"/>
    <w:rsid w:val="00527BF9"/>
    <w:rsid w:val="00527FDA"/>
    <w:rsid w:val="005300A3"/>
    <w:rsid w:val="00530208"/>
    <w:rsid w:val="005305CE"/>
    <w:rsid w:val="00530708"/>
    <w:rsid w:val="00530741"/>
    <w:rsid w:val="00530DC9"/>
    <w:rsid w:val="00531036"/>
    <w:rsid w:val="005316DA"/>
    <w:rsid w:val="00531FFD"/>
    <w:rsid w:val="00532695"/>
    <w:rsid w:val="00532A20"/>
    <w:rsid w:val="00532AD6"/>
    <w:rsid w:val="00532B7A"/>
    <w:rsid w:val="00532E1E"/>
    <w:rsid w:val="00532F34"/>
    <w:rsid w:val="00533186"/>
    <w:rsid w:val="00533708"/>
    <w:rsid w:val="00533841"/>
    <w:rsid w:val="00533B5B"/>
    <w:rsid w:val="00533BDB"/>
    <w:rsid w:val="005341C3"/>
    <w:rsid w:val="0053441A"/>
    <w:rsid w:val="0053464C"/>
    <w:rsid w:val="00534703"/>
    <w:rsid w:val="005347C2"/>
    <w:rsid w:val="0053486F"/>
    <w:rsid w:val="00534AAF"/>
    <w:rsid w:val="00534C07"/>
    <w:rsid w:val="00535421"/>
    <w:rsid w:val="00535428"/>
    <w:rsid w:val="005359B6"/>
    <w:rsid w:val="00535EBD"/>
    <w:rsid w:val="00535FDE"/>
    <w:rsid w:val="00536327"/>
    <w:rsid w:val="00536901"/>
    <w:rsid w:val="00536E49"/>
    <w:rsid w:val="00536F91"/>
    <w:rsid w:val="00537B8E"/>
    <w:rsid w:val="00537E18"/>
    <w:rsid w:val="00537E89"/>
    <w:rsid w:val="00540056"/>
    <w:rsid w:val="005400CE"/>
    <w:rsid w:val="005400ED"/>
    <w:rsid w:val="005401A9"/>
    <w:rsid w:val="005402DF"/>
    <w:rsid w:val="005404D5"/>
    <w:rsid w:val="0054095D"/>
    <w:rsid w:val="0054117B"/>
    <w:rsid w:val="005413C8"/>
    <w:rsid w:val="00541534"/>
    <w:rsid w:val="0054159F"/>
    <w:rsid w:val="005417AF"/>
    <w:rsid w:val="00541B2E"/>
    <w:rsid w:val="005420D5"/>
    <w:rsid w:val="005421E1"/>
    <w:rsid w:val="00542CB5"/>
    <w:rsid w:val="00542D66"/>
    <w:rsid w:val="00542E06"/>
    <w:rsid w:val="00543029"/>
    <w:rsid w:val="00543356"/>
    <w:rsid w:val="0054355F"/>
    <w:rsid w:val="00543869"/>
    <w:rsid w:val="00543941"/>
    <w:rsid w:val="00543E1C"/>
    <w:rsid w:val="00544549"/>
    <w:rsid w:val="005449BA"/>
    <w:rsid w:val="00544C69"/>
    <w:rsid w:val="00544E45"/>
    <w:rsid w:val="00544E6C"/>
    <w:rsid w:val="005451DD"/>
    <w:rsid w:val="005453DF"/>
    <w:rsid w:val="00545552"/>
    <w:rsid w:val="00545836"/>
    <w:rsid w:val="005458E2"/>
    <w:rsid w:val="00545DB3"/>
    <w:rsid w:val="005463D9"/>
    <w:rsid w:val="0054665D"/>
    <w:rsid w:val="00546918"/>
    <w:rsid w:val="00547356"/>
    <w:rsid w:val="00547D62"/>
    <w:rsid w:val="005501FB"/>
    <w:rsid w:val="005505FE"/>
    <w:rsid w:val="00550B03"/>
    <w:rsid w:val="00550B6B"/>
    <w:rsid w:val="00550F31"/>
    <w:rsid w:val="00551A90"/>
    <w:rsid w:val="00551C4D"/>
    <w:rsid w:val="0055247C"/>
    <w:rsid w:val="0055278D"/>
    <w:rsid w:val="005529DB"/>
    <w:rsid w:val="00552A50"/>
    <w:rsid w:val="00552B54"/>
    <w:rsid w:val="005538AF"/>
    <w:rsid w:val="00554754"/>
    <w:rsid w:val="00555479"/>
    <w:rsid w:val="0055570F"/>
    <w:rsid w:val="005559CA"/>
    <w:rsid w:val="00555A78"/>
    <w:rsid w:val="00555BED"/>
    <w:rsid w:val="00555C0A"/>
    <w:rsid w:val="00555F4B"/>
    <w:rsid w:val="00556A35"/>
    <w:rsid w:val="00557048"/>
    <w:rsid w:val="005573A3"/>
    <w:rsid w:val="00557471"/>
    <w:rsid w:val="00557580"/>
    <w:rsid w:val="005575EA"/>
    <w:rsid w:val="00557665"/>
    <w:rsid w:val="00557EB2"/>
    <w:rsid w:val="00557EC6"/>
    <w:rsid w:val="00560007"/>
    <w:rsid w:val="00560133"/>
    <w:rsid w:val="00561ABF"/>
    <w:rsid w:val="00561CAA"/>
    <w:rsid w:val="00562847"/>
    <w:rsid w:val="005628E5"/>
    <w:rsid w:val="00562AAB"/>
    <w:rsid w:val="00562CF7"/>
    <w:rsid w:val="0056335D"/>
    <w:rsid w:val="005637D1"/>
    <w:rsid w:val="00563B2C"/>
    <w:rsid w:val="00563C68"/>
    <w:rsid w:val="0056451C"/>
    <w:rsid w:val="00565055"/>
    <w:rsid w:val="005650FF"/>
    <w:rsid w:val="005653FD"/>
    <w:rsid w:val="00565700"/>
    <w:rsid w:val="005657E2"/>
    <w:rsid w:val="0056589E"/>
    <w:rsid w:val="00566515"/>
    <w:rsid w:val="0056653D"/>
    <w:rsid w:val="005667DE"/>
    <w:rsid w:val="00566C57"/>
    <w:rsid w:val="005675E1"/>
    <w:rsid w:val="00567FE3"/>
    <w:rsid w:val="0057019A"/>
    <w:rsid w:val="005703F1"/>
    <w:rsid w:val="00570958"/>
    <w:rsid w:val="005709E4"/>
    <w:rsid w:val="00570D90"/>
    <w:rsid w:val="005711A6"/>
    <w:rsid w:val="005713F2"/>
    <w:rsid w:val="00571475"/>
    <w:rsid w:val="0057162F"/>
    <w:rsid w:val="00571BCD"/>
    <w:rsid w:val="005721A6"/>
    <w:rsid w:val="00572474"/>
    <w:rsid w:val="00573E57"/>
    <w:rsid w:val="00573EA8"/>
    <w:rsid w:val="00573EF7"/>
    <w:rsid w:val="00573F03"/>
    <w:rsid w:val="00574724"/>
    <w:rsid w:val="00574B30"/>
    <w:rsid w:val="00574C55"/>
    <w:rsid w:val="00574EE5"/>
    <w:rsid w:val="0057516E"/>
    <w:rsid w:val="005759DB"/>
    <w:rsid w:val="00575AAD"/>
    <w:rsid w:val="00576309"/>
    <w:rsid w:val="00576544"/>
    <w:rsid w:val="005768AC"/>
    <w:rsid w:val="00576A89"/>
    <w:rsid w:val="0057715B"/>
    <w:rsid w:val="0057733C"/>
    <w:rsid w:val="00577501"/>
    <w:rsid w:val="00577ECD"/>
    <w:rsid w:val="005805CA"/>
    <w:rsid w:val="00580727"/>
    <w:rsid w:val="00580DA7"/>
    <w:rsid w:val="0058159D"/>
    <w:rsid w:val="0058248B"/>
    <w:rsid w:val="00582526"/>
    <w:rsid w:val="00582A8A"/>
    <w:rsid w:val="005833C7"/>
    <w:rsid w:val="0058393C"/>
    <w:rsid w:val="005841DF"/>
    <w:rsid w:val="0058471A"/>
    <w:rsid w:val="005848B9"/>
    <w:rsid w:val="00584A90"/>
    <w:rsid w:val="00584EAA"/>
    <w:rsid w:val="0058531F"/>
    <w:rsid w:val="005856F5"/>
    <w:rsid w:val="00585B03"/>
    <w:rsid w:val="00585D6B"/>
    <w:rsid w:val="00586208"/>
    <w:rsid w:val="005862C8"/>
    <w:rsid w:val="005863E1"/>
    <w:rsid w:val="0058643D"/>
    <w:rsid w:val="005869F4"/>
    <w:rsid w:val="00586A1B"/>
    <w:rsid w:val="00586F12"/>
    <w:rsid w:val="00587094"/>
    <w:rsid w:val="005876B4"/>
    <w:rsid w:val="005878D3"/>
    <w:rsid w:val="00587AD3"/>
    <w:rsid w:val="00587B0E"/>
    <w:rsid w:val="00587C37"/>
    <w:rsid w:val="00590894"/>
    <w:rsid w:val="00590DC8"/>
    <w:rsid w:val="00591333"/>
    <w:rsid w:val="005918A3"/>
    <w:rsid w:val="00591E1C"/>
    <w:rsid w:val="0059204B"/>
    <w:rsid w:val="0059227A"/>
    <w:rsid w:val="00592488"/>
    <w:rsid w:val="005924AA"/>
    <w:rsid w:val="00592517"/>
    <w:rsid w:val="00593657"/>
    <w:rsid w:val="00593A51"/>
    <w:rsid w:val="00593DC9"/>
    <w:rsid w:val="0059401B"/>
    <w:rsid w:val="00594414"/>
    <w:rsid w:val="005946A0"/>
    <w:rsid w:val="00594B86"/>
    <w:rsid w:val="00594FDD"/>
    <w:rsid w:val="00595092"/>
    <w:rsid w:val="00595C35"/>
    <w:rsid w:val="00596354"/>
    <w:rsid w:val="005964ED"/>
    <w:rsid w:val="005965DE"/>
    <w:rsid w:val="0059661A"/>
    <w:rsid w:val="0059697B"/>
    <w:rsid w:val="00596DD7"/>
    <w:rsid w:val="00596E46"/>
    <w:rsid w:val="00597081"/>
    <w:rsid w:val="005973EC"/>
    <w:rsid w:val="00597537"/>
    <w:rsid w:val="00597820"/>
    <w:rsid w:val="00597A51"/>
    <w:rsid w:val="00597B62"/>
    <w:rsid w:val="00597B90"/>
    <w:rsid w:val="00597CAB"/>
    <w:rsid w:val="00597D96"/>
    <w:rsid w:val="00597E84"/>
    <w:rsid w:val="00597F9A"/>
    <w:rsid w:val="005A0102"/>
    <w:rsid w:val="005A0222"/>
    <w:rsid w:val="005A0552"/>
    <w:rsid w:val="005A066F"/>
    <w:rsid w:val="005A0899"/>
    <w:rsid w:val="005A09EC"/>
    <w:rsid w:val="005A0AFF"/>
    <w:rsid w:val="005A108A"/>
    <w:rsid w:val="005A1724"/>
    <w:rsid w:val="005A2336"/>
    <w:rsid w:val="005A27E4"/>
    <w:rsid w:val="005A2FDF"/>
    <w:rsid w:val="005A35F0"/>
    <w:rsid w:val="005A3AE0"/>
    <w:rsid w:val="005A3AFC"/>
    <w:rsid w:val="005A47D5"/>
    <w:rsid w:val="005A48EB"/>
    <w:rsid w:val="005A4912"/>
    <w:rsid w:val="005A4964"/>
    <w:rsid w:val="005A530B"/>
    <w:rsid w:val="005A5529"/>
    <w:rsid w:val="005A5937"/>
    <w:rsid w:val="005A5E9A"/>
    <w:rsid w:val="005A6088"/>
    <w:rsid w:val="005A720D"/>
    <w:rsid w:val="005A7375"/>
    <w:rsid w:val="005A756B"/>
    <w:rsid w:val="005A7783"/>
    <w:rsid w:val="005A7CBE"/>
    <w:rsid w:val="005A7F2C"/>
    <w:rsid w:val="005A7FD8"/>
    <w:rsid w:val="005B00A5"/>
    <w:rsid w:val="005B04C1"/>
    <w:rsid w:val="005B057D"/>
    <w:rsid w:val="005B0914"/>
    <w:rsid w:val="005B09BA"/>
    <w:rsid w:val="005B0DD9"/>
    <w:rsid w:val="005B1987"/>
    <w:rsid w:val="005B19A5"/>
    <w:rsid w:val="005B1AC2"/>
    <w:rsid w:val="005B211C"/>
    <w:rsid w:val="005B23D9"/>
    <w:rsid w:val="005B2495"/>
    <w:rsid w:val="005B3344"/>
    <w:rsid w:val="005B397F"/>
    <w:rsid w:val="005B3B98"/>
    <w:rsid w:val="005B3DAC"/>
    <w:rsid w:val="005B45D1"/>
    <w:rsid w:val="005B45E8"/>
    <w:rsid w:val="005B4B18"/>
    <w:rsid w:val="005B56E8"/>
    <w:rsid w:val="005B5777"/>
    <w:rsid w:val="005B6664"/>
    <w:rsid w:val="005B66A0"/>
    <w:rsid w:val="005B6D96"/>
    <w:rsid w:val="005B7347"/>
    <w:rsid w:val="005B77C7"/>
    <w:rsid w:val="005B7802"/>
    <w:rsid w:val="005B7BF4"/>
    <w:rsid w:val="005C055D"/>
    <w:rsid w:val="005C0936"/>
    <w:rsid w:val="005C0EDC"/>
    <w:rsid w:val="005C0F0F"/>
    <w:rsid w:val="005C11C4"/>
    <w:rsid w:val="005C1474"/>
    <w:rsid w:val="005C14C5"/>
    <w:rsid w:val="005C1903"/>
    <w:rsid w:val="005C1CB9"/>
    <w:rsid w:val="005C1DB8"/>
    <w:rsid w:val="005C21CE"/>
    <w:rsid w:val="005C23A5"/>
    <w:rsid w:val="005C3391"/>
    <w:rsid w:val="005C34EB"/>
    <w:rsid w:val="005C3688"/>
    <w:rsid w:val="005C3A4D"/>
    <w:rsid w:val="005C3BA4"/>
    <w:rsid w:val="005C4211"/>
    <w:rsid w:val="005C4234"/>
    <w:rsid w:val="005C42E9"/>
    <w:rsid w:val="005C42F3"/>
    <w:rsid w:val="005C507E"/>
    <w:rsid w:val="005C596A"/>
    <w:rsid w:val="005C59A0"/>
    <w:rsid w:val="005C5F72"/>
    <w:rsid w:val="005C5F83"/>
    <w:rsid w:val="005C636C"/>
    <w:rsid w:val="005C6E84"/>
    <w:rsid w:val="005C72E4"/>
    <w:rsid w:val="005C7767"/>
    <w:rsid w:val="005D01CF"/>
    <w:rsid w:val="005D0457"/>
    <w:rsid w:val="005D1346"/>
    <w:rsid w:val="005D1399"/>
    <w:rsid w:val="005D13C8"/>
    <w:rsid w:val="005D1494"/>
    <w:rsid w:val="005D17C2"/>
    <w:rsid w:val="005D1D4A"/>
    <w:rsid w:val="005D1E89"/>
    <w:rsid w:val="005D2207"/>
    <w:rsid w:val="005D2893"/>
    <w:rsid w:val="005D33BB"/>
    <w:rsid w:val="005D3ACB"/>
    <w:rsid w:val="005D3B37"/>
    <w:rsid w:val="005D3D76"/>
    <w:rsid w:val="005D401F"/>
    <w:rsid w:val="005D43A0"/>
    <w:rsid w:val="005D4851"/>
    <w:rsid w:val="005D4B87"/>
    <w:rsid w:val="005D4BE6"/>
    <w:rsid w:val="005D5855"/>
    <w:rsid w:val="005D5C9D"/>
    <w:rsid w:val="005D5CFB"/>
    <w:rsid w:val="005D60B9"/>
    <w:rsid w:val="005D6752"/>
    <w:rsid w:val="005D6A2A"/>
    <w:rsid w:val="005D6BCF"/>
    <w:rsid w:val="005D6BDF"/>
    <w:rsid w:val="005D72D9"/>
    <w:rsid w:val="005D73CC"/>
    <w:rsid w:val="005D7C0A"/>
    <w:rsid w:val="005E024B"/>
    <w:rsid w:val="005E0846"/>
    <w:rsid w:val="005E0901"/>
    <w:rsid w:val="005E09B8"/>
    <w:rsid w:val="005E1AD9"/>
    <w:rsid w:val="005E1B28"/>
    <w:rsid w:val="005E204B"/>
    <w:rsid w:val="005E2217"/>
    <w:rsid w:val="005E229B"/>
    <w:rsid w:val="005E22AE"/>
    <w:rsid w:val="005E29F5"/>
    <w:rsid w:val="005E2B02"/>
    <w:rsid w:val="005E34D5"/>
    <w:rsid w:val="005E372B"/>
    <w:rsid w:val="005E375F"/>
    <w:rsid w:val="005E3C2F"/>
    <w:rsid w:val="005E3D2D"/>
    <w:rsid w:val="005E3FB9"/>
    <w:rsid w:val="005E440D"/>
    <w:rsid w:val="005E44E0"/>
    <w:rsid w:val="005E4B58"/>
    <w:rsid w:val="005E5B9F"/>
    <w:rsid w:val="005E60EC"/>
    <w:rsid w:val="005E6252"/>
    <w:rsid w:val="005E6A13"/>
    <w:rsid w:val="005E7046"/>
    <w:rsid w:val="005E7209"/>
    <w:rsid w:val="005E73CF"/>
    <w:rsid w:val="005E7651"/>
    <w:rsid w:val="005E77CD"/>
    <w:rsid w:val="005E79A3"/>
    <w:rsid w:val="005E7AD8"/>
    <w:rsid w:val="005E7D1C"/>
    <w:rsid w:val="005F0029"/>
    <w:rsid w:val="005F00A0"/>
    <w:rsid w:val="005F0292"/>
    <w:rsid w:val="005F0FE2"/>
    <w:rsid w:val="005F1BA6"/>
    <w:rsid w:val="005F1BD8"/>
    <w:rsid w:val="005F2CFE"/>
    <w:rsid w:val="005F2D63"/>
    <w:rsid w:val="005F2DEA"/>
    <w:rsid w:val="005F2E47"/>
    <w:rsid w:val="005F2F4B"/>
    <w:rsid w:val="005F3032"/>
    <w:rsid w:val="005F30E0"/>
    <w:rsid w:val="005F340C"/>
    <w:rsid w:val="005F3A9D"/>
    <w:rsid w:val="005F3AE3"/>
    <w:rsid w:val="005F3AEC"/>
    <w:rsid w:val="005F4873"/>
    <w:rsid w:val="005F5372"/>
    <w:rsid w:val="005F5600"/>
    <w:rsid w:val="005F65EA"/>
    <w:rsid w:val="005F6DA4"/>
    <w:rsid w:val="005F6DF9"/>
    <w:rsid w:val="005F6E84"/>
    <w:rsid w:val="005F72A1"/>
    <w:rsid w:val="005F7388"/>
    <w:rsid w:val="005F76C3"/>
    <w:rsid w:val="005F771F"/>
    <w:rsid w:val="0060013F"/>
    <w:rsid w:val="0060063E"/>
    <w:rsid w:val="0060078D"/>
    <w:rsid w:val="006008EE"/>
    <w:rsid w:val="006009B5"/>
    <w:rsid w:val="00600CB5"/>
    <w:rsid w:val="0060124F"/>
    <w:rsid w:val="00601D9B"/>
    <w:rsid w:val="00601E79"/>
    <w:rsid w:val="00601F2C"/>
    <w:rsid w:val="006026EE"/>
    <w:rsid w:val="00602711"/>
    <w:rsid w:val="00602AAF"/>
    <w:rsid w:val="006034A1"/>
    <w:rsid w:val="00603592"/>
    <w:rsid w:val="0060371C"/>
    <w:rsid w:val="0060446E"/>
    <w:rsid w:val="00604C9A"/>
    <w:rsid w:val="00604CA9"/>
    <w:rsid w:val="00605156"/>
    <w:rsid w:val="00605247"/>
    <w:rsid w:val="006054B4"/>
    <w:rsid w:val="00605738"/>
    <w:rsid w:val="00605BB3"/>
    <w:rsid w:val="00605E93"/>
    <w:rsid w:val="00606038"/>
    <w:rsid w:val="006063F9"/>
    <w:rsid w:val="0060658D"/>
    <w:rsid w:val="006065F8"/>
    <w:rsid w:val="0060674D"/>
    <w:rsid w:val="006068BD"/>
    <w:rsid w:val="00606A83"/>
    <w:rsid w:val="00606D8E"/>
    <w:rsid w:val="0060711C"/>
    <w:rsid w:val="006071B6"/>
    <w:rsid w:val="006075CB"/>
    <w:rsid w:val="00607ADD"/>
    <w:rsid w:val="00607DC9"/>
    <w:rsid w:val="00610246"/>
    <w:rsid w:val="00610593"/>
    <w:rsid w:val="006112F6"/>
    <w:rsid w:val="0061143B"/>
    <w:rsid w:val="00611F29"/>
    <w:rsid w:val="006125C8"/>
    <w:rsid w:val="00612F1A"/>
    <w:rsid w:val="006132C1"/>
    <w:rsid w:val="0061372D"/>
    <w:rsid w:val="00613B89"/>
    <w:rsid w:val="00613CFC"/>
    <w:rsid w:val="0061400B"/>
    <w:rsid w:val="006146B8"/>
    <w:rsid w:val="006146B9"/>
    <w:rsid w:val="00615099"/>
    <w:rsid w:val="00615D3B"/>
    <w:rsid w:val="006166EA"/>
    <w:rsid w:val="00616764"/>
    <w:rsid w:val="00616C8C"/>
    <w:rsid w:val="00617192"/>
    <w:rsid w:val="00617641"/>
    <w:rsid w:val="00617C00"/>
    <w:rsid w:val="00617CBA"/>
    <w:rsid w:val="00620231"/>
    <w:rsid w:val="006205D2"/>
    <w:rsid w:val="00620A20"/>
    <w:rsid w:val="006211FC"/>
    <w:rsid w:val="006216AA"/>
    <w:rsid w:val="00621864"/>
    <w:rsid w:val="00621D3C"/>
    <w:rsid w:val="00621ED2"/>
    <w:rsid w:val="006220A1"/>
    <w:rsid w:val="006220F3"/>
    <w:rsid w:val="00622361"/>
    <w:rsid w:val="00622879"/>
    <w:rsid w:val="006228E4"/>
    <w:rsid w:val="00622B3C"/>
    <w:rsid w:val="00623046"/>
    <w:rsid w:val="006238EC"/>
    <w:rsid w:val="0062391A"/>
    <w:rsid w:val="00623E2A"/>
    <w:rsid w:val="00624500"/>
    <w:rsid w:val="006246F0"/>
    <w:rsid w:val="00624885"/>
    <w:rsid w:val="00624A0D"/>
    <w:rsid w:val="00624B8D"/>
    <w:rsid w:val="00625546"/>
    <w:rsid w:val="006255AE"/>
    <w:rsid w:val="00625655"/>
    <w:rsid w:val="00625983"/>
    <w:rsid w:val="00625AD6"/>
    <w:rsid w:val="006264CB"/>
    <w:rsid w:val="00626DA2"/>
    <w:rsid w:val="00626DB3"/>
    <w:rsid w:val="00627654"/>
    <w:rsid w:val="006276AB"/>
    <w:rsid w:val="0062771E"/>
    <w:rsid w:val="00627AB7"/>
    <w:rsid w:val="00627D9B"/>
    <w:rsid w:val="0063008D"/>
    <w:rsid w:val="0063083B"/>
    <w:rsid w:val="00630AD6"/>
    <w:rsid w:val="0063176A"/>
    <w:rsid w:val="006317D0"/>
    <w:rsid w:val="00631B05"/>
    <w:rsid w:val="006321D2"/>
    <w:rsid w:val="0063234D"/>
    <w:rsid w:val="0063238B"/>
    <w:rsid w:val="006326FB"/>
    <w:rsid w:val="00632B13"/>
    <w:rsid w:val="0063327E"/>
    <w:rsid w:val="006335C8"/>
    <w:rsid w:val="0063398B"/>
    <w:rsid w:val="00633D22"/>
    <w:rsid w:val="00634458"/>
    <w:rsid w:val="006349DA"/>
    <w:rsid w:val="00634B2C"/>
    <w:rsid w:val="00634C7A"/>
    <w:rsid w:val="0063530F"/>
    <w:rsid w:val="00635BC7"/>
    <w:rsid w:val="00636336"/>
    <w:rsid w:val="006367D9"/>
    <w:rsid w:val="006369A4"/>
    <w:rsid w:val="00636BF1"/>
    <w:rsid w:val="00636D0B"/>
    <w:rsid w:val="0064003D"/>
    <w:rsid w:val="006403D0"/>
    <w:rsid w:val="0064089B"/>
    <w:rsid w:val="00640BC0"/>
    <w:rsid w:val="006411A3"/>
    <w:rsid w:val="006412C0"/>
    <w:rsid w:val="006412E1"/>
    <w:rsid w:val="0064137A"/>
    <w:rsid w:val="00641460"/>
    <w:rsid w:val="00641816"/>
    <w:rsid w:val="00641821"/>
    <w:rsid w:val="0064188A"/>
    <w:rsid w:val="00641B8C"/>
    <w:rsid w:val="00641EF0"/>
    <w:rsid w:val="00641F3E"/>
    <w:rsid w:val="0064244B"/>
    <w:rsid w:val="006424F5"/>
    <w:rsid w:val="006432BB"/>
    <w:rsid w:val="0064336B"/>
    <w:rsid w:val="00643B89"/>
    <w:rsid w:val="006442D6"/>
    <w:rsid w:val="00644C22"/>
    <w:rsid w:val="00645DED"/>
    <w:rsid w:val="006463A2"/>
    <w:rsid w:val="00646449"/>
    <w:rsid w:val="00646C74"/>
    <w:rsid w:val="00646DB5"/>
    <w:rsid w:val="00646E0E"/>
    <w:rsid w:val="00647449"/>
    <w:rsid w:val="00647681"/>
    <w:rsid w:val="00647B6E"/>
    <w:rsid w:val="00647DEC"/>
    <w:rsid w:val="00650629"/>
    <w:rsid w:val="006506B5"/>
    <w:rsid w:val="00650760"/>
    <w:rsid w:val="00650A50"/>
    <w:rsid w:val="00650AE1"/>
    <w:rsid w:val="00651061"/>
    <w:rsid w:val="006513A6"/>
    <w:rsid w:val="006519E3"/>
    <w:rsid w:val="00651D62"/>
    <w:rsid w:val="00652309"/>
    <w:rsid w:val="00652E6F"/>
    <w:rsid w:val="00652F94"/>
    <w:rsid w:val="0065334B"/>
    <w:rsid w:val="006539DF"/>
    <w:rsid w:val="00653C60"/>
    <w:rsid w:val="006542E1"/>
    <w:rsid w:val="0065493F"/>
    <w:rsid w:val="00654DA0"/>
    <w:rsid w:val="00654EDA"/>
    <w:rsid w:val="006552FF"/>
    <w:rsid w:val="0065540F"/>
    <w:rsid w:val="00655493"/>
    <w:rsid w:val="00655DB5"/>
    <w:rsid w:val="00656020"/>
    <w:rsid w:val="00656508"/>
    <w:rsid w:val="00656523"/>
    <w:rsid w:val="006567B8"/>
    <w:rsid w:val="00657258"/>
    <w:rsid w:val="0065747E"/>
    <w:rsid w:val="0065796B"/>
    <w:rsid w:val="006579F6"/>
    <w:rsid w:val="0066007D"/>
    <w:rsid w:val="00660280"/>
    <w:rsid w:val="006605EF"/>
    <w:rsid w:val="006607A5"/>
    <w:rsid w:val="00660D7C"/>
    <w:rsid w:val="00660F23"/>
    <w:rsid w:val="00661789"/>
    <w:rsid w:val="00661A55"/>
    <w:rsid w:val="00661A74"/>
    <w:rsid w:val="00662202"/>
    <w:rsid w:val="00662232"/>
    <w:rsid w:val="006622C6"/>
    <w:rsid w:val="006626BC"/>
    <w:rsid w:val="00662F27"/>
    <w:rsid w:val="006630E7"/>
    <w:rsid w:val="00663624"/>
    <w:rsid w:val="006641B5"/>
    <w:rsid w:val="006642FD"/>
    <w:rsid w:val="00664418"/>
    <w:rsid w:val="00664A95"/>
    <w:rsid w:val="00665364"/>
    <w:rsid w:val="00665398"/>
    <w:rsid w:val="006655DF"/>
    <w:rsid w:val="00665BE1"/>
    <w:rsid w:val="006667F0"/>
    <w:rsid w:val="00666953"/>
    <w:rsid w:val="006669F6"/>
    <w:rsid w:val="00666C18"/>
    <w:rsid w:val="00666F52"/>
    <w:rsid w:val="00667420"/>
    <w:rsid w:val="006675F7"/>
    <w:rsid w:val="0066772A"/>
    <w:rsid w:val="00667D09"/>
    <w:rsid w:val="00667F52"/>
    <w:rsid w:val="00667FDE"/>
    <w:rsid w:val="00670034"/>
    <w:rsid w:val="006700ED"/>
    <w:rsid w:val="006702D7"/>
    <w:rsid w:val="00670331"/>
    <w:rsid w:val="00670AAD"/>
    <w:rsid w:val="00670F47"/>
    <w:rsid w:val="00670FF6"/>
    <w:rsid w:val="006710D6"/>
    <w:rsid w:val="0067116B"/>
    <w:rsid w:val="00671210"/>
    <w:rsid w:val="00671A63"/>
    <w:rsid w:val="006720AD"/>
    <w:rsid w:val="006720D6"/>
    <w:rsid w:val="00672226"/>
    <w:rsid w:val="006724D8"/>
    <w:rsid w:val="006729CD"/>
    <w:rsid w:val="00672F2C"/>
    <w:rsid w:val="00673EEE"/>
    <w:rsid w:val="0067427B"/>
    <w:rsid w:val="00674616"/>
    <w:rsid w:val="00674A65"/>
    <w:rsid w:val="00674CD0"/>
    <w:rsid w:val="006751CC"/>
    <w:rsid w:val="006758D4"/>
    <w:rsid w:val="00675AC9"/>
    <w:rsid w:val="00675B74"/>
    <w:rsid w:val="00676775"/>
    <w:rsid w:val="00676CAA"/>
    <w:rsid w:val="00676E70"/>
    <w:rsid w:val="00677222"/>
    <w:rsid w:val="00677299"/>
    <w:rsid w:val="00677500"/>
    <w:rsid w:val="0067795A"/>
    <w:rsid w:val="00677AD4"/>
    <w:rsid w:val="00680190"/>
    <w:rsid w:val="006802B9"/>
    <w:rsid w:val="006806B4"/>
    <w:rsid w:val="006808E6"/>
    <w:rsid w:val="00680A7F"/>
    <w:rsid w:val="00681691"/>
    <w:rsid w:val="00681731"/>
    <w:rsid w:val="00681A29"/>
    <w:rsid w:val="00681E22"/>
    <w:rsid w:val="0068263F"/>
    <w:rsid w:val="006826AA"/>
    <w:rsid w:val="006838D7"/>
    <w:rsid w:val="00683D09"/>
    <w:rsid w:val="00683F24"/>
    <w:rsid w:val="00683F3C"/>
    <w:rsid w:val="00683F80"/>
    <w:rsid w:val="00684579"/>
    <w:rsid w:val="00684835"/>
    <w:rsid w:val="00684AB6"/>
    <w:rsid w:val="00684DE5"/>
    <w:rsid w:val="00685177"/>
    <w:rsid w:val="006853A9"/>
    <w:rsid w:val="00685A64"/>
    <w:rsid w:val="00685EDC"/>
    <w:rsid w:val="006860E5"/>
    <w:rsid w:val="00686319"/>
    <w:rsid w:val="006863E3"/>
    <w:rsid w:val="006868DF"/>
    <w:rsid w:val="00686A89"/>
    <w:rsid w:val="00686B82"/>
    <w:rsid w:val="00686D1D"/>
    <w:rsid w:val="0068715A"/>
    <w:rsid w:val="00687182"/>
    <w:rsid w:val="006872E0"/>
    <w:rsid w:val="0068753F"/>
    <w:rsid w:val="006875C5"/>
    <w:rsid w:val="006877E2"/>
    <w:rsid w:val="0068780E"/>
    <w:rsid w:val="00687858"/>
    <w:rsid w:val="00687F87"/>
    <w:rsid w:val="00690050"/>
    <w:rsid w:val="00690880"/>
    <w:rsid w:val="00690DE1"/>
    <w:rsid w:val="00691045"/>
    <w:rsid w:val="006915C9"/>
    <w:rsid w:val="00691B31"/>
    <w:rsid w:val="00691FA3"/>
    <w:rsid w:val="00692A06"/>
    <w:rsid w:val="00692E5B"/>
    <w:rsid w:val="00693125"/>
    <w:rsid w:val="006936D4"/>
    <w:rsid w:val="00693765"/>
    <w:rsid w:val="0069390D"/>
    <w:rsid w:val="00693D5B"/>
    <w:rsid w:val="00694163"/>
    <w:rsid w:val="00694441"/>
    <w:rsid w:val="00694609"/>
    <w:rsid w:val="0069466B"/>
    <w:rsid w:val="0069467E"/>
    <w:rsid w:val="006947E6"/>
    <w:rsid w:val="00694958"/>
    <w:rsid w:val="00694DD7"/>
    <w:rsid w:val="00694F1D"/>
    <w:rsid w:val="006959DC"/>
    <w:rsid w:val="00695A81"/>
    <w:rsid w:val="00696829"/>
    <w:rsid w:val="00696B13"/>
    <w:rsid w:val="00696F82"/>
    <w:rsid w:val="006976A5"/>
    <w:rsid w:val="00697781"/>
    <w:rsid w:val="00697B7A"/>
    <w:rsid w:val="006A0095"/>
    <w:rsid w:val="006A0535"/>
    <w:rsid w:val="006A053C"/>
    <w:rsid w:val="006A0551"/>
    <w:rsid w:val="006A05D1"/>
    <w:rsid w:val="006A073B"/>
    <w:rsid w:val="006A0835"/>
    <w:rsid w:val="006A09AF"/>
    <w:rsid w:val="006A11FC"/>
    <w:rsid w:val="006A152C"/>
    <w:rsid w:val="006A1A36"/>
    <w:rsid w:val="006A1F06"/>
    <w:rsid w:val="006A25DA"/>
    <w:rsid w:val="006A2820"/>
    <w:rsid w:val="006A2EE5"/>
    <w:rsid w:val="006A2FA1"/>
    <w:rsid w:val="006A36DA"/>
    <w:rsid w:val="006A4308"/>
    <w:rsid w:val="006A44DE"/>
    <w:rsid w:val="006A4D2D"/>
    <w:rsid w:val="006A512F"/>
    <w:rsid w:val="006A51FA"/>
    <w:rsid w:val="006A53AC"/>
    <w:rsid w:val="006A5C60"/>
    <w:rsid w:val="006A5F31"/>
    <w:rsid w:val="006A711F"/>
    <w:rsid w:val="006A741D"/>
    <w:rsid w:val="006A745C"/>
    <w:rsid w:val="006A7A34"/>
    <w:rsid w:val="006B02E1"/>
    <w:rsid w:val="006B0465"/>
    <w:rsid w:val="006B089B"/>
    <w:rsid w:val="006B12EC"/>
    <w:rsid w:val="006B18D4"/>
    <w:rsid w:val="006B22A8"/>
    <w:rsid w:val="006B256B"/>
    <w:rsid w:val="006B292A"/>
    <w:rsid w:val="006B2DE6"/>
    <w:rsid w:val="006B2F79"/>
    <w:rsid w:val="006B304A"/>
    <w:rsid w:val="006B364B"/>
    <w:rsid w:val="006B3ABC"/>
    <w:rsid w:val="006B40CF"/>
    <w:rsid w:val="006B4183"/>
    <w:rsid w:val="006B49F6"/>
    <w:rsid w:val="006B52D7"/>
    <w:rsid w:val="006B542A"/>
    <w:rsid w:val="006B59D3"/>
    <w:rsid w:val="006B68DC"/>
    <w:rsid w:val="006B6D62"/>
    <w:rsid w:val="006B6F71"/>
    <w:rsid w:val="006B7102"/>
    <w:rsid w:val="006B75F8"/>
    <w:rsid w:val="006B762E"/>
    <w:rsid w:val="006B76C1"/>
    <w:rsid w:val="006B7970"/>
    <w:rsid w:val="006B7A38"/>
    <w:rsid w:val="006B7B7B"/>
    <w:rsid w:val="006B7C9B"/>
    <w:rsid w:val="006C02F8"/>
    <w:rsid w:val="006C06B1"/>
    <w:rsid w:val="006C0A1A"/>
    <w:rsid w:val="006C131E"/>
    <w:rsid w:val="006C13A4"/>
    <w:rsid w:val="006C1407"/>
    <w:rsid w:val="006C1648"/>
    <w:rsid w:val="006C17E8"/>
    <w:rsid w:val="006C2143"/>
    <w:rsid w:val="006C2300"/>
    <w:rsid w:val="006C23C1"/>
    <w:rsid w:val="006C26FA"/>
    <w:rsid w:val="006C29C5"/>
    <w:rsid w:val="006C2CD5"/>
    <w:rsid w:val="006C2F96"/>
    <w:rsid w:val="006C3041"/>
    <w:rsid w:val="006C3149"/>
    <w:rsid w:val="006C33C0"/>
    <w:rsid w:val="006C3D92"/>
    <w:rsid w:val="006C3FA9"/>
    <w:rsid w:val="006C407D"/>
    <w:rsid w:val="006C4291"/>
    <w:rsid w:val="006C43DD"/>
    <w:rsid w:val="006C4CBD"/>
    <w:rsid w:val="006C5021"/>
    <w:rsid w:val="006C5D5E"/>
    <w:rsid w:val="006C62EA"/>
    <w:rsid w:val="006C6421"/>
    <w:rsid w:val="006C64D0"/>
    <w:rsid w:val="006C677E"/>
    <w:rsid w:val="006C67EC"/>
    <w:rsid w:val="006C6F80"/>
    <w:rsid w:val="006C727F"/>
    <w:rsid w:val="006C7764"/>
    <w:rsid w:val="006C7C3C"/>
    <w:rsid w:val="006D0263"/>
    <w:rsid w:val="006D10CF"/>
    <w:rsid w:val="006D1165"/>
    <w:rsid w:val="006D15DD"/>
    <w:rsid w:val="006D16A6"/>
    <w:rsid w:val="006D1FD1"/>
    <w:rsid w:val="006D2669"/>
    <w:rsid w:val="006D32F9"/>
    <w:rsid w:val="006D363B"/>
    <w:rsid w:val="006D371C"/>
    <w:rsid w:val="006D3D03"/>
    <w:rsid w:val="006D3EA5"/>
    <w:rsid w:val="006D4C4E"/>
    <w:rsid w:val="006D4F5A"/>
    <w:rsid w:val="006D550C"/>
    <w:rsid w:val="006D5CDF"/>
    <w:rsid w:val="006D5D14"/>
    <w:rsid w:val="006D621A"/>
    <w:rsid w:val="006D6533"/>
    <w:rsid w:val="006D6671"/>
    <w:rsid w:val="006D6706"/>
    <w:rsid w:val="006D714A"/>
    <w:rsid w:val="006D73C1"/>
    <w:rsid w:val="006D7915"/>
    <w:rsid w:val="006D7B87"/>
    <w:rsid w:val="006D7EFC"/>
    <w:rsid w:val="006E057E"/>
    <w:rsid w:val="006E066E"/>
    <w:rsid w:val="006E09DC"/>
    <w:rsid w:val="006E0D57"/>
    <w:rsid w:val="006E1078"/>
    <w:rsid w:val="006E1651"/>
    <w:rsid w:val="006E1859"/>
    <w:rsid w:val="006E1A8C"/>
    <w:rsid w:val="006E2121"/>
    <w:rsid w:val="006E2B57"/>
    <w:rsid w:val="006E2BCD"/>
    <w:rsid w:val="006E3041"/>
    <w:rsid w:val="006E3383"/>
    <w:rsid w:val="006E3AB2"/>
    <w:rsid w:val="006E3BBF"/>
    <w:rsid w:val="006E3DC7"/>
    <w:rsid w:val="006E4755"/>
    <w:rsid w:val="006E4A22"/>
    <w:rsid w:val="006E4A2E"/>
    <w:rsid w:val="006E4C6F"/>
    <w:rsid w:val="006E4D89"/>
    <w:rsid w:val="006E503E"/>
    <w:rsid w:val="006E52F3"/>
    <w:rsid w:val="006E5AD8"/>
    <w:rsid w:val="006E5C86"/>
    <w:rsid w:val="006E6220"/>
    <w:rsid w:val="006E6386"/>
    <w:rsid w:val="006E66EB"/>
    <w:rsid w:val="006E6725"/>
    <w:rsid w:val="006E6A91"/>
    <w:rsid w:val="006E6AAA"/>
    <w:rsid w:val="006E6EFA"/>
    <w:rsid w:val="006E74E4"/>
    <w:rsid w:val="006F041C"/>
    <w:rsid w:val="006F06BF"/>
    <w:rsid w:val="006F0B97"/>
    <w:rsid w:val="006F0C30"/>
    <w:rsid w:val="006F10CB"/>
    <w:rsid w:val="006F11B2"/>
    <w:rsid w:val="006F1393"/>
    <w:rsid w:val="006F1622"/>
    <w:rsid w:val="006F17CD"/>
    <w:rsid w:val="006F18BE"/>
    <w:rsid w:val="006F1D24"/>
    <w:rsid w:val="006F1D73"/>
    <w:rsid w:val="006F1DDD"/>
    <w:rsid w:val="006F1E12"/>
    <w:rsid w:val="006F1FE0"/>
    <w:rsid w:val="006F2390"/>
    <w:rsid w:val="006F24FA"/>
    <w:rsid w:val="006F28AB"/>
    <w:rsid w:val="006F290A"/>
    <w:rsid w:val="006F290E"/>
    <w:rsid w:val="006F2D17"/>
    <w:rsid w:val="006F30E7"/>
    <w:rsid w:val="006F33FE"/>
    <w:rsid w:val="006F3BD0"/>
    <w:rsid w:val="006F409A"/>
    <w:rsid w:val="006F4179"/>
    <w:rsid w:val="006F482D"/>
    <w:rsid w:val="006F497E"/>
    <w:rsid w:val="006F4E08"/>
    <w:rsid w:val="006F4F23"/>
    <w:rsid w:val="006F50E9"/>
    <w:rsid w:val="006F52FD"/>
    <w:rsid w:val="006F62B8"/>
    <w:rsid w:val="006F685D"/>
    <w:rsid w:val="006F6900"/>
    <w:rsid w:val="006F6AEE"/>
    <w:rsid w:val="006F6FB3"/>
    <w:rsid w:val="006F7050"/>
    <w:rsid w:val="006F71C1"/>
    <w:rsid w:val="006F75CE"/>
    <w:rsid w:val="006F7747"/>
    <w:rsid w:val="006F774A"/>
    <w:rsid w:val="006F7773"/>
    <w:rsid w:val="00700164"/>
    <w:rsid w:val="00700174"/>
    <w:rsid w:val="007002F9"/>
    <w:rsid w:val="00700420"/>
    <w:rsid w:val="007009EA"/>
    <w:rsid w:val="00700DBC"/>
    <w:rsid w:val="00700E87"/>
    <w:rsid w:val="00700F10"/>
    <w:rsid w:val="00702725"/>
    <w:rsid w:val="00703331"/>
    <w:rsid w:val="00703445"/>
    <w:rsid w:val="00703613"/>
    <w:rsid w:val="00703778"/>
    <w:rsid w:val="00703AC1"/>
    <w:rsid w:val="00703DF8"/>
    <w:rsid w:val="00704F69"/>
    <w:rsid w:val="00705195"/>
    <w:rsid w:val="007054AE"/>
    <w:rsid w:val="00705C44"/>
    <w:rsid w:val="00705E0F"/>
    <w:rsid w:val="00706995"/>
    <w:rsid w:val="00706B19"/>
    <w:rsid w:val="00707E60"/>
    <w:rsid w:val="0071009E"/>
    <w:rsid w:val="0071019C"/>
    <w:rsid w:val="00710B72"/>
    <w:rsid w:val="00710F84"/>
    <w:rsid w:val="00711679"/>
    <w:rsid w:val="0071169C"/>
    <w:rsid w:val="00711B2F"/>
    <w:rsid w:val="00711D99"/>
    <w:rsid w:val="00711FD1"/>
    <w:rsid w:val="00711FE6"/>
    <w:rsid w:val="0071206A"/>
    <w:rsid w:val="007125EE"/>
    <w:rsid w:val="007126F1"/>
    <w:rsid w:val="00712A44"/>
    <w:rsid w:val="00712B7C"/>
    <w:rsid w:val="00712CB8"/>
    <w:rsid w:val="00713130"/>
    <w:rsid w:val="007131D3"/>
    <w:rsid w:val="007132D8"/>
    <w:rsid w:val="0071353B"/>
    <w:rsid w:val="00714157"/>
    <w:rsid w:val="00715337"/>
    <w:rsid w:val="00715446"/>
    <w:rsid w:val="00715A34"/>
    <w:rsid w:val="00716216"/>
    <w:rsid w:val="00716470"/>
    <w:rsid w:val="00716574"/>
    <w:rsid w:val="007165CB"/>
    <w:rsid w:val="007168FE"/>
    <w:rsid w:val="00716C79"/>
    <w:rsid w:val="0071704A"/>
    <w:rsid w:val="00717090"/>
    <w:rsid w:val="007171B2"/>
    <w:rsid w:val="007171B3"/>
    <w:rsid w:val="0071760A"/>
    <w:rsid w:val="007177AC"/>
    <w:rsid w:val="00717FD2"/>
    <w:rsid w:val="007204EC"/>
    <w:rsid w:val="00720518"/>
    <w:rsid w:val="00720977"/>
    <w:rsid w:val="00720BE3"/>
    <w:rsid w:val="007211E3"/>
    <w:rsid w:val="007214A2"/>
    <w:rsid w:val="00721B73"/>
    <w:rsid w:val="00721BD5"/>
    <w:rsid w:val="00721F88"/>
    <w:rsid w:val="00722424"/>
    <w:rsid w:val="007226F3"/>
    <w:rsid w:val="007227E7"/>
    <w:rsid w:val="007230F0"/>
    <w:rsid w:val="007237F4"/>
    <w:rsid w:val="00723EAF"/>
    <w:rsid w:val="00724237"/>
    <w:rsid w:val="007243B4"/>
    <w:rsid w:val="00724744"/>
    <w:rsid w:val="00724929"/>
    <w:rsid w:val="00725392"/>
    <w:rsid w:val="0072575F"/>
    <w:rsid w:val="00725BA8"/>
    <w:rsid w:val="007260DC"/>
    <w:rsid w:val="00727121"/>
    <w:rsid w:val="0072767D"/>
    <w:rsid w:val="007278F8"/>
    <w:rsid w:val="00727915"/>
    <w:rsid w:val="00727BCA"/>
    <w:rsid w:val="00727E21"/>
    <w:rsid w:val="00730138"/>
    <w:rsid w:val="00730EBC"/>
    <w:rsid w:val="0073158A"/>
    <w:rsid w:val="007320E0"/>
    <w:rsid w:val="0073216C"/>
    <w:rsid w:val="0073245A"/>
    <w:rsid w:val="0073246E"/>
    <w:rsid w:val="00732AB5"/>
    <w:rsid w:val="00732B1F"/>
    <w:rsid w:val="00732B49"/>
    <w:rsid w:val="00732FCA"/>
    <w:rsid w:val="007331AC"/>
    <w:rsid w:val="00733493"/>
    <w:rsid w:val="00733C5F"/>
    <w:rsid w:val="00733D27"/>
    <w:rsid w:val="00734157"/>
    <w:rsid w:val="007342B1"/>
    <w:rsid w:val="00734323"/>
    <w:rsid w:val="007344E0"/>
    <w:rsid w:val="0073462E"/>
    <w:rsid w:val="00735047"/>
    <w:rsid w:val="00735D13"/>
    <w:rsid w:val="00736202"/>
    <w:rsid w:val="007363E4"/>
    <w:rsid w:val="00736A17"/>
    <w:rsid w:val="00736C60"/>
    <w:rsid w:val="00736C65"/>
    <w:rsid w:val="00736D6F"/>
    <w:rsid w:val="00736F40"/>
    <w:rsid w:val="00737169"/>
    <w:rsid w:val="00737CCC"/>
    <w:rsid w:val="00740002"/>
    <w:rsid w:val="00740421"/>
    <w:rsid w:val="00740BC4"/>
    <w:rsid w:val="007420CB"/>
    <w:rsid w:val="007428DA"/>
    <w:rsid w:val="00742F29"/>
    <w:rsid w:val="00742FFA"/>
    <w:rsid w:val="0074300A"/>
    <w:rsid w:val="007441BD"/>
    <w:rsid w:val="007446F1"/>
    <w:rsid w:val="0074481A"/>
    <w:rsid w:val="007455D3"/>
    <w:rsid w:val="00745614"/>
    <w:rsid w:val="007457E9"/>
    <w:rsid w:val="00745FAE"/>
    <w:rsid w:val="007468AC"/>
    <w:rsid w:val="00746A83"/>
    <w:rsid w:val="00746C86"/>
    <w:rsid w:val="00746E3D"/>
    <w:rsid w:val="007472AA"/>
    <w:rsid w:val="00747395"/>
    <w:rsid w:val="00747AA4"/>
    <w:rsid w:val="00747DF5"/>
    <w:rsid w:val="00747E3B"/>
    <w:rsid w:val="00747EA1"/>
    <w:rsid w:val="007500B2"/>
    <w:rsid w:val="00750238"/>
    <w:rsid w:val="00750D59"/>
    <w:rsid w:val="0075102F"/>
    <w:rsid w:val="0075137D"/>
    <w:rsid w:val="007514CB"/>
    <w:rsid w:val="00751611"/>
    <w:rsid w:val="007517FD"/>
    <w:rsid w:val="007518E6"/>
    <w:rsid w:val="0075196C"/>
    <w:rsid w:val="00751E56"/>
    <w:rsid w:val="007523BC"/>
    <w:rsid w:val="0075297B"/>
    <w:rsid w:val="00752B42"/>
    <w:rsid w:val="00752D6E"/>
    <w:rsid w:val="007530CC"/>
    <w:rsid w:val="00753306"/>
    <w:rsid w:val="00753589"/>
    <w:rsid w:val="007537E9"/>
    <w:rsid w:val="0075392F"/>
    <w:rsid w:val="00753FC6"/>
    <w:rsid w:val="0075411C"/>
    <w:rsid w:val="0075416E"/>
    <w:rsid w:val="00754BB6"/>
    <w:rsid w:val="00754E0C"/>
    <w:rsid w:val="00754F21"/>
    <w:rsid w:val="00755532"/>
    <w:rsid w:val="0075567A"/>
    <w:rsid w:val="0075567C"/>
    <w:rsid w:val="00756229"/>
    <w:rsid w:val="00756232"/>
    <w:rsid w:val="007566B7"/>
    <w:rsid w:val="00756ADC"/>
    <w:rsid w:val="007573BB"/>
    <w:rsid w:val="00757B72"/>
    <w:rsid w:val="00757FB0"/>
    <w:rsid w:val="0076091E"/>
    <w:rsid w:val="007609E5"/>
    <w:rsid w:val="00760A11"/>
    <w:rsid w:val="00760CDE"/>
    <w:rsid w:val="007611E8"/>
    <w:rsid w:val="00761965"/>
    <w:rsid w:val="0076199F"/>
    <w:rsid w:val="007619CA"/>
    <w:rsid w:val="00761E08"/>
    <w:rsid w:val="00762092"/>
    <w:rsid w:val="007621AE"/>
    <w:rsid w:val="007621BA"/>
    <w:rsid w:val="007621BC"/>
    <w:rsid w:val="0076241F"/>
    <w:rsid w:val="00762780"/>
    <w:rsid w:val="00762C9A"/>
    <w:rsid w:val="00762E14"/>
    <w:rsid w:val="0076348A"/>
    <w:rsid w:val="0076376E"/>
    <w:rsid w:val="00763BE7"/>
    <w:rsid w:val="00763EBE"/>
    <w:rsid w:val="0076457F"/>
    <w:rsid w:val="00764643"/>
    <w:rsid w:val="00764848"/>
    <w:rsid w:val="00764E35"/>
    <w:rsid w:val="00764F0F"/>
    <w:rsid w:val="00765253"/>
    <w:rsid w:val="007652CB"/>
    <w:rsid w:val="007652DF"/>
    <w:rsid w:val="0076598B"/>
    <w:rsid w:val="00765AE9"/>
    <w:rsid w:val="00765DB8"/>
    <w:rsid w:val="007660E0"/>
    <w:rsid w:val="00766444"/>
    <w:rsid w:val="00766714"/>
    <w:rsid w:val="00766BAA"/>
    <w:rsid w:val="00767339"/>
    <w:rsid w:val="00767599"/>
    <w:rsid w:val="007675BC"/>
    <w:rsid w:val="00767607"/>
    <w:rsid w:val="00767A74"/>
    <w:rsid w:val="00767C59"/>
    <w:rsid w:val="00767E6E"/>
    <w:rsid w:val="00767F01"/>
    <w:rsid w:val="00770240"/>
    <w:rsid w:val="0077028E"/>
    <w:rsid w:val="00770653"/>
    <w:rsid w:val="007706E7"/>
    <w:rsid w:val="007709B1"/>
    <w:rsid w:val="00771044"/>
    <w:rsid w:val="0077120E"/>
    <w:rsid w:val="007713C1"/>
    <w:rsid w:val="007720A8"/>
    <w:rsid w:val="0077290C"/>
    <w:rsid w:val="007734C6"/>
    <w:rsid w:val="007736F6"/>
    <w:rsid w:val="0077397E"/>
    <w:rsid w:val="00773EC5"/>
    <w:rsid w:val="0077589F"/>
    <w:rsid w:val="00775901"/>
    <w:rsid w:val="00775AF6"/>
    <w:rsid w:val="00775C77"/>
    <w:rsid w:val="007760A4"/>
    <w:rsid w:val="00776332"/>
    <w:rsid w:val="00776710"/>
    <w:rsid w:val="00776B4F"/>
    <w:rsid w:val="00776B9A"/>
    <w:rsid w:val="00776FCE"/>
    <w:rsid w:val="00777176"/>
    <w:rsid w:val="0077733F"/>
    <w:rsid w:val="00777703"/>
    <w:rsid w:val="0077795E"/>
    <w:rsid w:val="00777C8F"/>
    <w:rsid w:val="007802A3"/>
    <w:rsid w:val="007807B7"/>
    <w:rsid w:val="00780D37"/>
    <w:rsid w:val="00781A28"/>
    <w:rsid w:val="00781BF4"/>
    <w:rsid w:val="00781CC8"/>
    <w:rsid w:val="00781D73"/>
    <w:rsid w:val="007820B4"/>
    <w:rsid w:val="0078288C"/>
    <w:rsid w:val="00782B26"/>
    <w:rsid w:val="00782D1D"/>
    <w:rsid w:val="0078388B"/>
    <w:rsid w:val="00784439"/>
    <w:rsid w:val="0078448F"/>
    <w:rsid w:val="0078457B"/>
    <w:rsid w:val="00784C47"/>
    <w:rsid w:val="00784DC6"/>
    <w:rsid w:val="00785076"/>
    <w:rsid w:val="00785F4D"/>
    <w:rsid w:val="0078699E"/>
    <w:rsid w:val="00786C24"/>
    <w:rsid w:val="00786D83"/>
    <w:rsid w:val="00786FB7"/>
    <w:rsid w:val="00786FDC"/>
    <w:rsid w:val="0078700A"/>
    <w:rsid w:val="007871CA"/>
    <w:rsid w:val="00787384"/>
    <w:rsid w:val="00787430"/>
    <w:rsid w:val="007879C0"/>
    <w:rsid w:val="00787BEC"/>
    <w:rsid w:val="007904F9"/>
    <w:rsid w:val="007906A8"/>
    <w:rsid w:val="00790728"/>
    <w:rsid w:val="00790B90"/>
    <w:rsid w:val="0079110F"/>
    <w:rsid w:val="00791174"/>
    <w:rsid w:val="00791B5B"/>
    <w:rsid w:val="00791D14"/>
    <w:rsid w:val="00791E9A"/>
    <w:rsid w:val="00791EA7"/>
    <w:rsid w:val="00792901"/>
    <w:rsid w:val="00793B43"/>
    <w:rsid w:val="00793E86"/>
    <w:rsid w:val="00793F33"/>
    <w:rsid w:val="00794221"/>
    <w:rsid w:val="00795186"/>
    <w:rsid w:val="007952F5"/>
    <w:rsid w:val="00795594"/>
    <w:rsid w:val="00795684"/>
    <w:rsid w:val="0079599C"/>
    <w:rsid w:val="00795AC2"/>
    <w:rsid w:val="007969BA"/>
    <w:rsid w:val="00796E10"/>
    <w:rsid w:val="00796E28"/>
    <w:rsid w:val="00797380"/>
    <w:rsid w:val="00797B85"/>
    <w:rsid w:val="007A00A8"/>
    <w:rsid w:val="007A00E2"/>
    <w:rsid w:val="007A02ED"/>
    <w:rsid w:val="007A0B87"/>
    <w:rsid w:val="007A0CC2"/>
    <w:rsid w:val="007A132D"/>
    <w:rsid w:val="007A1A6C"/>
    <w:rsid w:val="007A1F6D"/>
    <w:rsid w:val="007A2018"/>
    <w:rsid w:val="007A295D"/>
    <w:rsid w:val="007A2DE4"/>
    <w:rsid w:val="007A2F8E"/>
    <w:rsid w:val="007A3064"/>
    <w:rsid w:val="007A3817"/>
    <w:rsid w:val="007A3A47"/>
    <w:rsid w:val="007A3A67"/>
    <w:rsid w:val="007A4F36"/>
    <w:rsid w:val="007A502C"/>
    <w:rsid w:val="007A5945"/>
    <w:rsid w:val="007A5D2C"/>
    <w:rsid w:val="007A616C"/>
    <w:rsid w:val="007A66EB"/>
    <w:rsid w:val="007A67B9"/>
    <w:rsid w:val="007A683C"/>
    <w:rsid w:val="007A6DA8"/>
    <w:rsid w:val="007A7154"/>
    <w:rsid w:val="007A724B"/>
    <w:rsid w:val="007A7685"/>
    <w:rsid w:val="007A7CE2"/>
    <w:rsid w:val="007B02EA"/>
    <w:rsid w:val="007B063D"/>
    <w:rsid w:val="007B06EF"/>
    <w:rsid w:val="007B1A80"/>
    <w:rsid w:val="007B1D51"/>
    <w:rsid w:val="007B2078"/>
    <w:rsid w:val="007B211B"/>
    <w:rsid w:val="007B26EA"/>
    <w:rsid w:val="007B3D55"/>
    <w:rsid w:val="007B4E29"/>
    <w:rsid w:val="007B5332"/>
    <w:rsid w:val="007B5483"/>
    <w:rsid w:val="007B56CA"/>
    <w:rsid w:val="007B57C7"/>
    <w:rsid w:val="007B586E"/>
    <w:rsid w:val="007B65E8"/>
    <w:rsid w:val="007B67D1"/>
    <w:rsid w:val="007B6A8C"/>
    <w:rsid w:val="007B6CA7"/>
    <w:rsid w:val="007B6D3C"/>
    <w:rsid w:val="007B6E9C"/>
    <w:rsid w:val="007B71B5"/>
    <w:rsid w:val="007B7428"/>
    <w:rsid w:val="007B75A5"/>
    <w:rsid w:val="007B7D12"/>
    <w:rsid w:val="007B7F2B"/>
    <w:rsid w:val="007C04E8"/>
    <w:rsid w:val="007C073B"/>
    <w:rsid w:val="007C0822"/>
    <w:rsid w:val="007C12C4"/>
    <w:rsid w:val="007C1653"/>
    <w:rsid w:val="007C1A37"/>
    <w:rsid w:val="007C1B58"/>
    <w:rsid w:val="007C1E25"/>
    <w:rsid w:val="007C1FE3"/>
    <w:rsid w:val="007C2100"/>
    <w:rsid w:val="007C22AA"/>
    <w:rsid w:val="007C287E"/>
    <w:rsid w:val="007C2AE7"/>
    <w:rsid w:val="007C2B36"/>
    <w:rsid w:val="007C2B4B"/>
    <w:rsid w:val="007C2EDB"/>
    <w:rsid w:val="007C300D"/>
    <w:rsid w:val="007C35E5"/>
    <w:rsid w:val="007C3768"/>
    <w:rsid w:val="007C3E09"/>
    <w:rsid w:val="007C4173"/>
    <w:rsid w:val="007C4395"/>
    <w:rsid w:val="007C499E"/>
    <w:rsid w:val="007C4CC8"/>
    <w:rsid w:val="007C4E09"/>
    <w:rsid w:val="007C4EA4"/>
    <w:rsid w:val="007C50D6"/>
    <w:rsid w:val="007C51E5"/>
    <w:rsid w:val="007C54DE"/>
    <w:rsid w:val="007C599D"/>
    <w:rsid w:val="007C602B"/>
    <w:rsid w:val="007C6271"/>
    <w:rsid w:val="007C6BA3"/>
    <w:rsid w:val="007C6F06"/>
    <w:rsid w:val="007C715F"/>
    <w:rsid w:val="007C72E0"/>
    <w:rsid w:val="007C7DFB"/>
    <w:rsid w:val="007D089F"/>
    <w:rsid w:val="007D0ABB"/>
    <w:rsid w:val="007D0E57"/>
    <w:rsid w:val="007D10CD"/>
    <w:rsid w:val="007D139D"/>
    <w:rsid w:val="007D14A5"/>
    <w:rsid w:val="007D161F"/>
    <w:rsid w:val="007D1B39"/>
    <w:rsid w:val="007D1BF9"/>
    <w:rsid w:val="007D1CA4"/>
    <w:rsid w:val="007D1E27"/>
    <w:rsid w:val="007D22B9"/>
    <w:rsid w:val="007D2680"/>
    <w:rsid w:val="007D296E"/>
    <w:rsid w:val="007D2AD0"/>
    <w:rsid w:val="007D2AFB"/>
    <w:rsid w:val="007D2C54"/>
    <w:rsid w:val="007D378C"/>
    <w:rsid w:val="007D3899"/>
    <w:rsid w:val="007D39C6"/>
    <w:rsid w:val="007D3C82"/>
    <w:rsid w:val="007D4288"/>
    <w:rsid w:val="007D4817"/>
    <w:rsid w:val="007D4F50"/>
    <w:rsid w:val="007D50D8"/>
    <w:rsid w:val="007D5118"/>
    <w:rsid w:val="007D51D9"/>
    <w:rsid w:val="007D526B"/>
    <w:rsid w:val="007D5EF2"/>
    <w:rsid w:val="007D6587"/>
    <w:rsid w:val="007D6923"/>
    <w:rsid w:val="007D7149"/>
    <w:rsid w:val="007D78F8"/>
    <w:rsid w:val="007D791A"/>
    <w:rsid w:val="007D7F12"/>
    <w:rsid w:val="007E051B"/>
    <w:rsid w:val="007E073B"/>
    <w:rsid w:val="007E0A3E"/>
    <w:rsid w:val="007E0C5D"/>
    <w:rsid w:val="007E12F3"/>
    <w:rsid w:val="007E12F9"/>
    <w:rsid w:val="007E1398"/>
    <w:rsid w:val="007E161F"/>
    <w:rsid w:val="007E17D6"/>
    <w:rsid w:val="007E1A9E"/>
    <w:rsid w:val="007E1BDF"/>
    <w:rsid w:val="007E1C9C"/>
    <w:rsid w:val="007E201C"/>
    <w:rsid w:val="007E29F3"/>
    <w:rsid w:val="007E2D66"/>
    <w:rsid w:val="007E2DC2"/>
    <w:rsid w:val="007E2F81"/>
    <w:rsid w:val="007E3160"/>
    <w:rsid w:val="007E31BB"/>
    <w:rsid w:val="007E33F9"/>
    <w:rsid w:val="007E34DA"/>
    <w:rsid w:val="007E434F"/>
    <w:rsid w:val="007E44AE"/>
    <w:rsid w:val="007E495D"/>
    <w:rsid w:val="007E4EC6"/>
    <w:rsid w:val="007E512A"/>
    <w:rsid w:val="007E515E"/>
    <w:rsid w:val="007E5890"/>
    <w:rsid w:val="007E5BBE"/>
    <w:rsid w:val="007E5CF2"/>
    <w:rsid w:val="007E6884"/>
    <w:rsid w:val="007E6E58"/>
    <w:rsid w:val="007E7086"/>
    <w:rsid w:val="007E7369"/>
    <w:rsid w:val="007E76BC"/>
    <w:rsid w:val="007F0589"/>
    <w:rsid w:val="007F1396"/>
    <w:rsid w:val="007F142B"/>
    <w:rsid w:val="007F1673"/>
    <w:rsid w:val="007F1685"/>
    <w:rsid w:val="007F180C"/>
    <w:rsid w:val="007F19BF"/>
    <w:rsid w:val="007F1E08"/>
    <w:rsid w:val="007F20BE"/>
    <w:rsid w:val="007F23C6"/>
    <w:rsid w:val="007F249B"/>
    <w:rsid w:val="007F28A1"/>
    <w:rsid w:val="007F28DC"/>
    <w:rsid w:val="007F2A81"/>
    <w:rsid w:val="007F331C"/>
    <w:rsid w:val="007F379F"/>
    <w:rsid w:val="007F39B1"/>
    <w:rsid w:val="007F3AB3"/>
    <w:rsid w:val="007F3B26"/>
    <w:rsid w:val="007F3F77"/>
    <w:rsid w:val="007F4E7C"/>
    <w:rsid w:val="007F55CE"/>
    <w:rsid w:val="007F638A"/>
    <w:rsid w:val="007F6543"/>
    <w:rsid w:val="007F6A5E"/>
    <w:rsid w:val="007F6AF2"/>
    <w:rsid w:val="007F6B50"/>
    <w:rsid w:val="007F6E51"/>
    <w:rsid w:val="007F7459"/>
    <w:rsid w:val="007F7792"/>
    <w:rsid w:val="008000D7"/>
    <w:rsid w:val="008001E7"/>
    <w:rsid w:val="00800AAF"/>
    <w:rsid w:val="00800C4F"/>
    <w:rsid w:val="00801094"/>
    <w:rsid w:val="008013A8"/>
    <w:rsid w:val="00801538"/>
    <w:rsid w:val="00801968"/>
    <w:rsid w:val="00801EDB"/>
    <w:rsid w:val="0080248D"/>
    <w:rsid w:val="00802719"/>
    <w:rsid w:val="00802AA6"/>
    <w:rsid w:val="00802D12"/>
    <w:rsid w:val="008030D3"/>
    <w:rsid w:val="008036E7"/>
    <w:rsid w:val="00803A9E"/>
    <w:rsid w:val="00804173"/>
    <w:rsid w:val="008041C8"/>
    <w:rsid w:val="00804D10"/>
    <w:rsid w:val="00804D3E"/>
    <w:rsid w:val="00805145"/>
    <w:rsid w:val="008056D1"/>
    <w:rsid w:val="008059CF"/>
    <w:rsid w:val="00805A8C"/>
    <w:rsid w:val="00805DBA"/>
    <w:rsid w:val="00805F2E"/>
    <w:rsid w:val="008063D0"/>
    <w:rsid w:val="0080640C"/>
    <w:rsid w:val="008065A1"/>
    <w:rsid w:val="00807C1E"/>
    <w:rsid w:val="008100B2"/>
    <w:rsid w:val="008104C5"/>
    <w:rsid w:val="00810511"/>
    <w:rsid w:val="008105DF"/>
    <w:rsid w:val="0081085E"/>
    <w:rsid w:val="00810CB6"/>
    <w:rsid w:val="0081123D"/>
    <w:rsid w:val="0081161D"/>
    <w:rsid w:val="0081173E"/>
    <w:rsid w:val="00811860"/>
    <w:rsid w:val="0081187F"/>
    <w:rsid w:val="00811D1B"/>
    <w:rsid w:val="00811E7F"/>
    <w:rsid w:val="00812249"/>
    <w:rsid w:val="00812E11"/>
    <w:rsid w:val="00813152"/>
    <w:rsid w:val="008136FC"/>
    <w:rsid w:val="00813CD1"/>
    <w:rsid w:val="008142F1"/>
    <w:rsid w:val="0081431E"/>
    <w:rsid w:val="008143B2"/>
    <w:rsid w:val="0081474D"/>
    <w:rsid w:val="0081476D"/>
    <w:rsid w:val="00814A0C"/>
    <w:rsid w:val="00814DDE"/>
    <w:rsid w:val="008150FA"/>
    <w:rsid w:val="0081522D"/>
    <w:rsid w:val="008153E6"/>
    <w:rsid w:val="0081547C"/>
    <w:rsid w:val="00815A2C"/>
    <w:rsid w:val="00815AAD"/>
    <w:rsid w:val="00815AF5"/>
    <w:rsid w:val="00815AFB"/>
    <w:rsid w:val="00815D22"/>
    <w:rsid w:val="00816126"/>
    <w:rsid w:val="008167BF"/>
    <w:rsid w:val="00816A96"/>
    <w:rsid w:val="00816F08"/>
    <w:rsid w:val="00816F97"/>
    <w:rsid w:val="00817452"/>
    <w:rsid w:val="0081758B"/>
    <w:rsid w:val="00817D97"/>
    <w:rsid w:val="00817E2A"/>
    <w:rsid w:val="0082019A"/>
    <w:rsid w:val="0082098E"/>
    <w:rsid w:val="00820FB4"/>
    <w:rsid w:val="00821122"/>
    <w:rsid w:val="00821629"/>
    <w:rsid w:val="00821769"/>
    <w:rsid w:val="00821956"/>
    <w:rsid w:val="00821C27"/>
    <w:rsid w:val="008222BD"/>
    <w:rsid w:val="00822462"/>
    <w:rsid w:val="00822781"/>
    <w:rsid w:val="0082297D"/>
    <w:rsid w:val="00822C98"/>
    <w:rsid w:val="00822CCE"/>
    <w:rsid w:val="0082326F"/>
    <w:rsid w:val="008235E0"/>
    <w:rsid w:val="00823685"/>
    <w:rsid w:val="00823B75"/>
    <w:rsid w:val="00824239"/>
    <w:rsid w:val="00824AFC"/>
    <w:rsid w:val="00825FEE"/>
    <w:rsid w:val="00825FFD"/>
    <w:rsid w:val="00826A84"/>
    <w:rsid w:val="00826BAD"/>
    <w:rsid w:val="00826F3A"/>
    <w:rsid w:val="008278DA"/>
    <w:rsid w:val="00827A77"/>
    <w:rsid w:val="00827A7F"/>
    <w:rsid w:val="00827A92"/>
    <w:rsid w:val="00827EF3"/>
    <w:rsid w:val="00827FE7"/>
    <w:rsid w:val="0083025B"/>
    <w:rsid w:val="0083026D"/>
    <w:rsid w:val="00830456"/>
    <w:rsid w:val="008306E8"/>
    <w:rsid w:val="0083074A"/>
    <w:rsid w:val="0083185F"/>
    <w:rsid w:val="00831988"/>
    <w:rsid w:val="00832A99"/>
    <w:rsid w:val="00832B87"/>
    <w:rsid w:val="00832B9A"/>
    <w:rsid w:val="00832EE8"/>
    <w:rsid w:val="00832F61"/>
    <w:rsid w:val="00833482"/>
    <w:rsid w:val="008338BC"/>
    <w:rsid w:val="00833E03"/>
    <w:rsid w:val="008343F7"/>
    <w:rsid w:val="00834C63"/>
    <w:rsid w:val="0083501D"/>
    <w:rsid w:val="00835121"/>
    <w:rsid w:val="008356A7"/>
    <w:rsid w:val="008358F0"/>
    <w:rsid w:val="00835E3A"/>
    <w:rsid w:val="00835E5B"/>
    <w:rsid w:val="00836182"/>
    <w:rsid w:val="008361D8"/>
    <w:rsid w:val="0083631B"/>
    <w:rsid w:val="008364C4"/>
    <w:rsid w:val="008368F2"/>
    <w:rsid w:val="00836E64"/>
    <w:rsid w:val="00837B89"/>
    <w:rsid w:val="00837E48"/>
    <w:rsid w:val="00837F78"/>
    <w:rsid w:val="00840161"/>
    <w:rsid w:val="0084052B"/>
    <w:rsid w:val="0084059B"/>
    <w:rsid w:val="008405FB"/>
    <w:rsid w:val="00841235"/>
    <w:rsid w:val="00841501"/>
    <w:rsid w:val="0084165E"/>
    <w:rsid w:val="00841A7F"/>
    <w:rsid w:val="00841E29"/>
    <w:rsid w:val="00842272"/>
    <w:rsid w:val="0084233B"/>
    <w:rsid w:val="0084259A"/>
    <w:rsid w:val="00842F54"/>
    <w:rsid w:val="008431B8"/>
    <w:rsid w:val="008431EF"/>
    <w:rsid w:val="00843345"/>
    <w:rsid w:val="008433FC"/>
    <w:rsid w:val="008435C5"/>
    <w:rsid w:val="008435C9"/>
    <w:rsid w:val="0084370F"/>
    <w:rsid w:val="00843A09"/>
    <w:rsid w:val="00843B6F"/>
    <w:rsid w:val="00843C19"/>
    <w:rsid w:val="008441BF"/>
    <w:rsid w:val="008450D1"/>
    <w:rsid w:val="00845E35"/>
    <w:rsid w:val="008465E8"/>
    <w:rsid w:val="008466A5"/>
    <w:rsid w:val="00847050"/>
    <w:rsid w:val="008470DF"/>
    <w:rsid w:val="00847190"/>
    <w:rsid w:val="008476CB"/>
    <w:rsid w:val="00847945"/>
    <w:rsid w:val="008500D4"/>
    <w:rsid w:val="008500D8"/>
    <w:rsid w:val="0085033F"/>
    <w:rsid w:val="00850485"/>
    <w:rsid w:val="0085052C"/>
    <w:rsid w:val="008509BC"/>
    <w:rsid w:val="00850D36"/>
    <w:rsid w:val="00850E8E"/>
    <w:rsid w:val="00851089"/>
    <w:rsid w:val="00851A75"/>
    <w:rsid w:val="008529B5"/>
    <w:rsid w:val="00852D4C"/>
    <w:rsid w:val="00852F15"/>
    <w:rsid w:val="00853529"/>
    <w:rsid w:val="00853652"/>
    <w:rsid w:val="008541B3"/>
    <w:rsid w:val="0085463E"/>
    <w:rsid w:val="00854C9C"/>
    <w:rsid w:val="00855130"/>
    <w:rsid w:val="00855178"/>
    <w:rsid w:val="00855264"/>
    <w:rsid w:val="008557FB"/>
    <w:rsid w:val="00855D6A"/>
    <w:rsid w:val="00855EC9"/>
    <w:rsid w:val="00855F30"/>
    <w:rsid w:val="00855F57"/>
    <w:rsid w:val="00856292"/>
    <w:rsid w:val="00857019"/>
    <w:rsid w:val="008574A1"/>
    <w:rsid w:val="00857CD8"/>
    <w:rsid w:val="00857E29"/>
    <w:rsid w:val="00857EEA"/>
    <w:rsid w:val="0086023B"/>
    <w:rsid w:val="00860537"/>
    <w:rsid w:val="00860846"/>
    <w:rsid w:val="00861598"/>
    <w:rsid w:val="008617FA"/>
    <w:rsid w:val="00861E33"/>
    <w:rsid w:val="00862015"/>
    <w:rsid w:val="008620F5"/>
    <w:rsid w:val="00862386"/>
    <w:rsid w:val="00862AC7"/>
    <w:rsid w:val="00862AF8"/>
    <w:rsid w:val="00862B70"/>
    <w:rsid w:val="00862BDD"/>
    <w:rsid w:val="00862DC0"/>
    <w:rsid w:val="008630D9"/>
    <w:rsid w:val="00863518"/>
    <w:rsid w:val="008638F2"/>
    <w:rsid w:val="00863993"/>
    <w:rsid w:val="00863D5E"/>
    <w:rsid w:val="00863E32"/>
    <w:rsid w:val="008647C0"/>
    <w:rsid w:val="008648EB"/>
    <w:rsid w:val="00864EFE"/>
    <w:rsid w:val="0086574C"/>
    <w:rsid w:val="00865EC6"/>
    <w:rsid w:val="00866083"/>
    <w:rsid w:val="00866143"/>
    <w:rsid w:val="0086632E"/>
    <w:rsid w:val="00866533"/>
    <w:rsid w:val="008665B4"/>
    <w:rsid w:val="00866B95"/>
    <w:rsid w:val="00866ED5"/>
    <w:rsid w:val="0086700D"/>
    <w:rsid w:val="00867443"/>
    <w:rsid w:val="008674DD"/>
    <w:rsid w:val="0087089F"/>
    <w:rsid w:val="00870F16"/>
    <w:rsid w:val="0087127C"/>
    <w:rsid w:val="008712BE"/>
    <w:rsid w:val="00871470"/>
    <w:rsid w:val="008718F7"/>
    <w:rsid w:val="00872617"/>
    <w:rsid w:val="00872655"/>
    <w:rsid w:val="008731D2"/>
    <w:rsid w:val="00873567"/>
    <w:rsid w:val="00873812"/>
    <w:rsid w:val="00873C75"/>
    <w:rsid w:val="00873F9A"/>
    <w:rsid w:val="00873FC3"/>
    <w:rsid w:val="00874134"/>
    <w:rsid w:val="0087419E"/>
    <w:rsid w:val="00875297"/>
    <w:rsid w:val="00875A21"/>
    <w:rsid w:val="00875A5A"/>
    <w:rsid w:val="00875B58"/>
    <w:rsid w:val="008766CA"/>
    <w:rsid w:val="008766FC"/>
    <w:rsid w:val="00876B7A"/>
    <w:rsid w:val="00876D12"/>
    <w:rsid w:val="00876D15"/>
    <w:rsid w:val="00876D87"/>
    <w:rsid w:val="00876EB2"/>
    <w:rsid w:val="00876F42"/>
    <w:rsid w:val="008774E3"/>
    <w:rsid w:val="00877566"/>
    <w:rsid w:val="008775DE"/>
    <w:rsid w:val="008776D2"/>
    <w:rsid w:val="00877FDF"/>
    <w:rsid w:val="00880114"/>
    <w:rsid w:val="00880296"/>
    <w:rsid w:val="00880555"/>
    <w:rsid w:val="00880BEB"/>
    <w:rsid w:val="00881405"/>
    <w:rsid w:val="00881439"/>
    <w:rsid w:val="008819BB"/>
    <w:rsid w:val="008822F5"/>
    <w:rsid w:val="00882411"/>
    <w:rsid w:val="008827F3"/>
    <w:rsid w:val="00882DD4"/>
    <w:rsid w:val="0088336F"/>
    <w:rsid w:val="00883465"/>
    <w:rsid w:val="00883559"/>
    <w:rsid w:val="00883AA2"/>
    <w:rsid w:val="00883ACB"/>
    <w:rsid w:val="00883FDD"/>
    <w:rsid w:val="00884381"/>
    <w:rsid w:val="00885015"/>
    <w:rsid w:val="008850CC"/>
    <w:rsid w:val="00885101"/>
    <w:rsid w:val="00885128"/>
    <w:rsid w:val="0088522F"/>
    <w:rsid w:val="0088593E"/>
    <w:rsid w:val="00885AA6"/>
    <w:rsid w:val="0088638C"/>
    <w:rsid w:val="00886863"/>
    <w:rsid w:val="0088698E"/>
    <w:rsid w:val="008870AF"/>
    <w:rsid w:val="008870E9"/>
    <w:rsid w:val="00887122"/>
    <w:rsid w:val="00887450"/>
    <w:rsid w:val="00887BAD"/>
    <w:rsid w:val="00887BD3"/>
    <w:rsid w:val="0089011F"/>
    <w:rsid w:val="008905DD"/>
    <w:rsid w:val="00890859"/>
    <w:rsid w:val="00890A79"/>
    <w:rsid w:val="00890BDE"/>
    <w:rsid w:val="00891318"/>
    <w:rsid w:val="00891443"/>
    <w:rsid w:val="008920C1"/>
    <w:rsid w:val="008920DB"/>
    <w:rsid w:val="008920E7"/>
    <w:rsid w:val="00892720"/>
    <w:rsid w:val="008928CB"/>
    <w:rsid w:val="00892BD3"/>
    <w:rsid w:val="00892CF2"/>
    <w:rsid w:val="00892D5F"/>
    <w:rsid w:val="00893362"/>
    <w:rsid w:val="00893392"/>
    <w:rsid w:val="00893873"/>
    <w:rsid w:val="00893CA0"/>
    <w:rsid w:val="00894174"/>
    <w:rsid w:val="008943F4"/>
    <w:rsid w:val="008947F4"/>
    <w:rsid w:val="008952E9"/>
    <w:rsid w:val="008956B1"/>
    <w:rsid w:val="00895960"/>
    <w:rsid w:val="00895A93"/>
    <w:rsid w:val="00895B95"/>
    <w:rsid w:val="00895E9B"/>
    <w:rsid w:val="00896110"/>
    <w:rsid w:val="008965D2"/>
    <w:rsid w:val="00896646"/>
    <w:rsid w:val="008967A7"/>
    <w:rsid w:val="008968CC"/>
    <w:rsid w:val="00896CD0"/>
    <w:rsid w:val="008971C8"/>
    <w:rsid w:val="008972B6"/>
    <w:rsid w:val="00897ABB"/>
    <w:rsid w:val="008A0453"/>
    <w:rsid w:val="008A082C"/>
    <w:rsid w:val="008A0C0A"/>
    <w:rsid w:val="008A0D34"/>
    <w:rsid w:val="008A108E"/>
    <w:rsid w:val="008A16D2"/>
    <w:rsid w:val="008A1CC8"/>
    <w:rsid w:val="008A2794"/>
    <w:rsid w:val="008A287C"/>
    <w:rsid w:val="008A2A24"/>
    <w:rsid w:val="008A2A3F"/>
    <w:rsid w:val="008A2D3C"/>
    <w:rsid w:val="008A3142"/>
    <w:rsid w:val="008A32D2"/>
    <w:rsid w:val="008A393C"/>
    <w:rsid w:val="008A4307"/>
    <w:rsid w:val="008A4383"/>
    <w:rsid w:val="008A43AA"/>
    <w:rsid w:val="008A43C5"/>
    <w:rsid w:val="008A4467"/>
    <w:rsid w:val="008A4581"/>
    <w:rsid w:val="008A4651"/>
    <w:rsid w:val="008A4B99"/>
    <w:rsid w:val="008A4E0D"/>
    <w:rsid w:val="008A56A2"/>
    <w:rsid w:val="008A5746"/>
    <w:rsid w:val="008A68A0"/>
    <w:rsid w:val="008A6E54"/>
    <w:rsid w:val="008A6EC1"/>
    <w:rsid w:val="008A751F"/>
    <w:rsid w:val="008A75C5"/>
    <w:rsid w:val="008A7AA7"/>
    <w:rsid w:val="008B01E8"/>
    <w:rsid w:val="008B043C"/>
    <w:rsid w:val="008B1124"/>
    <w:rsid w:val="008B2162"/>
    <w:rsid w:val="008B26C2"/>
    <w:rsid w:val="008B2910"/>
    <w:rsid w:val="008B2C16"/>
    <w:rsid w:val="008B2FF4"/>
    <w:rsid w:val="008B328F"/>
    <w:rsid w:val="008B3F8D"/>
    <w:rsid w:val="008B3F9A"/>
    <w:rsid w:val="008B4A24"/>
    <w:rsid w:val="008B4C8A"/>
    <w:rsid w:val="008B4E8A"/>
    <w:rsid w:val="008B52FC"/>
    <w:rsid w:val="008B5394"/>
    <w:rsid w:val="008B55DD"/>
    <w:rsid w:val="008B56BD"/>
    <w:rsid w:val="008B59E1"/>
    <w:rsid w:val="008B5D43"/>
    <w:rsid w:val="008B5E71"/>
    <w:rsid w:val="008B60F5"/>
    <w:rsid w:val="008B6A94"/>
    <w:rsid w:val="008B6C1C"/>
    <w:rsid w:val="008B6CB8"/>
    <w:rsid w:val="008B6F81"/>
    <w:rsid w:val="008B7339"/>
    <w:rsid w:val="008B7558"/>
    <w:rsid w:val="008B7830"/>
    <w:rsid w:val="008C059B"/>
    <w:rsid w:val="008C05C1"/>
    <w:rsid w:val="008C07FF"/>
    <w:rsid w:val="008C09F4"/>
    <w:rsid w:val="008C0BD0"/>
    <w:rsid w:val="008C0EB6"/>
    <w:rsid w:val="008C10CE"/>
    <w:rsid w:val="008C126F"/>
    <w:rsid w:val="008C148F"/>
    <w:rsid w:val="008C14C1"/>
    <w:rsid w:val="008C1F89"/>
    <w:rsid w:val="008C21F7"/>
    <w:rsid w:val="008C27AF"/>
    <w:rsid w:val="008C2FD9"/>
    <w:rsid w:val="008C324F"/>
    <w:rsid w:val="008C35B7"/>
    <w:rsid w:val="008C381E"/>
    <w:rsid w:val="008C38DB"/>
    <w:rsid w:val="008C40C6"/>
    <w:rsid w:val="008C495B"/>
    <w:rsid w:val="008C4CC3"/>
    <w:rsid w:val="008C4FBB"/>
    <w:rsid w:val="008C500C"/>
    <w:rsid w:val="008C520A"/>
    <w:rsid w:val="008C564A"/>
    <w:rsid w:val="008C6261"/>
    <w:rsid w:val="008C6417"/>
    <w:rsid w:val="008C67ED"/>
    <w:rsid w:val="008C6D70"/>
    <w:rsid w:val="008C6ECA"/>
    <w:rsid w:val="008C6F4E"/>
    <w:rsid w:val="008C7018"/>
    <w:rsid w:val="008C748F"/>
    <w:rsid w:val="008C75FC"/>
    <w:rsid w:val="008C7DD3"/>
    <w:rsid w:val="008C7F6A"/>
    <w:rsid w:val="008D0302"/>
    <w:rsid w:val="008D0311"/>
    <w:rsid w:val="008D06C9"/>
    <w:rsid w:val="008D06FB"/>
    <w:rsid w:val="008D0754"/>
    <w:rsid w:val="008D11D1"/>
    <w:rsid w:val="008D146D"/>
    <w:rsid w:val="008D18D7"/>
    <w:rsid w:val="008D1BC0"/>
    <w:rsid w:val="008D1C8B"/>
    <w:rsid w:val="008D1EEE"/>
    <w:rsid w:val="008D21A5"/>
    <w:rsid w:val="008D27FA"/>
    <w:rsid w:val="008D2902"/>
    <w:rsid w:val="008D2D14"/>
    <w:rsid w:val="008D2F21"/>
    <w:rsid w:val="008D3439"/>
    <w:rsid w:val="008D4391"/>
    <w:rsid w:val="008D4566"/>
    <w:rsid w:val="008D4915"/>
    <w:rsid w:val="008D53CB"/>
    <w:rsid w:val="008D5D58"/>
    <w:rsid w:val="008D6217"/>
    <w:rsid w:val="008D63B5"/>
    <w:rsid w:val="008D650F"/>
    <w:rsid w:val="008D69B7"/>
    <w:rsid w:val="008D6A1C"/>
    <w:rsid w:val="008D6D81"/>
    <w:rsid w:val="008D6DDE"/>
    <w:rsid w:val="008D6DE4"/>
    <w:rsid w:val="008D6DEB"/>
    <w:rsid w:val="008D7032"/>
    <w:rsid w:val="008D704C"/>
    <w:rsid w:val="008D70DC"/>
    <w:rsid w:val="008D74A4"/>
    <w:rsid w:val="008D7A49"/>
    <w:rsid w:val="008D7E95"/>
    <w:rsid w:val="008E008B"/>
    <w:rsid w:val="008E06B8"/>
    <w:rsid w:val="008E0AEC"/>
    <w:rsid w:val="008E0E4E"/>
    <w:rsid w:val="008E1261"/>
    <w:rsid w:val="008E18AB"/>
    <w:rsid w:val="008E1A15"/>
    <w:rsid w:val="008E21DF"/>
    <w:rsid w:val="008E2356"/>
    <w:rsid w:val="008E2B98"/>
    <w:rsid w:val="008E31F5"/>
    <w:rsid w:val="008E3855"/>
    <w:rsid w:val="008E38BA"/>
    <w:rsid w:val="008E408A"/>
    <w:rsid w:val="008E42C0"/>
    <w:rsid w:val="008E4727"/>
    <w:rsid w:val="008E4851"/>
    <w:rsid w:val="008E4BCB"/>
    <w:rsid w:val="008E4C50"/>
    <w:rsid w:val="008E50CE"/>
    <w:rsid w:val="008E510B"/>
    <w:rsid w:val="008E513A"/>
    <w:rsid w:val="008E52E1"/>
    <w:rsid w:val="008E5819"/>
    <w:rsid w:val="008E590B"/>
    <w:rsid w:val="008E5B0C"/>
    <w:rsid w:val="008E5BC1"/>
    <w:rsid w:val="008E5C40"/>
    <w:rsid w:val="008E5EAC"/>
    <w:rsid w:val="008E60F2"/>
    <w:rsid w:val="008E6773"/>
    <w:rsid w:val="008E6DAA"/>
    <w:rsid w:val="008E7163"/>
    <w:rsid w:val="008E7620"/>
    <w:rsid w:val="008E7BDF"/>
    <w:rsid w:val="008E7C50"/>
    <w:rsid w:val="008E7DE3"/>
    <w:rsid w:val="008E7E18"/>
    <w:rsid w:val="008E7EA6"/>
    <w:rsid w:val="008F026C"/>
    <w:rsid w:val="008F03BA"/>
    <w:rsid w:val="008F04CC"/>
    <w:rsid w:val="008F054F"/>
    <w:rsid w:val="008F0A49"/>
    <w:rsid w:val="008F0B4F"/>
    <w:rsid w:val="008F1692"/>
    <w:rsid w:val="008F1793"/>
    <w:rsid w:val="008F1A22"/>
    <w:rsid w:val="008F1CB7"/>
    <w:rsid w:val="008F224E"/>
    <w:rsid w:val="008F239B"/>
    <w:rsid w:val="008F2866"/>
    <w:rsid w:val="008F2FCE"/>
    <w:rsid w:val="008F3120"/>
    <w:rsid w:val="008F3394"/>
    <w:rsid w:val="008F3CC4"/>
    <w:rsid w:val="008F417A"/>
    <w:rsid w:val="008F4633"/>
    <w:rsid w:val="008F4841"/>
    <w:rsid w:val="008F48FE"/>
    <w:rsid w:val="008F4F1B"/>
    <w:rsid w:val="008F50EB"/>
    <w:rsid w:val="008F50F0"/>
    <w:rsid w:val="008F555B"/>
    <w:rsid w:val="008F5F3F"/>
    <w:rsid w:val="008F6116"/>
    <w:rsid w:val="008F62CB"/>
    <w:rsid w:val="008F64BD"/>
    <w:rsid w:val="008F6602"/>
    <w:rsid w:val="008F6FD3"/>
    <w:rsid w:val="008F71FF"/>
    <w:rsid w:val="008F740A"/>
    <w:rsid w:val="008F7429"/>
    <w:rsid w:val="008F7664"/>
    <w:rsid w:val="008F7725"/>
    <w:rsid w:val="008F7904"/>
    <w:rsid w:val="008F799D"/>
    <w:rsid w:val="008F7B04"/>
    <w:rsid w:val="00900533"/>
    <w:rsid w:val="009009A9"/>
    <w:rsid w:val="00900B78"/>
    <w:rsid w:val="00900BF6"/>
    <w:rsid w:val="0090140D"/>
    <w:rsid w:val="00901860"/>
    <w:rsid w:val="009021ED"/>
    <w:rsid w:val="009029B0"/>
    <w:rsid w:val="00902CE0"/>
    <w:rsid w:val="009031DD"/>
    <w:rsid w:val="009033D3"/>
    <w:rsid w:val="009034F5"/>
    <w:rsid w:val="00904234"/>
    <w:rsid w:val="00904802"/>
    <w:rsid w:val="00904AB0"/>
    <w:rsid w:val="009052C5"/>
    <w:rsid w:val="00905D08"/>
    <w:rsid w:val="009060F9"/>
    <w:rsid w:val="00906722"/>
    <w:rsid w:val="00906EBD"/>
    <w:rsid w:val="009076C2"/>
    <w:rsid w:val="0090794E"/>
    <w:rsid w:val="00907A1B"/>
    <w:rsid w:val="00907C36"/>
    <w:rsid w:val="00910769"/>
    <w:rsid w:val="00910C8F"/>
    <w:rsid w:val="00910D1E"/>
    <w:rsid w:val="00911CAE"/>
    <w:rsid w:val="00912253"/>
    <w:rsid w:val="00912EF1"/>
    <w:rsid w:val="00912FBB"/>
    <w:rsid w:val="00913E56"/>
    <w:rsid w:val="00913EBA"/>
    <w:rsid w:val="00914442"/>
    <w:rsid w:val="009149D5"/>
    <w:rsid w:val="00915062"/>
    <w:rsid w:val="00915426"/>
    <w:rsid w:val="00915850"/>
    <w:rsid w:val="00915938"/>
    <w:rsid w:val="009159D8"/>
    <w:rsid w:val="00915E02"/>
    <w:rsid w:val="009160D7"/>
    <w:rsid w:val="009163CB"/>
    <w:rsid w:val="0091662A"/>
    <w:rsid w:val="0091671F"/>
    <w:rsid w:val="009169EC"/>
    <w:rsid w:val="00917E14"/>
    <w:rsid w:val="00920AF3"/>
    <w:rsid w:val="00920C32"/>
    <w:rsid w:val="00920E0F"/>
    <w:rsid w:val="00921D13"/>
    <w:rsid w:val="009228D4"/>
    <w:rsid w:val="00922B41"/>
    <w:rsid w:val="00923E7B"/>
    <w:rsid w:val="00924044"/>
    <w:rsid w:val="00924080"/>
    <w:rsid w:val="0092455F"/>
    <w:rsid w:val="00924788"/>
    <w:rsid w:val="009249B5"/>
    <w:rsid w:val="009257BC"/>
    <w:rsid w:val="009259A0"/>
    <w:rsid w:val="00925D38"/>
    <w:rsid w:val="00926557"/>
    <w:rsid w:val="009266E4"/>
    <w:rsid w:val="0092692F"/>
    <w:rsid w:val="00926BFB"/>
    <w:rsid w:val="00927153"/>
    <w:rsid w:val="0092737C"/>
    <w:rsid w:val="00927807"/>
    <w:rsid w:val="0093023F"/>
    <w:rsid w:val="009307FC"/>
    <w:rsid w:val="009308BD"/>
    <w:rsid w:val="009315BD"/>
    <w:rsid w:val="00931668"/>
    <w:rsid w:val="0093168A"/>
    <w:rsid w:val="009319A7"/>
    <w:rsid w:val="00931CC0"/>
    <w:rsid w:val="00932060"/>
    <w:rsid w:val="00932CFC"/>
    <w:rsid w:val="00933639"/>
    <w:rsid w:val="00933B49"/>
    <w:rsid w:val="00933CD7"/>
    <w:rsid w:val="00934268"/>
    <w:rsid w:val="0093460E"/>
    <w:rsid w:val="009349AF"/>
    <w:rsid w:val="00934A15"/>
    <w:rsid w:val="00934BFC"/>
    <w:rsid w:val="00935044"/>
    <w:rsid w:val="009351DC"/>
    <w:rsid w:val="009352B4"/>
    <w:rsid w:val="00935686"/>
    <w:rsid w:val="009357BC"/>
    <w:rsid w:val="009357EB"/>
    <w:rsid w:val="00935E56"/>
    <w:rsid w:val="00936135"/>
    <w:rsid w:val="00936225"/>
    <w:rsid w:val="00936415"/>
    <w:rsid w:val="00936779"/>
    <w:rsid w:val="00936850"/>
    <w:rsid w:val="00936FFA"/>
    <w:rsid w:val="00937A90"/>
    <w:rsid w:val="00937BF8"/>
    <w:rsid w:val="0094030F"/>
    <w:rsid w:val="00940860"/>
    <w:rsid w:val="009408E0"/>
    <w:rsid w:val="0094091A"/>
    <w:rsid w:val="00940A4C"/>
    <w:rsid w:val="00940B4C"/>
    <w:rsid w:val="00941666"/>
    <w:rsid w:val="00941B70"/>
    <w:rsid w:val="00942116"/>
    <w:rsid w:val="0094322B"/>
    <w:rsid w:val="009432E4"/>
    <w:rsid w:val="0094367B"/>
    <w:rsid w:val="00943A0F"/>
    <w:rsid w:val="00944377"/>
    <w:rsid w:val="00944FF0"/>
    <w:rsid w:val="00945303"/>
    <w:rsid w:val="009455F6"/>
    <w:rsid w:val="00945F30"/>
    <w:rsid w:val="00946144"/>
    <w:rsid w:val="0094652B"/>
    <w:rsid w:val="00946C17"/>
    <w:rsid w:val="0094745A"/>
    <w:rsid w:val="0094755E"/>
    <w:rsid w:val="00947750"/>
    <w:rsid w:val="00947897"/>
    <w:rsid w:val="009479C9"/>
    <w:rsid w:val="00947A52"/>
    <w:rsid w:val="00947C41"/>
    <w:rsid w:val="00947DB9"/>
    <w:rsid w:val="0095081D"/>
    <w:rsid w:val="0095086F"/>
    <w:rsid w:val="00950AC5"/>
    <w:rsid w:val="00950B21"/>
    <w:rsid w:val="00950F85"/>
    <w:rsid w:val="009510DC"/>
    <w:rsid w:val="009512D4"/>
    <w:rsid w:val="00951663"/>
    <w:rsid w:val="00951677"/>
    <w:rsid w:val="009516EB"/>
    <w:rsid w:val="00951844"/>
    <w:rsid w:val="00951860"/>
    <w:rsid w:val="00951B2B"/>
    <w:rsid w:val="00951FEE"/>
    <w:rsid w:val="00952321"/>
    <w:rsid w:val="00952D73"/>
    <w:rsid w:val="009533CB"/>
    <w:rsid w:val="009533DA"/>
    <w:rsid w:val="0095348B"/>
    <w:rsid w:val="009534C8"/>
    <w:rsid w:val="0095356F"/>
    <w:rsid w:val="00953599"/>
    <w:rsid w:val="00953A82"/>
    <w:rsid w:val="00953C0C"/>
    <w:rsid w:val="00953D8D"/>
    <w:rsid w:val="00954083"/>
    <w:rsid w:val="00954184"/>
    <w:rsid w:val="00954653"/>
    <w:rsid w:val="00955009"/>
    <w:rsid w:val="009554C1"/>
    <w:rsid w:val="00955528"/>
    <w:rsid w:val="00955702"/>
    <w:rsid w:val="00955A08"/>
    <w:rsid w:val="00955AE1"/>
    <w:rsid w:val="00955AEC"/>
    <w:rsid w:val="00955BC6"/>
    <w:rsid w:val="009562D0"/>
    <w:rsid w:val="0095662F"/>
    <w:rsid w:val="00956B9B"/>
    <w:rsid w:val="00956C8E"/>
    <w:rsid w:val="00956DB0"/>
    <w:rsid w:val="00956E7D"/>
    <w:rsid w:val="00956E91"/>
    <w:rsid w:val="00956F7D"/>
    <w:rsid w:val="00957251"/>
    <w:rsid w:val="009574B2"/>
    <w:rsid w:val="009601EC"/>
    <w:rsid w:val="009601FE"/>
    <w:rsid w:val="009609C5"/>
    <w:rsid w:val="00960BF0"/>
    <w:rsid w:val="00960D1E"/>
    <w:rsid w:val="00960DE5"/>
    <w:rsid w:val="00960F23"/>
    <w:rsid w:val="0096105A"/>
    <w:rsid w:val="009611E4"/>
    <w:rsid w:val="00961366"/>
    <w:rsid w:val="00961614"/>
    <w:rsid w:val="009616CE"/>
    <w:rsid w:val="00961B0B"/>
    <w:rsid w:val="00961EB0"/>
    <w:rsid w:val="00961F98"/>
    <w:rsid w:val="00962190"/>
    <w:rsid w:val="00962388"/>
    <w:rsid w:val="009625E6"/>
    <w:rsid w:val="009626AE"/>
    <w:rsid w:val="00962830"/>
    <w:rsid w:val="00962E0D"/>
    <w:rsid w:val="00962E35"/>
    <w:rsid w:val="00962E84"/>
    <w:rsid w:val="00962FF0"/>
    <w:rsid w:val="009632CD"/>
    <w:rsid w:val="009633FC"/>
    <w:rsid w:val="00963CE6"/>
    <w:rsid w:val="00963D7A"/>
    <w:rsid w:val="0096421E"/>
    <w:rsid w:val="00964BE6"/>
    <w:rsid w:val="00964D41"/>
    <w:rsid w:val="00964F7C"/>
    <w:rsid w:val="009655B7"/>
    <w:rsid w:val="009656C8"/>
    <w:rsid w:val="00965B7C"/>
    <w:rsid w:val="00966230"/>
    <w:rsid w:val="009664B2"/>
    <w:rsid w:val="009666FE"/>
    <w:rsid w:val="00966959"/>
    <w:rsid w:val="00966EB5"/>
    <w:rsid w:val="00966F82"/>
    <w:rsid w:val="009672C4"/>
    <w:rsid w:val="009673E7"/>
    <w:rsid w:val="0096780D"/>
    <w:rsid w:val="009678D8"/>
    <w:rsid w:val="00970421"/>
    <w:rsid w:val="00970495"/>
    <w:rsid w:val="0097091B"/>
    <w:rsid w:val="00970BE4"/>
    <w:rsid w:val="00970F18"/>
    <w:rsid w:val="00971134"/>
    <w:rsid w:val="0097133C"/>
    <w:rsid w:val="00971541"/>
    <w:rsid w:val="00971546"/>
    <w:rsid w:val="00971E19"/>
    <w:rsid w:val="00971FBC"/>
    <w:rsid w:val="00972154"/>
    <w:rsid w:val="00972312"/>
    <w:rsid w:val="009726BA"/>
    <w:rsid w:val="009728F0"/>
    <w:rsid w:val="00972C79"/>
    <w:rsid w:val="00972D27"/>
    <w:rsid w:val="00972D53"/>
    <w:rsid w:val="00972FEE"/>
    <w:rsid w:val="00973366"/>
    <w:rsid w:val="00973CE1"/>
    <w:rsid w:val="00974625"/>
    <w:rsid w:val="009746C4"/>
    <w:rsid w:val="00974856"/>
    <w:rsid w:val="00974860"/>
    <w:rsid w:val="00974977"/>
    <w:rsid w:val="00974A6A"/>
    <w:rsid w:val="009757FE"/>
    <w:rsid w:val="0097596B"/>
    <w:rsid w:val="00975E94"/>
    <w:rsid w:val="009763E0"/>
    <w:rsid w:val="009769E3"/>
    <w:rsid w:val="00977245"/>
    <w:rsid w:val="009773CE"/>
    <w:rsid w:val="00977C2B"/>
    <w:rsid w:val="00980071"/>
    <w:rsid w:val="009807B9"/>
    <w:rsid w:val="00980EA0"/>
    <w:rsid w:val="00980F62"/>
    <w:rsid w:val="0098147D"/>
    <w:rsid w:val="009816F2"/>
    <w:rsid w:val="009817B8"/>
    <w:rsid w:val="00981F58"/>
    <w:rsid w:val="00981F8E"/>
    <w:rsid w:val="0098246E"/>
    <w:rsid w:val="009824BE"/>
    <w:rsid w:val="0098275B"/>
    <w:rsid w:val="009827DD"/>
    <w:rsid w:val="009827EA"/>
    <w:rsid w:val="0098285D"/>
    <w:rsid w:val="00982A6E"/>
    <w:rsid w:val="00982B5B"/>
    <w:rsid w:val="00982C76"/>
    <w:rsid w:val="009831F1"/>
    <w:rsid w:val="009834FE"/>
    <w:rsid w:val="00983F88"/>
    <w:rsid w:val="0098401B"/>
    <w:rsid w:val="009841BF"/>
    <w:rsid w:val="0098473A"/>
    <w:rsid w:val="00984B04"/>
    <w:rsid w:val="00984B32"/>
    <w:rsid w:val="00984E04"/>
    <w:rsid w:val="00984EF3"/>
    <w:rsid w:val="00985195"/>
    <w:rsid w:val="0098522D"/>
    <w:rsid w:val="00985378"/>
    <w:rsid w:val="00985475"/>
    <w:rsid w:val="0098562A"/>
    <w:rsid w:val="00985C8C"/>
    <w:rsid w:val="00985E4A"/>
    <w:rsid w:val="0098630A"/>
    <w:rsid w:val="00986989"/>
    <w:rsid w:val="00987445"/>
    <w:rsid w:val="0098791E"/>
    <w:rsid w:val="009901C1"/>
    <w:rsid w:val="0099096A"/>
    <w:rsid w:val="00990F0E"/>
    <w:rsid w:val="00990F3C"/>
    <w:rsid w:val="009914C9"/>
    <w:rsid w:val="00991750"/>
    <w:rsid w:val="00991A06"/>
    <w:rsid w:val="00991DA1"/>
    <w:rsid w:val="00991DF0"/>
    <w:rsid w:val="00992364"/>
    <w:rsid w:val="0099290B"/>
    <w:rsid w:val="009929C4"/>
    <w:rsid w:val="00992DFA"/>
    <w:rsid w:val="009933F4"/>
    <w:rsid w:val="00993477"/>
    <w:rsid w:val="00993F59"/>
    <w:rsid w:val="00993FF7"/>
    <w:rsid w:val="0099406E"/>
    <w:rsid w:val="0099429D"/>
    <w:rsid w:val="00994C8C"/>
    <w:rsid w:val="00994D0C"/>
    <w:rsid w:val="009950FA"/>
    <w:rsid w:val="009958C2"/>
    <w:rsid w:val="00995BD9"/>
    <w:rsid w:val="00995BE6"/>
    <w:rsid w:val="00995FA9"/>
    <w:rsid w:val="00996074"/>
    <w:rsid w:val="009963FC"/>
    <w:rsid w:val="009969DF"/>
    <w:rsid w:val="00996AE5"/>
    <w:rsid w:val="00996E66"/>
    <w:rsid w:val="009972E6"/>
    <w:rsid w:val="0099752F"/>
    <w:rsid w:val="0099772C"/>
    <w:rsid w:val="00997748"/>
    <w:rsid w:val="00997ABD"/>
    <w:rsid w:val="00997BB7"/>
    <w:rsid w:val="00997FF6"/>
    <w:rsid w:val="009A002D"/>
    <w:rsid w:val="009A01DB"/>
    <w:rsid w:val="009A030B"/>
    <w:rsid w:val="009A0A9B"/>
    <w:rsid w:val="009A0FC0"/>
    <w:rsid w:val="009A1727"/>
    <w:rsid w:val="009A17C9"/>
    <w:rsid w:val="009A1825"/>
    <w:rsid w:val="009A1B7C"/>
    <w:rsid w:val="009A1E46"/>
    <w:rsid w:val="009A267B"/>
    <w:rsid w:val="009A294C"/>
    <w:rsid w:val="009A2F81"/>
    <w:rsid w:val="009A36A9"/>
    <w:rsid w:val="009A3AB3"/>
    <w:rsid w:val="009A48FF"/>
    <w:rsid w:val="009A49DE"/>
    <w:rsid w:val="009A4DEA"/>
    <w:rsid w:val="009A53DA"/>
    <w:rsid w:val="009A5480"/>
    <w:rsid w:val="009A5E32"/>
    <w:rsid w:val="009A6BE9"/>
    <w:rsid w:val="009A7187"/>
    <w:rsid w:val="009A7252"/>
    <w:rsid w:val="009A77BE"/>
    <w:rsid w:val="009A7E5D"/>
    <w:rsid w:val="009B0BC7"/>
    <w:rsid w:val="009B0BEC"/>
    <w:rsid w:val="009B106A"/>
    <w:rsid w:val="009B11C7"/>
    <w:rsid w:val="009B124E"/>
    <w:rsid w:val="009B19F4"/>
    <w:rsid w:val="009B2198"/>
    <w:rsid w:val="009B27BB"/>
    <w:rsid w:val="009B38A1"/>
    <w:rsid w:val="009B3B9F"/>
    <w:rsid w:val="009B3BCE"/>
    <w:rsid w:val="009B3DCB"/>
    <w:rsid w:val="009B44BC"/>
    <w:rsid w:val="009B45C2"/>
    <w:rsid w:val="009B4699"/>
    <w:rsid w:val="009B4A94"/>
    <w:rsid w:val="009B4EBB"/>
    <w:rsid w:val="009B54E5"/>
    <w:rsid w:val="009B558F"/>
    <w:rsid w:val="009B55EB"/>
    <w:rsid w:val="009B5A87"/>
    <w:rsid w:val="009B6144"/>
    <w:rsid w:val="009B61F0"/>
    <w:rsid w:val="009B626C"/>
    <w:rsid w:val="009B6593"/>
    <w:rsid w:val="009B65CF"/>
    <w:rsid w:val="009B66DD"/>
    <w:rsid w:val="009B6F5F"/>
    <w:rsid w:val="009B71B8"/>
    <w:rsid w:val="009B726A"/>
    <w:rsid w:val="009B7831"/>
    <w:rsid w:val="009B7A21"/>
    <w:rsid w:val="009C04D1"/>
    <w:rsid w:val="009C0586"/>
    <w:rsid w:val="009C05C8"/>
    <w:rsid w:val="009C06DC"/>
    <w:rsid w:val="009C076D"/>
    <w:rsid w:val="009C07C1"/>
    <w:rsid w:val="009C0995"/>
    <w:rsid w:val="009C0A60"/>
    <w:rsid w:val="009C0D8C"/>
    <w:rsid w:val="009C0F30"/>
    <w:rsid w:val="009C137B"/>
    <w:rsid w:val="009C161E"/>
    <w:rsid w:val="009C1A53"/>
    <w:rsid w:val="009C1B8D"/>
    <w:rsid w:val="009C1EA6"/>
    <w:rsid w:val="009C2194"/>
    <w:rsid w:val="009C21E6"/>
    <w:rsid w:val="009C25FA"/>
    <w:rsid w:val="009C2A46"/>
    <w:rsid w:val="009C2A76"/>
    <w:rsid w:val="009C2F27"/>
    <w:rsid w:val="009C31EF"/>
    <w:rsid w:val="009C360D"/>
    <w:rsid w:val="009C3BBC"/>
    <w:rsid w:val="009C43DA"/>
    <w:rsid w:val="009C53BE"/>
    <w:rsid w:val="009C5617"/>
    <w:rsid w:val="009C5EE1"/>
    <w:rsid w:val="009C6311"/>
    <w:rsid w:val="009C63F5"/>
    <w:rsid w:val="009C6AF8"/>
    <w:rsid w:val="009C6C65"/>
    <w:rsid w:val="009C6D86"/>
    <w:rsid w:val="009C73CD"/>
    <w:rsid w:val="009C76F0"/>
    <w:rsid w:val="009C7A80"/>
    <w:rsid w:val="009C7AEA"/>
    <w:rsid w:val="009C7BF8"/>
    <w:rsid w:val="009C7F0A"/>
    <w:rsid w:val="009C7F21"/>
    <w:rsid w:val="009D0280"/>
    <w:rsid w:val="009D02E9"/>
    <w:rsid w:val="009D0EC6"/>
    <w:rsid w:val="009D0F8C"/>
    <w:rsid w:val="009D1528"/>
    <w:rsid w:val="009D16D5"/>
    <w:rsid w:val="009D18FC"/>
    <w:rsid w:val="009D1AF3"/>
    <w:rsid w:val="009D1F8E"/>
    <w:rsid w:val="009D2394"/>
    <w:rsid w:val="009D27F4"/>
    <w:rsid w:val="009D28AA"/>
    <w:rsid w:val="009D2914"/>
    <w:rsid w:val="009D2BD8"/>
    <w:rsid w:val="009D332D"/>
    <w:rsid w:val="009D341B"/>
    <w:rsid w:val="009D347D"/>
    <w:rsid w:val="009D35D9"/>
    <w:rsid w:val="009D3B21"/>
    <w:rsid w:val="009D3E75"/>
    <w:rsid w:val="009D3EB9"/>
    <w:rsid w:val="009D4C53"/>
    <w:rsid w:val="009D4EE5"/>
    <w:rsid w:val="009D4F48"/>
    <w:rsid w:val="009D5010"/>
    <w:rsid w:val="009D50E7"/>
    <w:rsid w:val="009D5137"/>
    <w:rsid w:val="009D53CC"/>
    <w:rsid w:val="009D643F"/>
    <w:rsid w:val="009D66E0"/>
    <w:rsid w:val="009D6830"/>
    <w:rsid w:val="009D6A46"/>
    <w:rsid w:val="009D6A6A"/>
    <w:rsid w:val="009D6E33"/>
    <w:rsid w:val="009D7180"/>
    <w:rsid w:val="009D7412"/>
    <w:rsid w:val="009D7836"/>
    <w:rsid w:val="009D7B00"/>
    <w:rsid w:val="009D7BBA"/>
    <w:rsid w:val="009D7BDC"/>
    <w:rsid w:val="009D7E71"/>
    <w:rsid w:val="009E037E"/>
    <w:rsid w:val="009E04D0"/>
    <w:rsid w:val="009E105C"/>
    <w:rsid w:val="009E11A9"/>
    <w:rsid w:val="009E12BA"/>
    <w:rsid w:val="009E1372"/>
    <w:rsid w:val="009E1581"/>
    <w:rsid w:val="009E1C5A"/>
    <w:rsid w:val="009E1EB8"/>
    <w:rsid w:val="009E2030"/>
    <w:rsid w:val="009E24E5"/>
    <w:rsid w:val="009E3034"/>
    <w:rsid w:val="009E38FB"/>
    <w:rsid w:val="009E39E3"/>
    <w:rsid w:val="009E40C0"/>
    <w:rsid w:val="009E43D3"/>
    <w:rsid w:val="009E485E"/>
    <w:rsid w:val="009E4F2A"/>
    <w:rsid w:val="009E4F4A"/>
    <w:rsid w:val="009E561B"/>
    <w:rsid w:val="009E5A4F"/>
    <w:rsid w:val="009E655F"/>
    <w:rsid w:val="009E65A5"/>
    <w:rsid w:val="009E7542"/>
    <w:rsid w:val="009E7638"/>
    <w:rsid w:val="009E773F"/>
    <w:rsid w:val="009E7D71"/>
    <w:rsid w:val="009F00AA"/>
    <w:rsid w:val="009F0551"/>
    <w:rsid w:val="009F06DA"/>
    <w:rsid w:val="009F0D5D"/>
    <w:rsid w:val="009F0FBD"/>
    <w:rsid w:val="009F11F2"/>
    <w:rsid w:val="009F1355"/>
    <w:rsid w:val="009F1887"/>
    <w:rsid w:val="009F1B94"/>
    <w:rsid w:val="009F20A8"/>
    <w:rsid w:val="009F2B1E"/>
    <w:rsid w:val="009F2E42"/>
    <w:rsid w:val="009F37C8"/>
    <w:rsid w:val="009F3C74"/>
    <w:rsid w:val="009F3E77"/>
    <w:rsid w:val="009F3F2F"/>
    <w:rsid w:val="009F443F"/>
    <w:rsid w:val="009F593A"/>
    <w:rsid w:val="009F63FB"/>
    <w:rsid w:val="009F6576"/>
    <w:rsid w:val="009F6672"/>
    <w:rsid w:val="009F6C01"/>
    <w:rsid w:val="009F6D9B"/>
    <w:rsid w:val="009F7109"/>
    <w:rsid w:val="009F722C"/>
    <w:rsid w:val="009F727B"/>
    <w:rsid w:val="009F75AD"/>
    <w:rsid w:val="009F798C"/>
    <w:rsid w:val="009F7A86"/>
    <w:rsid w:val="009F7AA7"/>
    <w:rsid w:val="00A000DD"/>
    <w:rsid w:val="00A0017A"/>
    <w:rsid w:val="00A002E6"/>
    <w:rsid w:val="00A00A3A"/>
    <w:rsid w:val="00A00BFB"/>
    <w:rsid w:val="00A00C6B"/>
    <w:rsid w:val="00A00DD1"/>
    <w:rsid w:val="00A014A1"/>
    <w:rsid w:val="00A018B7"/>
    <w:rsid w:val="00A01AAD"/>
    <w:rsid w:val="00A01AEE"/>
    <w:rsid w:val="00A022A6"/>
    <w:rsid w:val="00A02D09"/>
    <w:rsid w:val="00A02D60"/>
    <w:rsid w:val="00A03565"/>
    <w:rsid w:val="00A03750"/>
    <w:rsid w:val="00A03DF1"/>
    <w:rsid w:val="00A0403D"/>
    <w:rsid w:val="00A040F8"/>
    <w:rsid w:val="00A0410B"/>
    <w:rsid w:val="00A042BC"/>
    <w:rsid w:val="00A05AF4"/>
    <w:rsid w:val="00A05EC2"/>
    <w:rsid w:val="00A0605B"/>
    <w:rsid w:val="00A06141"/>
    <w:rsid w:val="00A0650C"/>
    <w:rsid w:val="00A07015"/>
    <w:rsid w:val="00A07075"/>
    <w:rsid w:val="00A070B3"/>
    <w:rsid w:val="00A072BB"/>
    <w:rsid w:val="00A07336"/>
    <w:rsid w:val="00A075BB"/>
    <w:rsid w:val="00A07B42"/>
    <w:rsid w:val="00A07C54"/>
    <w:rsid w:val="00A07D88"/>
    <w:rsid w:val="00A10282"/>
    <w:rsid w:val="00A10517"/>
    <w:rsid w:val="00A10EB7"/>
    <w:rsid w:val="00A1145A"/>
    <w:rsid w:val="00A11BA4"/>
    <w:rsid w:val="00A11BF2"/>
    <w:rsid w:val="00A11E03"/>
    <w:rsid w:val="00A1268C"/>
    <w:rsid w:val="00A128F4"/>
    <w:rsid w:val="00A1293C"/>
    <w:rsid w:val="00A12A4C"/>
    <w:rsid w:val="00A12D6A"/>
    <w:rsid w:val="00A12DD1"/>
    <w:rsid w:val="00A12FF5"/>
    <w:rsid w:val="00A13152"/>
    <w:rsid w:val="00A1384D"/>
    <w:rsid w:val="00A140BC"/>
    <w:rsid w:val="00A1436A"/>
    <w:rsid w:val="00A14614"/>
    <w:rsid w:val="00A14815"/>
    <w:rsid w:val="00A149DF"/>
    <w:rsid w:val="00A14A02"/>
    <w:rsid w:val="00A14BC5"/>
    <w:rsid w:val="00A14D9B"/>
    <w:rsid w:val="00A15584"/>
    <w:rsid w:val="00A1573B"/>
    <w:rsid w:val="00A158BD"/>
    <w:rsid w:val="00A16386"/>
    <w:rsid w:val="00A163FF"/>
    <w:rsid w:val="00A1654D"/>
    <w:rsid w:val="00A16706"/>
    <w:rsid w:val="00A16AA4"/>
    <w:rsid w:val="00A16E64"/>
    <w:rsid w:val="00A16F70"/>
    <w:rsid w:val="00A1722F"/>
    <w:rsid w:val="00A175CB"/>
    <w:rsid w:val="00A17CEB"/>
    <w:rsid w:val="00A2025B"/>
    <w:rsid w:val="00A2029A"/>
    <w:rsid w:val="00A20756"/>
    <w:rsid w:val="00A20B1A"/>
    <w:rsid w:val="00A20EC4"/>
    <w:rsid w:val="00A212CE"/>
    <w:rsid w:val="00A21385"/>
    <w:rsid w:val="00A216E9"/>
    <w:rsid w:val="00A217C8"/>
    <w:rsid w:val="00A21D9B"/>
    <w:rsid w:val="00A21E06"/>
    <w:rsid w:val="00A21F70"/>
    <w:rsid w:val="00A21FEA"/>
    <w:rsid w:val="00A22036"/>
    <w:rsid w:val="00A22215"/>
    <w:rsid w:val="00A22AAC"/>
    <w:rsid w:val="00A22CE9"/>
    <w:rsid w:val="00A23647"/>
    <w:rsid w:val="00A23B26"/>
    <w:rsid w:val="00A24945"/>
    <w:rsid w:val="00A2578C"/>
    <w:rsid w:val="00A2593C"/>
    <w:rsid w:val="00A25A41"/>
    <w:rsid w:val="00A25EF9"/>
    <w:rsid w:val="00A25EFC"/>
    <w:rsid w:val="00A260C1"/>
    <w:rsid w:val="00A262B5"/>
    <w:rsid w:val="00A263C1"/>
    <w:rsid w:val="00A264E0"/>
    <w:rsid w:val="00A26865"/>
    <w:rsid w:val="00A26A31"/>
    <w:rsid w:val="00A26E51"/>
    <w:rsid w:val="00A26E6E"/>
    <w:rsid w:val="00A27049"/>
    <w:rsid w:val="00A271F9"/>
    <w:rsid w:val="00A2752B"/>
    <w:rsid w:val="00A279A2"/>
    <w:rsid w:val="00A27CDB"/>
    <w:rsid w:val="00A301EC"/>
    <w:rsid w:val="00A306F6"/>
    <w:rsid w:val="00A30F56"/>
    <w:rsid w:val="00A30FDD"/>
    <w:rsid w:val="00A310E6"/>
    <w:rsid w:val="00A3138E"/>
    <w:rsid w:val="00A31552"/>
    <w:rsid w:val="00A3168F"/>
    <w:rsid w:val="00A31B64"/>
    <w:rsid w:val="00A31DE4"/>
    <w:rsid w:val="00A31E87"/>
    <w:rsid w:val="00A327AF"/>
    <w:rsid w:val="00A3291B"/>
    <w:rsid w:val="00A32A51"/>
    <w:rsid w:val="00A32C0D"/>
    <w:rsid w:val="00A33181"/>
    <w:rsid w:val="00A335F9"/>
    <w:rsid w:val="00A337F3"/>
    <w:rsid w:val="00A33D4C"/>
    <w:rsid w:val="00A33EFB"/>
    <w:rsid w:val="00A3402B"/>
    <w:rsid w:val="00A341C8"/>
    <w:rsid w:val="00A34696"/>
    <w:rsid w:val="00A35A2F"/>
    <w:rsid w:val="00A360C3"/>
    <w:rsid w:val="00A360DA"/>
    <w:rsid w:val="00A36331"/>
    <w:rsid w:val="00A36387"/>
    <w:rsid w:val="00A3667E"/>
    <w:rsid w:val="00A369E2"/>
    <w:rsid w:val="00A37273"/>
    <w:rsid w:val="00A37552"/>
    <w:rsid w:val="00A37AA1"/>
    <w:rsid w:val="00A37C6D"/>
    <w:rsid w:val="00A37C96"/>
    <w:rsid w:val="00A37CE5"/>
    <w:rsid w:val="00A40189"/>
    <w:rsid w:val="00A4082E"/>
    <w:rsid w:val="00A40FD3"/>
    <w:rsid w:val="00A415EE"/>
    <w:rsid w:val="00A41AC1"/>
    <w:rsid w:val="00A41B8D"/>
    <w:rsid w:val="00A41BA5"/>
    <w:rsid w:val="00A41BEB"/>
    <w:rsid w:val="00A41E19"/>
    <w:rsid w:val="00A42448"/>
    <w:rsid w:val="00A42498"/>
    <w:rsid w:val="00A42792"/>
    <w:rsid w:val="00A43094"/>
    <w:rsid w:val="00A432C8"/>
    <w:rsid w:val="00A43416"/>
    <w:rsid w:val="00A435A9"/>
    <w:rsid w:val="00A439A9"/>
    <w:rsid w:val="00A43B50"/>
    <w:rsid w:val="00A43C56"/>
    <w:rsid w:val="00A441BE"/>
    <w:rsid w:val="00A44519"/>
    <w:rsid w:val="00A44B9C"/>
    <w:rsid w:val="00A44BA6"/>
    <w:rsid w:val="00A4526F"/>
    <w:rsid w:val="00A4534A"/>
    <w:rsid w:val="00A45659"/>
    <w:rsid w:val="00A457F2"/>
    <w:rsid w:val="00A45EBD"/>
    <w:rsid w:val="00A46010"/>
    <w:rsid w:val="00A460A6"/>
    <w:rsid w:val="00A46230"/>
    <w:rsid w:val="00A46490"/>
    <w:rsid w:val="00A466D1"/>
    <w:rsid w:val="00A4692C"/>
    <w:rsid w:val="00A46C7C"/>
    <w:rsid w:val="00A470C7"/>
    <w:rsid w:val="00A4719F"/>
    <w:rsid w:val="00A4735E"/>
    <w:rsid w:val="00A47502"/>
    <w:rsid w:val="00A47674"/>
    <w:rsid w:val="00A47B37"/>
    <w:rsid w:val="00A47FD7"/>
    <w:rsid w:val="00A500B1"/>
    <w:rsid w:val="00A50213"/>
    <w:rsid w:val="00A50275"/>
    <w:rsid w:val="00A5036B"/>
    <w:rsid w:val="00A50420"/>
    <w:rsid w:val="00A506B1"/>
    <w:rsid w:val="00A507F1"/>
    <w:rsid w:val="00A51779"/>
    <w:rsid w:val="00A518A7"/>
    <w:rsid w:val="00A51905"/>
    <w:rsid w:val="00A51EF0"/>
    <w:rsid w:val="00A52166"/>
    <w:rsid w:val="00A52234"/>
    <w:rsid w:val="00A5290C"/>
    <w:rsid w:val="00A52F8D"/>
    <w:rsid w:val="00A53979"/>
    <w:rsid w:val="00A53C49"/>
    <w:rsid w:val="00A53EEC"/>
    <w:rsid w:val="00A53F24"/>
    <w:rsid w:val="00A54287"/>
    <w:rsid w:val="00A543F3"/>
    <w:rsid w:val="00A545E9"/>
    <w:rsid w:val="00A54BB0"/>
    <w:rsid w:val="00A54FEA"/>
    <w:rsid w:val="00A554A9"/>
    <w:rsid w:val="00A555AA"/>
    <w:rsid w:val="00A55707"/>
    <w:rsid w:val="00A558C6"/>
    <w:rsid w:val="00A56079"/>
    <w:rsid w:val="00A56428"/>
    <w:rsid w:val="00A5689B"/>
    <w:rsid w:val="00A5732C"/>
    <w:rsid w:val="00A578C6"/>
    <w:rsid w:val="00A57976"/>
    <w:rsid w:val="00A57FEF"/>
    <w:rsid w:val="00A606CF"/>
    <w:rsid w:val="00A60B5E"/>
    <w:rsid w:val="00A60FB2"/>
    <w:rsid w:val="00A6114D"/>
    <w:rsid w:val="00A6157B"/>
    <w:rsid w:val="00A61A79"/>
    <w:rsid w:val="00A62765"/>
    <w:rsid w:val="00A627A0"/>
    <w:rsid w:val="00A62984"/>
    <w:rsid w:val="00A62D5B"/>
    <w:rsid w:val="00A62DE1"/>
    <w:rsid w:val="00A631FD"/>
    <w:rsid w:val="00A6333A"/>
    <w:rsid w:val="00A63895"/>
    <w:rsid w:val="00A63E06"/>
    <w:rsid w:val="00A64A23"/>
    <w:rsid w:val="00A64AEF"/>
    <w:rsid w:val="00A64D34"/>
    <w:rsid w:val="00A65094"/>
    <w:rsid w:val="00A650D1"/>
    <w:rsid w:val="00A6520B"/>
    <w:rsid w:val="00A655C3"/>
    <w:rsid w:val="00A65745"/>
    <w:rsid w:val="00A657EB"/>
    <w:rsid w:val="00A65C88"/>
    <w:rsid w:val="00A65CB3"/>
    <w:rsid w:val="00A660AD"/>
    <w:rsid w:val="00A66222"/>
    <w:rsid w:val="00A6640A"/>
    <w:rsid w:val="00A665F3"/>
    <w:rsid w:val="00A666AD"/>
    <w:rsid w:val="00A66A25"/>
    <w:rsid w:val="00A66E51"/>
    <w:rsid w:val="00A66F1E"/>
    <w:rsid w:val="00A671D2"/>
    <w:rsid w:val="00A673DB"/>
    <w:rsid w:val="00A6749B"/>
    <w:rsid w:val="00A67C6E"/>
    <w:rsid w:val="00A7020D"/>
    <w:rsid w:val="00A70F3A"/>
    <w:rsid w:val="00A711BC"/>
    <w:rsid w:val="00A71543"/>
    <w:rsid w:val="00A71A55"/>
    <w:rsid w:val="00A71B97"/>
    <w:rsid w:val="00A720F6"/>
    <w:rsid w:val="00A721D9"/>
    <w:rsid w:val="00A7251B"/>
    <w:rsid w:val="00A7363D"/>
    <w:rsid w:val="00A73D29"/>
    <w:rsid w:val="00A740BE"/>
    <w:rsid w:val="00A743E3"/>
    <w:rsid w:val="00A74483"/>
    <w:rsid w:val="00A74994"/>
    <w:rsid w:val="00A74C10"/>
    <w:rsid w:val="00A75516"/>
    <w:rsid w:val="00A7591E"/>
    <w:rsid w:val="00A75AFC"/>
    <w:rsid w:val="00A76741"/>
    <w:rsid w:val="00A767C8"/>
    <w:rsid w:val="00A76942"/>
    <w:rsid w:val="00A76CCB"/>
    <w:rsid w:val="00A7725D"/>
    <w:rsid w:val="00A778D1"/>
    <w:rsid w:val="00A7795F"/>
    <w:rsid w:val="00A77A25"/>
    <w:rsid w:val="00A77E54"/>
    <w:rsid w:val="00A77E6C"/>
    <w:rsid w:val="00A77F0C"/>
    <w:rsid w:val="00A80098"/>
    <w:rsid w:val="00A80143"/>
    <w:rsid w:val="00A8050B"/>
    <w:rsid w:val="00A8091B"/>
    <w:rsid w:val="00A80D3F"/>
    <w:rsid w:val="00A80DDA"/>
    <w:rsid w:val="00A81126"/>
    <w:rsid w:val="00A815EE"/>
    <w:rsid w:val="00A82E8E"/>
    <w:rsid w:val="00A831F7"/>
    <w:rsid w:val="00A833D0"/>
    <w:rsid w:val="00A83540"/>
    <w:rsid w:val="00A83C5F"/>
    <w:rsid w:val="00A83DB5"/>
    <w:rsid w:val="00A83ED1"/>
    <w:rsid w:val="00A84402"/>
    <w:rsid w:val="00A846D7"/>
    <w:rsid w:val="00A847C6"/>
    <w:rsid w:val="00A8490D"/>
    <w:rsid w:val="00A84C97"/>
    <w:rsid w:val="00A86105"/>
    <w:rsid w:val="00A86759"/>
    <w:rsid w:val="00A867E2"/>
    <w:rsid w:val="00A86A30"/>
    <w:rsid w:val="00A87080"/>
    <w:rsid w:val="00A8710D"/>
    <w:rsid w:val="00A872D9"/>
    <w:rsid w:val="00A8746F"/>
    <w:rsid w:val="00A87ACE"/>
    <w:rsid w:val="00A87BB2"/>
    <w:rsid w:val="00A87CF3"/>
    <w:rsid w:val="00A9091F"/>
    <w:rsid w:val="00A913B7"/>
    <w:rsid w:val="00A913C9"/>
    <w:rsid w:val="00A91511"/>
    <w:rsid w:val="00A91A43"/>
    <w:rsid w:val="00A9247F"/>
    <w:rsid w:val="00A92B35"/>
    <w:rsid w:val="00A92DF3"/>
    <w:rsid w:val="00A935F6"/>
    <w:rsid w:val="00A93795"/>
    <w:rsid w:val="00A93A2A"/>
    <w:rsid w:val="00A93A98"/>
    <w:rsid w:val="00A94082"/>
    <w:rsid w:val="00A94134"/>
    <w:rsid w:val="00A947CF"/>
    <w:rsid w:val="00A948D9"/>
    <w:rsid w:val="00A94BCB"/>
    <w:rsid w:val="00A94C2A"/>
    <w:rsid w:val="00A955FD"/>
    <w:rsid w:val="00A95D37"/>
    <w:rsid w:val="00A95E38"/>
    <w:rsid w:val="00A961D9"/>
    <w:rsid w:val="00A96497"/>
    <w:rsid w:val="00A96A30"/>
    <w:rsid w:val="00A96AF4"/>
    <w:rsid w:val="00A970D3"/>
    <w:rsid w:val="00A972AA"/>
    <w:rsid w:val="00A97E0A"/>
    <w:rsid w:val="00A97E5F"/>
    <w:rsid w:val="00A97F4F"/>
    <w:rsid w:val="00A97F8C"/>
    <w:rsid w:val="00AA0687"/>
    <w:rsid w:val="00AA0A71"/>
    <w:rsid w:val="00AA0CE7"/>
    <w:rsid w:val="00AA0DA2"/>
    <w:rsid w:val="00AA10CD"/>
    <w:rsid w:val="00AA145D"/>
    <w:rsid w:val="00AA166F"/>
    <w:rsid w:val="00AA1BEB"/>
    <w:rsid w:val="00AA23EF"/>
    <w:rsid w:val="00AA24B1"/>
    <w:rsid w:val="00AA2514"/>
    <w:rsid w:val="00AA25C9"/>
    <w:rsid w:val="00AA2F53"/>
    <w:rsid w:val="00AA3173"/>
    <w:rsid w:val="00AA33F5"/>
    <w:rsid w:val="00AA40F1"/>
    <w:rsid w:val="00AA4269"/>
    <w:rsid w:val="00AA4571"/>
    <w:rsid w:val="00AA497B"/>
    <w:rsid w:val="00AA4EB3"/>
    <w:rsid w:val="00AA51D9"/>
    <w:rsid w:val="00AA538C"/>
    <w:rsid w:val="00AA541C"/>
    <w:rsid w:val="00AA550D"/>
    <w:rsid w:val="00AA59FC"/>
    <w:rsid w:val="00AA5B1C"/>
    <w:rsid w:val="00AA628E"/>
    <w:rsid w:val="00AA6B51"/>
    <w:rsid w:val="00AA6F00"/>
    <w:rsid w:val="00AA703B"/>
    <w:rsid w:val="00AA715A"/>
    <w:rsid w:val="00AA7588"/>
    <w:rsid w:val="00AA7645"/>
    <w:rsid w:val="00AA78EE"/>
    <w:rsid w:val="00AA7BA1"/>
    <w:rsid w:val="00AA7C46"/>
    <w:rsid w:val="00AA7EA8"/>
    <w:rsid w:val="00AB0431"/>
    <w:rsid w:val="00AB079E"/>
    <w:rsid w:val="00AB0805"/>
    <w:rsid w:val="00AB0BD0"/>
    <w:rsid w:val="00AB153C"/>
    <w:rsid w:val="00AB1A76"/>
    <w:rsid w:val="00AB1C6D"/>
    <w:rsid w:val="00AB20ED"/>
    <w:rsid w:val="00AB258D"/>
    <w:rsid w:val="00AB285F"/>
    <w:rsid w:val="00AB31C8"/>
    <w:rsid w:val="00AB3228"/>
    <w:rsid w:val="00AB3558"/>
    <w:rsid w:val="00AB3620"/>
    <w:rsid w:val="00AB3CB7"/>
    <w:rsid w:val="00AB4139"/>
    <w:rsid w:val="00AB42A4"/>
    <w:rsid w:val="00AB475D"/>
    <w:rsid w:val="00AB47AB"/>
    <w:rsid w:val="00AB4D20"/>
    <w:rsid w:val="00AB55A8"/>
    <w:rsid w:val="00AB55BF"/>
    <w:rsid w:val="00AB5D92"/>
    <w:rsid w:val="00AB6CBE"/>
    <w:rsid w:val="00AB7303"/>
    <w:rsid w:val="00AB7871"/>
    <w:rsid w:val="00AB7905"/>
    <w:rsid w:val="00AC002C"/>
    <w:rsid w:val="00AC05D3"/>
    <w:rsid w:val="00AC05E3"/>
    <w:rsid w:val="00AC08BA"/>
    <w:rsid w:val="00AC1061"/>
    <w:rsid w:val="00AC12BC"/>
    <w:rsid w:val="00AC1309"/>
    <w:rsid w:val="00AC153B"/>
    <w:rsid w:val="00AC1B2E"/>
    <w:rsid w:val="00AC1B97"/>
    <w:rsid w:val="00AC1D29"/>
    <w:rsid w:val="00AC2536"/>
    <w:rsid w:val="00AC263F"/>
    <w:rsid w:val="00AC2868"/>
    <w:rsid w:val="00AC2CB9"/>
    <w:rsid w:val="00AC2E18"/>
    <w:rsid w:val="00AC36F3"/>
    <w:rsid w:val="00AC39E0"/>
    <w:rsid w:val="00AC3E49"/>
    <w:rsid w:val="00AC3F30"/>
    <w:rsid w:val="00AC467D"/>
    <w:rsid w:val="00AC53B7"/>
    <w:rsid w:val="00AC5441"/>
    <w:rsid w:val="00AC54C1"/>
    <w:rsid w:val="00AC56C4"/>
    <w:rsid w:val="00AC5B42"/>
    <w:rsid w:val="00AC5D05"/>
    <w:rsid w:val="00AC5F9A"/>
    <w:rsid w:val="00AC6032"/>
    <w:rsid w:val="00AC6981"/>
    <w:rsid w:val="00AC6CF2"/>
    <w:rsid w:val="00AC6DDD"/>
    <w:rsid w:val="00AC75E8"/>
    <w:rsid w:val="00AC7668"/>
    <w:rsid w:val="00AC7902"/>
    <w:rsid w:val="00AC7B3B"/>
    <w:rsid w:val="00AC7C64"/>
    <w:rsid w:val="00AD0222"/>
    <w:rsid w:val="00AD03B1"/>
    <w:rsid w:val="00AD0647"/>
    <w:rsid w:val="00AD0ED4"/>
    <w:rsid w:val="00AD10FB"/>
    <w:rsid w:val="00AD115A"/>
    <w:rsid w:val="00AD1964"/>
    <w:rsid w:val="00AD1B8C"/>
    <w:rsid w:val="00AD1D7D"/>
    <w:rsid w:val="00AD205A"/>
    <w:rsid w:val="00AD2359"/>
    <w:rsid w:val="00AD23D7"/>
    <w:rsid w:val="00AD3839"/>
    <w:rsid w:val="00AD3A84"/>
    <w:rsid w:val="00AD3C4E"/>
    <w:rsid w:val="00AD3E6B"/>
    <w:rsid w:val="00AD4211"/>
    <w:rsid w:val="00AD468D"/>
    <w:rsid w:val="00AD4B7E"/>
    <w:rsid w:val="00AD5870"/>
    <w:rsid w:val="00AD6346"/>
    <w:rsid w:val="00AD6D01"/>
    <w:rsid w:val="00AD6E33"/>
    <w:rsid w:val="00AD7264"/>
    <w:rsid w:val="00AD74AF"/>
    <w:rsid w:val="00AD7570"/>
    <w:rsid w:val="00AD7995"/>
    <w:rsid w:val="00AD7B69"/>
    <w:rsid w:val="00AD7DCE"/>
    <w:rsid w:val="00AE00AC"/>
    <w:rsid w:val="00AE0741"/>
    <w:rsid w:val="00AE0F28"/>
    <w:rsid w:val="00AE1261"/>
    <w:rsid w:val="00AE141E"/>
    <w:rsid w:val="00AE194F"/>
    <w:rsid w:val="00AE1C63"/>
    <w:rsid w:val="00AE1ED2"/>
    <w:rsid w:val="00AE22B8"/>
    <w:rsid w:val="00AE2566"/>
    <w:rsid w:val="00AE2FE9"/>
    <w:rsid w:val="00AE35FF"/>
    <w:rsid w:val="00AE36F5"/>
    <w:rsid w:val="00AE38B9"/>
    <w:rsid w:val="00AE38FD"/>
    <w:rsid w:val="00AE3FF7"/>
    <w:rsid w:val="00AE401D"/>
    <w:rsid w:val="00AE4340"/>
    <w:rsid w:val="00AE4969"/>
    <w:rsid w:val="00AE4DE1"/>
    <w:rsid w:val="00AE4EDD"/>
    <w:rsid w:val="00AE51A1"/>
    <w:rsid w:val="00AE54F6"/>
    <w:rsid w:val="00AE5B89"/>
    <w:rsid w:val="00AE5C93"/>
    <w:rsid w:val="00AE60B9"/>
    <w:rsid w:val="00AE62C6"/>
    <w:rsid w:val="00AE7145"/>
    <w:rsid w:val="00AE7478"/>
    <w:rsid w:val="00AE74F6"/>
    <w:rsid w:val="00AE7629"/>
    <w:rsid w:val="00AF0A66"/>
    <w:rsid w:val="00AF139C"/>
    <w:rsid w:val="00AF1802"/>
    <w:rsid w:val="00AF1B63"/>
    <w:rsid w:val="00AF1F2E"/>
    <w:rsid w:val="00AF20B0"/>
    <w:rsid w:val="00AF2D6B"/>
    <w:rsid w:val="00AF2F58"/>
    <w:rsid w:val="00AF34D0"/>
    <w:rsid w:val="00AF3954"/>
    <w:rsid w:val="00AF3A28"/>
    <w:rsid w:val="00AF4024"/>
    <w:rsid w:val="00AF4219"/>
    <w:rsid w:val="00AF4734"/>
    <w:rsid w:val="00AF4CF7"/>
    <w:rsid w:val="00AF4CFA"/>
    <w:rsid w:val="00AF4D21"/>
    <w:rsid w:val="00AF4D36"/>
    <w:rsid w:val="00AF4DDF"/>
    <w:rsid w:val="00AF501C"/>
    <w:rsid w:val="00AF5073"/>
    <w:rsid w:val="00AF50B6"/>
    <w:rsid w:val="00AF5103"/>
    <w:rsid w:val="00AF5631"/>
    <w:rsid w:val="00AF5A8D"/>
    <w:rsid w:val="00AF5E8D"/>
    <w:rsid w:val="00AF6057"/>
    <w:rsid w:val="00AF6124"/>
    <w:rsid w:val="00AF62CB"/>
    <w:rsid w:val="00AF6C37"/>
    <w:rsid w:val="00AF6EC2"/>
    <w:rsid w:val="00AF70F1"/>
    <w:rsid w:val="00AF7561"/>
    <w:rsid w:val="00AF79D5"/>
    <w:rsid w:val="00B00174"/>
    <w:rsid w:val="00B003E5"/>
    <w:rsid w:val="00B0061E"/>
    <w:rsid w:val="00B00A7A"/>
    <w:rsid w:val="00B00C2C"/>
    <w:rsid w:val="00B00DC2"/>
    <w:rsid w:val="00B00F25"/>
    <w:rsid w:val="00B00FFF"/>
    <w:rsid w:val="00B010DE"/>
    <w:rsid w:val="00B01469"/>
    <w:rsid w:val="00B016A8"/>
    <w:rsid w:val="00B01975"/>
    <w:rsid w:val="00B01B90"/>
    <w:rsid w:val="00B01DA4"/>
    <w:rsid w:val="00B0226C"/>
    <w:rsid w:val="00B022B9"/>
    <w:rsid w:val="00B02420"/>
    <w:rsid w:val="00B02706"/>
    <w:rsid w:val="00B02DB3"/>
    <w:rsid w:val="00B030DC"/>
    <w:rsid w:val="00B031A7"/>
    <w:rsid w:val="00B036B1"/>
    <w:rsid w:val="00B03828"/>
    <w:rsid w:val="00B03B31"/>
    <w:rsid w:val="00B0450B"/>
    <w:rsid w:val="00B04C14"/>
    <w:rsid w:val="00B04C15"/>
    <w:rsid w:val="00B04C2B"/>
    <w:rsid w:val="00B04DA2"/>
    <w:rsid w:val="00B052A5"/>
    <w:rsid w:val="00B05504"/>
    <w:rsid w:val="00B055AB"/>
    <w:rsid w:val="00B05847"/>
    <w:rsid w:val="00B05A83"/>
    <w:rsid w:val="00B05EEA"/>
    <w:rsid w:val="00B063F2"/>
    <w:rsid w:val="00B06B3D"/>
    <w:rsid w:val="00B06BC4"/>
    <w:rsid w:val="00B07227"/>
    <w:rsid w:val="00B0753E"/>
    <w:rsid w:val="00B07648"/>
    <w:rsid w:val="00B07931"/>
    <w:rsid w:val="00B07A78"/>
    <w:rsid w:val="00B07AAD"/>
    <w:rsid w:val="00B07B33"/>
    <w:rsid w:val="00B07ED2"/>
    <w:rsid w:val="00B07F2C"/>
    <w:rsid w:val="00B10C17"/>
    <w:rsid w:val="00B10ED5"/>
    <w:rsid w:val="00B111D6"/>
    <w:rsid w:val="00B115E9"/>
    <w:rsid w:val="00B11B4A"/>
    <w:rsid w:val="00B11DE4"/>
    <w:rsid w:val="00B11F93"/>
    <w:rsid w:val="00B12009"/>
    <w:rsid w:val="00B1264C"/>
    <w:rsid w:val="00B126C3"/>
    <w:rsid w:val="00B127FB"/>
    <w:rsid w:val="00B12995"/>
    <w:rsid w:val="00B135C1"/>
    <w:rsid w:val="00B1365D"/>
    <w:rsid w:val="00B13CB1"/>
    <w:rsid w:val="00B13DE8"/>
    <w:rsid w:val="00B140D9"/>
    <w:rsid w:val="00B14472"/>
    <w:rsid w:val="00B14604"/>
    <w:rsid w:val="00B14606"/>
    <w:rsid w:val="00B147C0"/>
    <w:rsid w:val="00B149BC"/>
    <w:rsid w:val="00B14B69"/>
    <w:rsid w:val="00B151FA"/>
    <w:rsid w:val="00B154F9"/>
    <w:rsid w:val="00B15715"/>
    <w:rsid w:val="00B15857"/>
    <w:rsid w:val="00B15AD8"/>
    <w:rsid w:val="00B15B67"/>
    <w:rsid w:val="00B16410"/>
    <w:rsid w:val="00B1710E"/>
    <w:rsid w:val="00B17222"/>
    <w:rsid w:val="00B17C63"/>
    <w:rsid w:val="00B17FB1"/>
    <w:rsid w:val="00B203BE"/>
    <w:rsid w:val="00B2099A"/>
    <w:rsid w:val="00B20E28"/>
    <w:rsid w:val="00B20E5F"/>
    <w:rsid w:val="00B21020"/>
    <w:rsid w:val="00B210B7"/>
    <w:rsid w:val="00B2118A"/>
    <w:rsid w:val="00B2136C"/>
    <w:rsid w:val="00B215B4"/>
    <w:rsid w:val="00B2163D"/>
    <w:rsid w:val="00B216A2"/>
    <w:rsid w:val="00B219F9"/>
    <w:rsid w:val="00B21CB8"/>
    <w:rsid w:val="00B21D89"/>
    <w:rsid w:val="00B22B16"/>
    <w:rsid w:val="00B22C9B"/>
    <w:rsid w:val="00B22CA7"/>
    <w:rsid w:val="00B236CF"/>
    <w:rsid w:val="00B23803"/>
    <w:rsid w:val="00B2395A"/>
    <w:rsid w:val="00B23D10"/>
    <w:rsid w:val="00B23D15"/>
    <w:rsid w:val="00B23D3C"/>
    <w:rsid w:val="00B240BD"/>
    <w:rsid w:val="00B2411E"/>
    <w:rsid w:val="00B2474F"/>
    <w:rsid w:val="00B2495C"/>
    <w:rsid w:val="00B24AA7"/>
    <w:rsid w:val="00B24ABE"/>
    <w:rsid w:val="00B24EE1"/>
    <w:rsid w:val="00B24FA8"/>
    <w:rsid w:val="00B25105"/>
    <w:rsid w:val="00B251B3"/>
    <w:rsid w:val="00B251E8"/>
    <w:rsid w:val="00B25329"/>
    <w:rsid w:val="00B25943"/>
    <w:rsid w:val="00B25B55"/>
    <w:rsid w:val="00B263AE"/>
    <w:rsid w:val="00B264CB"/>
    <w:rsid w:val="00B26885"/>
    <w:rsid w:val="00B27135"/>
    <w:rsid w:val="00B2739A"/>
    <w:rsid w:val="00B27D3D"/>
    <w:rsid w:val="00B27DF3"/>
    <w:rsid w:val="00B301FF"/>
    <w:rsid w:val="00B302E1"/>
    <w:rsid w:val="00B30942"/>
    <w:rsid w:val="00B30A3B"/>
    <w:rsid w:val="00B30EED"/>
    <w:rsid w:val="00B315AE"/>
    <w:rsid w:val="00B31AD9"/>
    <w:rsid w:val="00B3275C"/>
    <w:rsid w:val="00B32DD3"/>
    <w:rsid w:val="00B32E4E"/>
    <w:rsid w:val="00B331D1"/>
    <w:rsid w:val="00B332AF"/>
    <w:rsid w:val="00B334A5"/>
    <w:rsid w:val="00B345A8"/>
    <w:rsid w:val="00B3476B"/>
    <w:rsid w:val="00B347E0"/>
    <w:rsid w:val="00B34DB7"/>
    <w:rsid w:val="00B352F8"/>
    <w:rsid w:val="00B3545D"/>
    <w:rsid w:val="00B35690"/>
    <w:rsid w:val="00B357DF"/>
    <w:rsid w:val="00B35C96"/>
    <w:rsid w:val="00B360CC"/>
    <w:rsid w:val="00B36937"/>
    <w:rsid w:val="00B36DB8"/>
    <w:rsid w:val="00B36FE9"/>
    <w:rsid w:val="00B37492"/>
    <w:rsid w:val="00B37652"/>
    <w:rsid w:val="00B37778"/>
    <w:rsid w:val="00B37826"/>
    <w:rsid w:val="00B37FB0"/>
    <w:rsid w:val="00B40992"/>
    <w:rsid w:val="00B40FE4"/>
    <w:rsid w:val="00B410C2"/>
    <w:rsid w:val="00B41636"/>
    <w:rsid w:val="00B41A07"/>
    <w:rsid w:val="00B42372"/>
    <w:rsid w:val="00B42656"/>
    <w:rsid w:val="00B431DB"/>
    <w:rsid w:val="00B43602"/>
    <w:rsid w:val="00B4386C"/>
    <w:rsid w:val="00B4399A"/>
    <w:rsid w:val="00B43EF3"/>
    <w:rsid w:val="00B441AD"/>
    <w:rsid w:val="00B443C4"/>
    <w:rsid w:val="00B444B2"/>
    <w:rsid w:val="00B44DA4"/>
    <w:rsid w:val="00B44EC3"/>
    <w:rsid w:val="00B44F15"/>
    <w:rsid w:val="00B44F2E"/>
    <w:rsid w:val="00B45566"/>
    <w:rsid w:val="00B45A4F"/>
    <w:rsid w:val="00B45AA0"/>
    <w:rsid w:val="00B462C0"/>
    <w:rsid w:val="00B46492"/>
    <w:rsid w:val="00B469FE"/>
    <w:rsid w:val="00B46AE3"/>
    <w:rsid w:val="00B46D2C"/>
    <w:rsid w:val="00B46D8B"/>
    <w:rsid w:val="00B46DAB"/>
    <w:rsid w:val="00B46FAC"/>
    <w:rsid w:val="00B4745F"/>
    <w:rsid w:val="00B47D2E"/>
    <w:rsid w:val="00B50284"/>
    <w:rsid w:val="00B502DA"/>
    <w:rsid w:val="00B5035E"/>
    <w:rsid w:val="00B50454"/>
    <w:rsid w:val="00B50534"/>
    <w:rsid w:val="00B50581"/>
    <w:rsid w:val="00B507E0"/>
    <w:rsid w:val="00B50A91"/>
    <w:rsid w:val="00B50CD5"/>
    <w:rsid w:val="00B511F1"/>
    <w:rsid w:val="00B5149C"/>
    <w:rsid w:val="00B51684"/>
    <w:rsid w:val="00B51822"/>
    <w:rsid w:val="00B51AB3"/>
    <w:rsid w:val="00B51CD9"/>
    <w:rsid w:val="00B5226F"/>
    <w:rsid w:val="00B525C3"/>
    <w:rsid w:val="00B52796"/>
    <w:rsid w:val="00B52BEE"/>
    <w:rsid w:val="00B53098"/>
    <w:rsid w:val="00B532DF"/>
    <w:rsid w:val="00B53626"/>
    <w:rsid w:val="00B536C3"/>
    <w:rsid w:val="00B53A63"/>
    <w:rsid w:val="00B54076"/>
    <w:rsid w:val="00B5469F"/>
    <w:rsid w:val="00B546DC"/>
    <w:rsid w:val="00B54EA5"/>
    <w:rsid w:val="00B55B47"/>
    <w:rsid w:val="00B55C1E"/>
    <w:rsid w:val="00B55CDD"/>
    <w:rsid w:val="00B5624D"/>
    <w:rsid w:val="00B56889"/>
    <w:rsid w:val="00B569A4"/>
    <w:rsid w:val="00B56EC8"/>
    <w:rsid w:val="00B570B7"/>
    <w:rsid w:val="00B575EE"/>
    <w:rsid w:val="00B57B7E"/>
    <w:rsid w:val="00B60354"/>
    <w:rsid w:val="00B603F2"/>
    <w:rsid w:val="00B6046D"/>
    <w:rsid w:val="00B604BF"/>
    <w:rsid w:val="00B6078E"/>
    <w:rsid w:val="00B61259"/>
    <w:rsid w:val="00B612F4"/>
    <w:rsid w:val="00B613D6"/>
    <w:rsid w:val="00B616A4"/>
    <w:rsid w:val="00B6274C"/>
    <w:rsid w:val="00B629AB"/>
    <w:rsid w:val="00B62CF7"/>
    <w:rsid w:val="00B63001"/>
    <w:rsid w:val="00B6328C"/>
    <w:rsid w:val="00B644B9"/>
    <w:rsid w:val="00B64526"/>
    <w:rsid w:val="00B64D67"/>
    <w:rsid w:val="00B653C2"/>
    <w:rsid w:val="00B65707"/>
    <w:rsid w:val="00B6599F"/>
    <w:rsid w:val="00B65F16"/>
    <w:rsid w:val="00B65F81"/>
    <w:rsid w:val="00B66599"/>
    <w:rsid w:val="00B66A3F"/>
    <w:rsid w:val="00B66EB2"/>
    <w:rsid w:val="00B67A9F"/>
    <w:rsid w:val="00B67C85"/>
    <w:rsid w:val="00B703F8"/>
    <w:rsid w:val="00B705A2"/>
    <w:rsid w:val="00B70A10"/>
    <w:rsid w:val="00B71521"/>
    <w:rsid w:val="00B71908"/>
    <w:rsid w:val="00B71E5B"/>
    <w:rsid w:val="00B721C1"/>
    <w:rsid w:val="00B7233F"/>
    <w:rsid w:val="00B72BDF"/>
    <w:rsid w:val="00B73436"/>
    <w:rsid w:val="00B73841"/>
    <w:rsid w:val="00B742CC"/>
    <w:rsid w:val="00B742EF"/>
    <w:rsid w:val="00B74375"/>
    <w:rsid w:val="00B74654"/>
    <w:rsid w:val="00B749C9"/>
    <w:rsid w:val="00B74B38"/>
    <w:rsid w:val="00B74C1B"/>
    <w:rsid w:val="00B7501E"/>
    <w:rsid w:val="00B7582E"/>
    <w:rsid w:val="00B759C9"/>
    <w:rsid w:val="00B765E1"/>
    <w:rsid w:val="00B76607"/>
    <w:rsid w:val="00B7692E"/>
    <w:rsid w:val="00B7694F"/>
    <w:rsid w:val="00B769A9"/>
    <w:rsid w:val="00B769FC"/>
    <w:rsid w:val="00B76FB2"/>
    <w:rsid w:val="00B76FC0"/>
    <w:rsid w:val="00B771DA"/>
    <w:rsid w:val="00B7789D"/>
    <w:rsid w:val="00B77EC2"/>
    <w:rsid w:val="00B77F65"/>
    <w:rsid w:val="00B77FDF"/>
    <w:rsid w:val="00B800C8"/>
    <w:rsid w:val="00B805F9"/>
    <w:rsid w:val="00B80905"/>
    <w:rsid w:val="00B818BD"/>
    <w:rsid w:val="00B81B0D"/>
    <w:rsid w:val="00B82483"/>
    <w:rsid w:val="00B82BAE"/>
    <w:rsid w:val="00B82D93"/>
    <w:rsid w:val="00B82E36"/>
    <w:rsid w:val="00B82F09"/>
    <w:rsid w:val="00B8311B"/>
    <w:rsid w:val="00B8332A"/>
    <w:rsid w:val="00B83A7E"/>
    <w:rsid w:val="00B83ED1"/>
    <w:rsid w:val="00B84189"/>
    <w:rsid w:val="00B842D9"/>
    <w:rsid w:val="00B843B9"/>
    <w:rsid w:val="00B8486E"/>
    <w:rsid w:val="00B8489D"/>
    <w:rsid w:val="00B84930"/>
    <w:rsid w:val="00B853D0"/>
    <w:rsid w:val="00B8588A"/>
    <w:rsid w:val="00B86653"/>
    <w:rsid w:val="00B86839"/>
    <w:rsid w:val="00B8684A"/>
    <w:rsid w:val="00B86862"/>
    <w:rsid w:val="00B86BB4"/>
    <w:rsid w:val="00B86CB2"/>
    <w:rsid w:val="00B86F21"/>
    <w:rsid w:val="00B87072"/>
    <w:rsid w:val="00B8779B"/>
    <w:rsid w:val="00B877CF"/>
    <w:rsid w:val="00B9016B"/>
    <w:rsid w:val="00B901B3"/>
    <w:rsid w:val="00B902E6"/>
    <w:rsid w:val="00B90313"/>
    <w:rsid w:val="00B90AF6"/>
    <w:rsid w:val="00B91E0B"/>
    <w:rsid w:val="00B91FA0"/>
    <w:rsid w:val="00B9286E"/>
    <w:rsid w:val="00B92A9F"/>
    <w:rsid w:val="00B92BEA"/>
    <w:rsid w:val="00B92F9F"/>
    <w:rsid w:val="00B932CF"/>
    <w:rsid w:val="00B93C4D"/>
    <w:rsid w:val="00B94042"/>
    <w:rsid w:val="00B9406F"/>
    <w:rsid w:val="00B94720"/>
    <w:rsid w:val="00B94C52"/>
    <w:rsid w:val="00B94CE7"/>
    <w:rsid w:val="00B94F8C"/>
    <w:rsid w:val="00B952DF"/>
    <w:rsid w:val="00B955C2"/>
    <w:rsid w:val="00B955CA"/>
    <w:rsid w:val="00B9578C"/>
    <w:rsid w:val="00B9595A"/>
    <w:rsid w:val="00B961D0"/>
    <w:rsid w:val="00B96400"/>
    <w:rsid w:val="00B971AE"/>
    <w:rsid w:val="00B975D0"/>
    <w:rsid w:val="00B97725"/>
    <w:rsid w:val="00B97C75"/>
    <w:rsid w:val="00BA09CE"/>
    <w:rsid w:val="00BA0AB5"/>
    <w:rsid w:val="00BA1426"/>
    <w:rsid w:val="00BA149E"/>
    <w:rsid w:val="00BA1E95"/>
    <w:rsid w:val="00BA2028"/>
    <w:rsid w:val="00BA2096"/>
    <w:rsid w:val="00BA2219"/>
    <w:rsid w:val="00BA27CD"/>
    <w:rsid w:val="00BA2959"/>
    <w:rsid w:val="00BA2AB4"/>
    <w:rsid w:val="00BA2FAD"/>
    <w:rsid w:val="00BA3300"/>
    <w:rsid w:val="00BA35DF"/>
    <w:rsid w:val="00BA39B2"/>
    <w:rsid w:val="00BA39E7"/>
    <w:rsid w:val="00BA4664"/>
    <w:rsid w:val="00BA4974"/>
    <w:rsid w:val="00BA4B87"/>
    <w:rsid w:val="00BA4C4C"/>
    <w:rsid w:val="00BA58F0"/>
    <w:rsid w:val="00BA5B36"/>
    <w:rsid w:val="00BA5BF8"/>
    <w:rsid w:val="00BA5E46"/>
    <w:rsid w:val="00BA61CC"/>
    <w:rsid w:val="00BA61E8"/>
    <w:rsid w:val="00BA657D"/>
    <w:rsid w:val="00BA6581"/>
    <w:rsid w:val="00BA65AC"/>
    <w:rsid w:val="00BA6A63"/>
    <w:rsid w:val="00BA77CE"/>
    <w:rsid w:val="00BA7954"/>
    <w:rsid w:val="00BA7B47"/>
    <w:rsid w:val="00BB01AE"/>
    <w:rsid w:val="00BB01BC"/>
    <w:rsid w:val="00BB0494"/>
    <w:rsid w:val="00BB0721"/>
    <w:rsid w:val="00BB0D4E"/>
    <w:rsid w:val="00BB0FFD"/>
    <w:rsid w:val="00BB1137"/>
    <w:rsid w:val="00BB119D"/>
    <w:rsid w:val="00BB141B"/>
    <w:rsid w:val="00BB1965"/>
    <w:rsid w:val="00BB19A0"/>
    <w:rsid w:val="00BB2680"/>
    <w:rsid w:val="00BB2757"/>
    <w:rsid w:val="00BB3060"/>
    <w:rsid w:val="00BB3CA8"/>
    <w:rsid w:val="00BB4D37"/>
    <w:rsid w:val="00BB4D66"/>
    <w:rsid w:val="00BB4D8D"/>
    <w:rsid w:val="00BB526C"/>
    <w:rsid w:val="00BB531B"/>
    <w:rsid w:val="00BB54B9"/>
    <w:rsid w:val="00BB5601"/>
    <w:rsid w:val="00BB614D"/>
    <w:rsid w:val="00BB6265"/>
    <w:rsid w:val="00BB69A7"/>
    <w:rsid w:val="00BB75B7"/>
    <w:rsid w:val="00BB7A1C"/>
    <w:rsid w:val="00BC03AA"/>
    <w:rsid w:val="00BC078E"/>
    <w:rsid w:val="00BC0ACA"/>
    <w:rsid w:val="00BC0CE4"/>
    <w:rsid w:val="00BC13E7"/>
    <w:rsid w:val="00BC1460"/>
    <w:rsid w:val="00BC1571"/>
    <w:rsid w:val="00BC16B5"/>
    <w:rsid w:val="00BC1FF5"/>
    <w:rsid w:val="00BC23C3"/>
    <w:rsid w:val="00BC2CB3"/>
    <w:rsid w:val="00BC3542"/>
    <w:rsid w:val="00BC373F"/>
    <w:rsid w:val="00BC3A28"/>
    <w:rsid w:val="00BC44ED"/>
    <w:rsid w:val="00BC4831"/>
    <w:rsid w:val="00BC4D69"/>
    <w:rsid w:val="00BC4DBF"/>
    <w:rsid w:val="00BC50F4"/>
    <w:rsid w:val="00BC5180"/>
    <w:rsid w:val="00BC51CA"/>
    <w:rsid w:val="00BC5619"/>
    <w:rsid w:val="00BC5DB9"/>
    <w:rsid w:val="00BC6086"/>
    <w:rsid w:val="00BC60AB"/>
    <w:rsid w:val="00BC6643"/>
    <w:rsid w:val="00BC67CD"/>
    <w:rsid w:val="00BC6EBF"/>
    <w:rsid w:val="00BC6F11"/>
    <w:rsid w:val="00BC6F15"/>
    <w:rsid w:val="00BC72D8"/>
    <w:rsid w:val="00BC740D"/>
    <w:rsid w:val="00BC7C0B"/>
    <w:rsid w:val="00BC7D21"/>
    <w:rsid w:val="00BC7DC8"/>
    <w:rsid w:val="00BC7DDE"/>
    <w:rsid w:val="00BC7E10"/>
    <w:rsid w:val="00BC7FBD"/>
    <w:rsid w:val="00BD09EC"/>
    <w:rsid w:val="00BD1184"/>
    <w:rsid w:val="00BD1667"/>
    <w:rsid w:val="00BD22F3"/>
    <w:rsid w:val="00BD29CF"/>
    <w:rsid w:val="00BD2A94"/>
    <w:rsid w:val="00BD34EF"/>
    <w:rsid w:val="00BD38D3"/>
    <w:rsid w:val="00BD3989"/>
    <w:rsid w:val="00BD414C"/>
    <w:rsid w:val="00BD444B"/>
    <w:rsid w:val="00BD44E5"/>
    <w:rsid w:val="00BD4CC0"/>
    <w:rsid w:val="00BD5692"/>
    <w:rsid w:val="00BD6653"/>
    <w:rsid w:val="00BD68E2"/>
    <w:rsid w:val="00BD6D7C"/>
    <w:rsid w:val="00BD6E23"/>
    <w:rsid w:val="00BD6FDD"/>
    <w:rsid w:val="00BD70D2"/>
    <w:rsid w:val="00BD7262"/>
    <w:rsid w:val="00BD7565"/>
    <w:rsid w:val="00BD75D5"/>
    <w:rsid w:val="00BD77A5"/>
    <w:rsid w:val="00BD7827"/>
    <w:rsid w:val="00BE04EC"/>
    <w:rsid w:val="00BE055A"/>
    <w:rsid w:val="00BE15F1"/>
    <w:rsid w:val="00BE16FD"/>
    <w:rsid w:val="00BE1789"/>
    <w:rsid w:val="00BE17C9"/>
    <w:rsid w:val="00BE1903"/>
    <w:rsid w:val="00BE1C99"/>
    <w:rsid w:val="00BE209F"/>
    <w:rsid w:val="00BE22BC"/>
    <w:rsid w:val="00BE237F"/>
    <w:rsid w:val="00BE2789"/>
    <w:rsid w:val="00BE29C1"/>
    <w:rsid w:val="00BE2CE3"/>
    <w:rsid w:val="00BE362E"/>
    <w:rsid w:val="00BE3BF5"/>
    <w:rsid w:val="00BE42CF"/>
    <w:rsid w:val="00BE48E0"/>
    <w:rsid w:val="00BE4CD0"/>
    <w:rsid w:val="00BE4DBF"/>
    <w:rsid w:val="00BE5490"/>
    <w:rsid w:val="00BE566A"/>
    <w:rsid w:val="00BE6932"/>
    <w:rsid w:val="00BE6A3E"/>
    <w:rsid w:val="00BE6ED3"/>
    <w:rsid w:val="00BE70DC"/>
    <w:rsid w:val="00BE7BF9"/>
    <w:rsid w:val="00BF015D"/>
    <w:rsid w:val="00BF0EAD"/>
    <w:rsid w:val="00BF0FC2"/>
    <w:rsid w:val="00BF1614"/>
    <w:rsid w:val="00BF1840"/>
    <w:rsid w:val="00BF1D52"/>
    <w:rsid w:val="00BF1E05"/>
    <w:rsid w:val="00BF2EDA"/>
    <w:rsid w:val="00BF2FBC"/>
    <w:rsid w:val="00BF3441"/>
    <w:rsid w:val="00BF3D5E"/>
    <w:rsid w:val="00BF446D"/>
    <w:rsid w:val="00BF4768"/>
    <w:rsid w:val="00BF4B66"/>
    <w:rsid w:val="00BF5152"/>
    <w:rsid w:val="00BF5165"/>
    <w:rsid w:val="00BF5415"/>
    <w:rsid w:val="00BF5535"/>
    <w:rsid w:val="00BF558C"/>
    <w:rsid w:val="00BF563F"/>
    <w:rsid w:val="00BF57E7"/>
    <w:rsid w:val="00BF5A0D"/>
    <w:rsid w:val="00BF5D59"/>
    <w:rsid w:val="00BF5E32"/>
    <w:rsid w:val="00BF61B4"/>
    <w:rsid w:val="00BF642C"/>
    <w:rsid w:val="00BF6483"/>
    <w:rsid w:val="00BF6488"/>
    <w:rsid w:val="00BF660A"/>
    <w:rsid w:val="00BF6C69"/>
    <w:rsid w:val="00BF73CE"/>
    <w:rsid w:val="00BF73F9"/>
    <w:rsid w:val="00BF77A2"/>
    <w:rsid w:val="00BF784B"/>
    <w:rsid w:val="00BF7F9C"/>
    <w:rsid w:val="00C00AD3"/>
    <w:rsid w:val="00C00E15"/>
    <w:rsid w:val="00C010A5"/>
    <w:rsid w:val="00C0142D"/>
    <w:rsid w:val="00C0314C"/>
    <w:rsid w:val="00C034D6"/>
    <w:rsid w:val="00C03789"/>
    <w:rsid w:val="00C037C0"/>
    <w:rsid w:val="00C037C3"/>
    <w:rsid w:val="00C03B38"/>
    <w:rsid w:val="00C03FAD"/>
    <w:rsid w:val="00C047A0"/>
    <w:rsid w:val="00C04EA8"/>
    <w:rsid w:val="00C0532B"/>
    <w:rsid w:val="00C0563B"/>
    <w:rsid w:val="00C05818"/>
    <w:rsid w:val="00C05B2A"/>
    <w:rsid w:val="00C05D42"/>
    <w:rsid w:val="00C05DBB"/>
    <w:rsid w:val="00C05EB3"/>
    <w:rsid w:val="00C0725B"/>
    <w:rsid w:val="00C07D91"/>
    <w:rsid w:val="00C101AB"/>
    <w:rsid w:val="00C102A8"/>
    <w:rsid w:val="00C105FC"/>
    <w:rsid w:val="00C1098C"/>
    <w:rsid w:val="00C10D1B"/>
    <w:rsid w:val="00C10EB8"/>
    <w:rsid w:val="00C1116A"/>
    <w:rsid w:val="00C119E0"/>
    <w:rsid w:val="00C11ED2"/>
    <w:rsid w:val="00C12A43"/>
    <w:rsid w:val="00C12F82"/>
    <w:rsid w:val="00C13317"/>
    <w:rsid w:val="00C1337B"/>
    <w:rsid w:val="00C133E1"/>
    <w:rsid w:val="00C13B0F"/>
    <w:rsid w:val="00C13B2D"/>
    <w:rsid w:val="00C13EC5"/>
    <w:rsid w:val="00C1424B"/>
    <w:rsid w:val="00C14926"/>
    <w:rsid w:val="00C152CB"/>
    <w:rsid w:val="00C158CE"/>
    <w:rsid w:val="00C15CB7"/>
    <w:rsid w:val="00C15E47"/>
    <w:rsid w:val="00C160AD"/>
    <w:rsid w:val="00C16701"/>
    <w:rsid w:val="00C1686B"/>
    <w:rsid w:val="00C16985"/>
    <w:rsid w:val="00C16D63"/>
    <w:rsid w:val="00C16D6C"/>
    <w:rsid w:val="00C170A5"/>
    <w:rsid w:val="00C17277"/>
    <w:rsid w:val="00C17343"/>
    <w:rsid w:val="00C17935"/>
    <w:rsid w:val="00C17AA3"/>
    <w:rsid w:val="00C17DD9"/>
    <w:rsid w:val="00C17F17"/>
    <w:rsid w:val="00C17FBC"/>
    <w:rsid w:val="00C2039A"/>
    <w:rsid w:val="00C207E4"/>
    <w:rsid w:val="00C209B6"/>
    <w:rsid w:val="00C20C93"/>
    <w:rsid w:val="00C20DC0"/>
    <w:rsid w:val="00C21062"/>
    <w:rsid w:val="00C211B0"/>
    <w:rsid w:val="00C2246E"/>
    <w:rsid w:val="00C22943"/>
    <w:rsid w:val="00C22DA3"/>
    <w:rsid w:val="00C22EE5"/>
    <w:rsid w:val="00C22FBF"/>
    <w:rsid w:val="00C2312F"/>
    <w:rsid w:val="00C23851"/>
    <w:rsid w:val="00C23C96"/>
    <w:rsid w:val="00C23FF6"/>
    <w:rsid w:val="00C246BF"/>
    <w:rsid w:val="00C2533A"/>
    <w:rsid w:val="00C25746"/>
    <w:rsid w:val="00C2589C"/>
    <w:rsid w:val="00C25B76"/>
    <w:rsid w:val="00C25F94"/>
    <w:rsid w:val="00C26216"/>
    <w:rsid w:val="00C26407"/>
    <w:rsid w:val="00C26E22"/>
    <w:rsid w:val="00C3099E"/>
    <w:rsid w:val="00C30F3F"/>
    <w:rsid w:val="00C31474"/>
    <w:rsid w:val="00C31722"/>
    <w:rsid w:val="00C3184F"/>
    <w:rsid w:val="00C31A0E"/>
    <w:rsid w:val="00C320D0"/>
    <w:rsid w:val="00C320F9"/>
    <w:rsid w:val="00C32612"/>
    <w:rsid w:val="00C328FC"/>
    <w:rsid w:val="00C33333"/>
    <w:rsid w:val="00C3350B"/>
    <w:rsid w:val="00C336F8"/>
    <w:rsid w:val="00C33D79"/>
    <w:rsid w:val="00C33EBC"/>
    <w:rsid w:val="00C3408A"/>
    <w:rsid w:val="00C34D19"/>
    <w:rsid w:val="00C34D96"/>
    <w:rsid w:val="00C34EA0"/>
    <w:rsid w:val="00C34F23"/>
    <w:rsid w:val="00C3516A"/>
    <w:rsid w:val="00C35176"/>
    <w:rsid w:val="00C35931"/>
    <w:rsid w:val="00C35CD1"/>
    <w:rsid w:val="00C363B2"/>
    <w:rsid w:val="00C367AC"/>
    <w:rsid w:val="00C36A31"/>
    <w:rsid w:val="00C371BA"/>
    <w:rsid w:val="00C376FF"/>
    <w:rsid w:val="00C37941"/>
    <w:rsid w:val="00C3795B"/>
    <w:rsid w:val="00C37A28"/>
    <w:rsid w:val="00C37E64"/>
    <w:rsid w:val="00C40105"/>
    <w:rsid w:val="00C40112"/>
    <w:rsid w:val="00C40285"/>
    <w:rsid w:val="00C40DDC"/>
    <w:rsid w:val="00C40E55"/>
    <w:rsid w:val="00C41213"/>
    <w:rsid w:val="00C413F5"/>
    <w:rsid w:val="00C4158B"/>
    <w:rsid w:val="00C415A1"/>
    <w:rsid w:val="00C4184C"/>
    <w:rsid w:val="00C41C9A"/>
    <w:rsid w:val="00C42114"/>
    <w:rsid w:val="00C422C4"/>
    <w:rsid w:val="00C429AE"/>
    <w:rsid w:val="00C4305C"/>
    <w:rsid w:val="00C43A3F"/>
    <w:rsid w:val="00C43A4C"/>
    <w:rsid w:val="00C43A65"/>
    <w:rsid w:val="00C43B02"/>
    <w:rsid w:val="00C43C12"/>
    <w:rsid w:val="00C444FA"/>
    <w:rsid w:val="00C44747"/>
    <w:rsid w:val="00C4485C"/>
    <w:rsid w:val="00C44B09"/>
    <w:rsid w:val="00C44D12"/>
    <w:rsid w:val="00C44D28"/>
    <w:rsid w:val="00C44DE8"/>
    <w:rsid w:val="00C4581C"/>
    <w:rsid w:val="00C45833"/>
    <w:rsid w:val="00C458E9"/>
    <w:rsid w:val="00C45923"/>
    <w:rsid w:val="00C45BD2"/>
    <w:rsid w:val="00C45CAA"/>
    <w:rsid w:val="00C45F5A"/>
    <w:rsid w:val="00C469BB"/>
    <w:rsid w:val="00C469EF"/>
    <w:rsid w:val="00C46BE3"/>
    <w:rsid w:val="00C46C31"/>
    <w:rsid w:val="00C4720F"/>
    <w:rsid w:val="00C479B9"/>
    <w:rsid w:val="00C47B26"/>
    <w:rsid w:val="00C47C33"/>
    <w:rsid w:val="00C47EB2"/>
    <w:rsid w:val="00C506D2"/>
    <w:rsid w:val="00C5074B"/>
    <w:rsid w:val="00C50ABB"/>
    <w:rsid w:val="00C50AF7"/>
    <w:rsid w:val="00C5113A"/>
    <w:rsid w:val="00C514E3"/>
    <w:rsid w:val="00C517C3"/>
    <w:rsid w:val="00C51892"/>
    <w:rsid w:val="00C51E1D"/>
    <w:rsid w:val="00C51E24"/>
    <w:rsid w:val="00C51E5B"/>
    <w:rsid w:val="00C5213B"/>
    <w:rsid w:val="00C526BE"/>
    <w:rsid w:val="00C527C3"/>
    <w:rsid w:val="00C52B81"/>
    <w:rsid w:val="00C53462"/>
    <w:rsid w:val="00C53636"/>
    <w:rsid w:val="00C53897"/>
    <w:rsid w:val="00C53924"/>
    <w:rsid w:val="00C539F5"/>
    <w:rsid w:val="00C53CBF"/>
    <w:rsid w:val="00C53D25"/>
    <w:rsid w:val="00C53D35"/>
    <w:rsid w:val="00C53E78"/>
    <w:rsid w:val="00C53FD6"/>
    <w:rsid w:val="00C5421A"/>
    <w:rsid w:val="00C54400"/>
    <w:rsid w:val="00C544C9"/>
    <w:rsid w:val="00C54E95"/>
    <w:rsid w:val="00C54F83"/>
    <w:rsid w:val="00C55040"/>
    <w:rsid w:val="00C552AC"/>
    <w:rsid w:val="00C5562B"/>
    <w:rsid w:val="00C55D82"/>
    <w:rsid w:val="00C55E74"/>
    <w:rsid w:val="00C55FA9"/>
    <w:rsid w:val="00C5606E"/>
    <w:rsid w:val="00C561F2"/>
    <w:rsid w:val="00C567F6"/>
    <w:rsid w:val="00C569D0"/>
    <w:rsid w:val="00C56DE2"/>
    <w:rsid w:val="00C570AB"/>
    <w:rsid w:val="00C57756"/>
    <w:rsid w:val="00C603DC"/>
    <w:rsid w:val="00C6042C"/>
    <w:rsid w:val="00C604D3"/>
    <w:rsid w:val="00C60530"/>
    <w:rsid w:val="00C60995"/>
    <w:rsid w:val="00C612C4"/>
    <w:rsid w:val="00C6168B"/>
    <w:rsid w:val="00C628E8"/>
    <w:rsid w:val="00C62968"/>
    <w:rsid w:val="00C62D50"/>
    <w:rsid w:val="00C62D7B"/>
    <w:rsid w:val="00C62E74"/>
    <w:rsid w:val="00C6315B"/>
    <w:rsid w:val="00C63789"/>
    <w:rsid w:val="00C63C10"/>
    <w:rsid w:val="00C63E16"/>
    <w:rsid w:val="00C6410E"/>
    <w:rsid w:val="00C644A5"/>
    <w:rsid w:val="00C64DB0"/>
    <w:rsid w:val="00C652DF"/>
    <w:rsid w:val="00C65626"/>
    <w:rsid w:val="00C65741"/>
    <w:rsid w:val="00C65A16"/>
    <w:rsid w:val="00C6684C"/>
    <w:rsid w:val="00C66BA5"/>
    <w:rsid w:val="00C66BF0"/>
    <w:rsid w:val="00C6703C"/>
    <w:rsid w:val="00C67774"/>
    <w:rsid w:val="00C679B2"/>
    <w:rsid w:val="00C67CAC"/>
    <w:rsid w:val="00C70C0C"/>
    <w:rsid w:val="00C70FE1"/>
    <w:rsid w:val="00C716C4"/>
    <w:rsid w:val="00C71838"/>
    <w:rsid w:val="00C718BB"/>
    <w:rsid w:val="00C72251"/>
    <w:rsid w:val="00C722DF"/>
    <w:rsid w:val="00C72605"/>
    <w:rsid w:val="00C7286D"/>
    <w:rsid w:val="00C729A4"/>
    <w:rsid w:val="00C72D1F"/>
    <w:rsid w:val="00C732EA"/>
    <w:rsid w:val="00C73CBE"/>
    <w:rsid w:val="00C73FEA"/>
    <w:rsid w:val="00C74139"/>
    <w:rsid w:val="00C74237"/>
    <w:rsid w:val="00C74299"/>
    <w:rsid w:val="00C743F7"/>
    <w:rsid w:val="00C74897"/>
    <w:rsid w:val="00C74A4D"/>
    <w:rsid w:val="00C74FBE"/>
    <w:rsid w:val="00C7520A"/>
    <w:rsid w:val="00C752B9"/>
    <w:rsid w:val="00C75CEC"/>
    <w:rsid w:val="00C760B6"/>
    <w:rsid w:val="00C76523"/>
    <w:rsid w:val="00C768AD"/>
    <w:rsid w:val="00C77027"/>
    <w:rsid w:val="00C774C0"/>
    <w:rsid w:val="00C77651"/>
    <w:rsid w:val="00C7798D"/>
    <w:rsid w:val="00C77C17"/>
    <w:rsid w:val="00C77C7D"/>
    <w:rsid w:val="00C811DB"/>
    <w:rsid w:val="00C81351"/>
    <w:rsid w:val="00C8178A"/>
    <w:rsid w:val="00C81996"/>
    <w:rsid w:val="00C81B3A"/>
    <w:rsid w:val="00C81DF5"/>
    <w:rsid w:val="00C81EF0"/>
    <w:rsid w:val="00C81F84"/>
    <w:rsid w:val="00C82163"/>
    <w:rsid w:val="00C825ED"/>
    <w:rsid w:val="00C829DD"/>
    <w:rsid w:val="00C82BAB"/>
    <w:rsid w:val="00C83025"/>
    <w:rsid w:val="00C83471"/>
    <w:rsid w:val="00C841C8"/>
    <w:rsid w:val="00C8426F"/>
    <w:rsid w:val="00C844C8"/>
    <w:rsid w:val="00C84B76"/>
    <w:rsid w:val="00C84D27"/>
    <w:rsid w:val="00C8519F"/>
    <w:rsid w:val="00C85203"/>
    <w:rsid w:val="00C8559E"/>
    <w:rsid w:val="00C855C5"/>
    <w:rsid w:val="00C8561E"/>
    <w:rsid w:val="00C8573E"/>
    <w:rsid w:val="00C85A70"/>
    <w:rsid w:val="00C85BE1"/>
    <w:rsid w:val="00C863BD"/>
    <w:rsid w:val="00C86656"/>
    <w:rsid w:val="00C86CC0"/>
    <w:rsid w:val="00C86DC7"/>
    <w:rsid w:val="00C86F58"/>
    <w:rsid w:val="00C86FE8"/>
    <w:rsid w:val="00C870EB"/>
    <w:rsid w:val="00C8738F"/>
    <w:rsid w:val="00C87476"/>
    <w:rsid w:val="00C877FF"/>
    <w:rsid w:val="00C87F52"/>
    <w:rsid w:val="00C90497"/>
    <w:rsid w:val="00C90753"/>
    <w:rsid w:val="00C90AE6"/>
    <w:rsid w:val="00C914E2"/>
    <w:rsid w:val="00C918EC"/>
    <w:rsid w:val="00C91C9E"/>
    <w:rsid w:val="00C92097"/>
    <w:rsid w:val="00C92252"/>
    <w:rsid w:val="00C92A47"/>
    <w:rsid w:val="00C92ACC"/>
    <w:rsid w:val="00C937AF"/>
    <w:rsid w:val="00C93D1C"/>
    <w:rsid w:val="00C94193"/>
    <w:rsid w:val="00C946FB"/>
    <w:rsid w:val="00C9487D"/>
    <w:rsid w:val="00C94AB6"/>
    <w:rsid w:val="00C9501A"/>
    <w:rsid w:val="00C954BF"/>
    <w:rsid w:val="00C95565"/>
    <w:rsid w:val="00C95986"/>
    <w:rsid w:val="00C9598B"/>
    <w:rsid w:val="00C95ED2"/>
    <w:rsid w:val="00C961F1"/>
    <w:rsid w:val="00C968CF"/>
    <w:rsid w:val="00C96FE0"/>
    <w:rsid w:val="00C978E9"/>
    <w:rsid w:val="00CA01DE"/>
    <w:rsid w:val="00CA0E87"/>
    <w:rsid w:val="00CA1389"/>
    <w:rsid w:val="00CA19EA"/>
    <w:rsid w:val="00CA1B64"/>
    <w:rsid w:val="00CA1CDA"/>
    <w:rsid w:val="00CA1F02"/>
    <w:rsid w:val="00CA2277"/>
    <w:rsid w:val="00CA22C5"/>
    <w:rsid w:val="00CA245A"/>
    <w:rsid w:val="00CA25FF"/>
    <w:rsid w:val="00CA2785"/>
    <w:rsid w:val="00CA2A7F"/>
    <w:rsid w:val="00CA2CCF"/>
    <w:rsid w:val="00CA3486"/>
    <w:rsid w:val="00CA359B"/>
    <w:rsid w:val="00CA3A78"/>
    <w:rsid w:val="00CA4342"/>
    <w:rsid w:val="00CA4596"/>
    <w:rsid w:val="00CA490B"/>
    <w:rsid w:val="00CA4960"/>
    <w:rsid w:val="00CA4A5F"/>
    <w:rsid w:val="00CA4F1F"/>
    <w:rsid w:val="00CA51BB"/>
    <w:rsid w:val="00CA5320"/>
    <w:rsid w:val="00CA5407"/>
    <w:rsid w:val="00CA5928"/>
    <w:rsid w:val="00CA670F"/>
    <w:rsid w:val="00CA6B08"/>
    <w:rsid w:val="00CA73AB"/>
    <w:rsid w:val="00CA7783"/>
    <w:rsid w:val="00CA7859"/>
    <w:rsid w:val="00CA7B7F"/>
    <w:rsid w:val="00CA7BD5"/>
    <w:rsid w:val="00CB0463"/>
    <w:rsid w:val="00CB05C6"/>
    <w:rsid w:val="00CB0703"/>
    <w:rsid w:val="00CB07A7"/>
    <w:rsid w:val="00CB0C13"/>
    <w:rsid w:val="00CB1296"/>
    <w:rsid w:val="00CB14EC"/>
    <w:rsid w:val="00CB1689"/>
    <w:rsid w:val="00CB188B"/>
    <w:rsid w:val="00CB1E0E"/>
    <w:rsid w:val="00CB1F34"/>
    <w:rsid w:val="00CB2992"/>
    <w:rsid w:val="00CB2AFD"/>
    <w:rsid w:val="00CB2BE9"/>
    <w:rsid w:val="00CB2BF1"/>
    <w:rsid w:val="00CB2D28"/>
    <w:rsid w:val="00CB2D89"/>
    <w:rsid w:val="00CB30E3"/>
    <w:rsid w:val="00CB3466"/>
    <w:rsid w:val="00CB39B5"/>
    <w:rsid w:val="00CB3CAE"/>
    <w:rsid w:val="00CB4B1F"/>
    <w:rsid w:val="00CB4BC9"/>
    <w:rsid w:val="00CB4C1C"/>
    <w:rsid w:val="00CB4C74"/>
    <w:rsid w:val="00CB4F6A"/>
    <w:rsid w:val="00CB578B"/>
    <w:rsid w:val="00CB580D"/>
    <w:rsid w:val="00CB5865"/>
    <w:rsid w:val="00CB5B6C"/>
    <w:rsid w:val="00CB5E2F"/>
    <w:rsid w:val="00CB6567"/>
    <w:rsid w:val="00CB6811"/>
    <w:rsid w:val="00CB691E"/>
    <w:rsid w:val="00CB6A0E"/>
    <w:rsid w:val="00CB6A20"/>
    <w:rsid w:val="00CB6D70"/>
    <w:rsid w:val="00CB7887"/>
    <w:rsid w:val="00CB7894"/>
    <w:rsid w:val="00CB78AF"/>
    <w:rsid w:val="00CB79B3"/>
    <w:rsid w:val="00CB7A95"/>
    <w:rsid w:val="00CB7FEE"/>
    <w:rsid w:val="00CC02C9"/>
    <w:rsid w:val="00CC046F"/>
    <w:rsid w:val="00CC069F"/>
    <w:rsid w:val="00CC0B12"/>
    <w:rsid w:val="00CC0FA0"/>
    <w:rsid w:val="00CC110B"/>
    <w:rsid w:val="00CC1147"/>
    <w:rsid w:val="00CC14EA"/>
    <w:rsid w:val="00CC172B"/>
    <w:rsid w:val="00CC1AB1"/>
    <w:rsid w:val="00CC1DAF"/>
    <w:rsid w:val="00CC1E10"/>
    <w:rsid w:val="00CC1F22"/>
    <w:rsid w:val="00CC1F6E"/>
    <w:rsid w:val="00CC22A9"/>
    <w:rsid w:val="00CC23BA"/>
    <w:rsid w:val="00CC2F1E"/>
    <w:rsid w:val="00CC318E"/>
    <w:rsid w:val="00CC3501"/>
    <w:rsid w:val="00CC351D"/>
    <w:rsid w:val="00CC354D"/>
    <w:rsid w:val="00CC365B"/>
    <w:rsid w:val="00CC37B2"/>
    <w:rsid w:val="00CC42AB"/>
    <w:rsid w:val="00CC473E"/>
    <w:rsid w:val="00CC48CB"/>
    <w:rsid w:val="00CC4921"/>
    <w:rsid w:val="00CC4D8E"/>
    <w:rsid w:val="00CC4DDC"/>
    <w:rsid w:val="00CC56CA"/>
    <w:rsid w:val="00CC5AA0"/>
    <w:rsid w:val="00CC5D24"/>
    <w:rsid w:val="00CC5D7A"/>
    <w:rsid w:val="00CC5FB9"/>
    <w:rsid w:val="00CC6834"/>
    <w:rsid w:val="00CC6F8D"/>
    <w:rsid w:val="00CC7971"/>
    <w:rsid w:val="00CC7C18"/>
    <w:rsid w:val="00CD0C58"/>
    <w:rsid w:val="00CD0FC0"/>
    <w:rsid w:val="00CD179F"/>
    <w:rsid w:val="00CD1C31"/>
    <w:rsid w:val="00CD1FE2"/>
    <w:rsid w:val="00CD23A5"/>
    <w:rsid w:val="00CD273A"/>
    <w:rsid w:val="00CD2911"/>
    <w:rsid w:val="00CD297B"/>
    <w:rsid w:val="00CD3123"/>
    <w:rsid w:val="00CD393F"/>
    <w:rsid w:val="00CD3F9D"/>
    <w:rsid w:val="00CD4226"/>
    <w:rsid w:val="00CD45E7"/>
    <w:rsid w:val="00CD4E47"/>
    <w:rsid w:val="00CD54EA"/>
    <w:rsid w:val="00CD5742"/>
    <w:rsid w:val="00CD57D9"/>
    <w:rsid w:val="00CD5B51"/>
    <w:rsid w:val="00CD5FB1"/>
    <w:rsid w:val="00CD6F52"/>
    <w:rsid w:val="00CD7351"/>
    <w:rsid w:val="00CD7B87"/>
    <w:rsid w:val="00CD7EE3"/>
    <w:rsid w:val="00CE08E2"/>
    <w:rsid w:val="00CE11D0"/>
    <w:rsid w:val="00CE15F8"/>
    <w:rsid w:val="00CE164A"/>
    <w:rsid w:val="00CE1BA0"/>
    <w:rsid w:val="00CE1DDD"/>
    <w:rsid w:val="00CE25CE"/>
    <w:rsid w:val="00CE28BA"/>
    <w:rsid w:val="00CE2916"/>
    <w:rsid w:val="00CE31A0"/>
    <w:rsid w:val="00CE33D8"/>
    <w:rsid w:val="00CE368B"/>
    <w:rsid w:val="00CE3AEB"/>
    <w:rsid w:val="00CE3E1C"/>
    <w:rsid w:val="00CE4942"/>
    <w:rsid w:val="00CE4F1D"/>
    <w:rsid w:val="00CE4FCC"/>
    <w:rsid w:val="00CE5174"/>
    <w:rsid w:val="00CE5338"/>
    <w:rsid w:val="00CE5513"/>
    <w:rsid w:val="00CE5B35"/>
    <w:rsid w:val="00CE6129"/>
    <w:rsid w:val="00CE62A6"/>
    <w:rsid w:val="00CE6B69"/>
    <w:rsid w:val="00CE6E52"/>
    <w:rsid w:val="00CE7015"/>
    <w:rsid w:val="00CE7149"/>
    <w:rsid w:val="00CE7446"/>
    <w:rsid w:val="00CE751A"/>
    <w:rsid w:val="00CE7569"/>
    <w:rsid w:val="00CE7D85"/>
    <w:rsid w:val="00CE7E76"/>
    <w:rsid w:val="00CF06D0"/>
    <w:rsid w:val="00CF0C7C"/>
    <w:rsid w:val="00CF0D15"/>
    <w:rsid w:val="00CF1254"/>
    <w:rsid w:val="00CF1905"/>
    <w:rsid w:val="00CF1A38"/>
    <w:rsid w:val="00CF1A88"/>
    <w:rsid w:val="00CF1E65"/>
    <w:rsid w:val="00CF20A7"/>
    <w:rsid w:val="00CF2154"/>
    <w:rsid w:val="00CF2672"/>
    <w:rsid w:val="00CF30C7"/>
    <w:rsid w:val="00CF34C2"/>
    <w:rsid w:val="00CF362C"/>
    <w:rsid w:val="00CF369F"/>
    <w:rsid w:val="00CF3A21"/>
    <w:rsid w:val="00CF3B35"/>
    <w:rsid w:val="00CF3C6F"/>
    <w:rsid w:val="00CF3E6B"/>
    <w:rsid w:val="00CF3F34"/>
    <w:rsid w:val="00CF419D"/>
    <w:rsid w:val="00CF5434"/>
    <w:rsid w:val="00CF54B8"/>
    <w:rsid w:val="00CF57B6"/>
    <w:rsid w:val="00CF593E"/>
    <w:rsid w:val="00CF5DAE"/>
    <w:rsid w:val="00CF653E"/>
    <w:rsid w:val="00CF674C"/>
    <w:rsid w:val="00CF6A67"/>
    <w:rsid w:val="00CF6AB6"/>
    <w:rsid w:val="00CF6C29"/>
    <w:rsid w:val="00CF6E46"/>
    <w:rsid w:val="00CF72C0"/>
    <w:rsid w:val="00CF7855"/>
    <w:rsid w:val="00CF78C5"/>
    <w:rsid w:val="00CF7AE6"/>
    <w:rsid w:val="00CF7F42"/>
    <w:rsid w:val="00D00956"/>
    <w:rsid w:val="00D00BDA"/>
    <w:rsid w:val="00D00D47"/>
    <w:rsid w:val="00D00DAA"/>
    <w:rsid w:val="00D013C7"/>
    <w:rsid w:val="00D014BB"/>
    <w:rsid w:val="00D017DF"/>
    <w:rsid w:val="00D01818"/>
    <w:rsid w:val="00D018DD"/>
    <w:rsid w:val="00D01A65"/>
    <w:rsid w:val="00D01C8B"/>
    <w:rsid w:val="00D01CF2"/>
    <w:rsid w:val="00D01E05"/>
    <w:rsid w:val="00D020E7"/>
    <w:rsid w:val="00D02240"/>
    <w:rsid w:val="00D0298B"/>
    <w:rsid w:val="00D02A70"/>
    <w:rsid w:val="00D02F4D"/>
    <w:rsid w:val="00D036F6"/>
    <w:rsid w:val="00D03EE2"/>
    <w:rsid w:val="00D04991"/>
    <w:rsid w:val="00D049F6"/>
    <w:rsid w:val="00D050C2"/>
    <w:rsid w:val="00D0518F"/>
    <w:rsid w:val="00D05AA3"/>
    <w:rsid w:val="00D05FD4"/>
    <w:rsid w:val="00D060DA"/>
    <w:rsid w:val="00D0614E"/>
    <w:rsid w:val="00D06196"/>
    <w:rsid w:val="00D06D85"/>
    <w:rsid w:val="00D06ECB"/>
    <w:rsid w:val="00D06FAC"/>
    <w:rsid w:val="00D071A1"/>
    <w:rsid w:val="00D07627"/>
    <w:rsid w:val="00D07C18"/>
    <w:rsid w:val="00D07C28"/>
    <w:rsid w:val="00D1012A"/>
    <w:rsid w:val="00D104EB"/>
    <w:rsid w:val="00D10D08"/>
    <w:rsid w:val="00D10DB0"/>
    <w:rsid w:val="00D11218"/>
    <w:rsid w:val="00D1132A"/>
    <w:rsid w:val="00D11816"/>
    <w:rsid w:val="00D1184E"/>
    <w:rsid w:val="00D11C0E"/>
    <w:rsid w:val="00D12379"/>
    <w:rsid w:val="00D12530"/>
    <w:rsid w:val="00D12974"/>
    <w:rsid w:val="00D1297F"/>
    <w:rsid w:val="00D12E62"/>
    <w:rsid w:val="00D13415"/>
    <w:rsid w:val="00D13660"/>
    <w:rsid w:val="00D13745"/>
    <w:rsid w:val="00D1467D"/>
    <w:rsid w:val="00D14E0B"/>
    <w:rsid w:val="00D16A22"/>
    <w:rsid w:val="00D16A9E"/>
    <w:rsid w:val="00D16C0B"/>
    <w:rsid w:val="00D16F5F"/>
    <w:rsid w:val="00D16F74"/>
    <w:rsid w:val="00D17296"/>
    <w:rsid w:val="00D17438"/>
    <w:rsid w:val="00D17AE9"/>
    <w:rsid w:val="00D20326"/>
    <w:rsid w:val="00D20727"/>
    <w:rsid w:val="00D20AF4"/>
    <w:rsid w:val="00D20CCE"/>
    <w:rsid w:val="00D20FB8"/>
    <w:rsid w:val="00D2117C"/>
    <w:rsid w:val="00D21F24"/>
    <w:rsid w:val="00D22119"/>
    <w:rsid w:val="00D22519"/>
    <w:rsid w:val="00D2287C"/>
    <w:rsid w:val="00D228B4"/>
    <w:rsid w:val="00D22F63"/>
    <w:rsid w:val="00D23916"/>
    <w:rsid w:val="00D23AF0"/>
    <w:rsid w:val="00D23F3D"/>
    <w:rsid w:val="00D24182"/>
    <w:rsid w:val="00D24359"/>
    <w:rsid w:val="00D247FD"/>
    <w:rsid w:val="00D25A5D"/>
    <w:rsid w:val="00D25A88"/>
    <w:rsid w:val="00D2626B"/>
    <w:rsid w:val="00D26AE3"/>
    <w:rsid w:val="00D26B55"/>
    <w:rsid w:val="00D26CB2"/>
    <w:rsid w:val="00D26DA9"/>
    <w:rsid w:val="00D26DC6"/>
    <w:rsid w:val="00D271B0"/>
    <w:rsid w:val="00D2778E"/>
    <w:rsid w:val="00D27ECB"/>
    <w:rsid w:val="00D3000C"/>
    <w:rsid w:val="00D30348"/>
    <w:rsid w:val="00D30B0A"/>
    <w:rsid w:val="00D31CD8"/>
    <w:rsid w:val="00D32041"/>
    <w:rsid w:val="00D320A8"/>
    <w:rsid w:val="00D32469"/>
    <w:rsid w:val="00D328C0"/>
    <w:rsid w:val="00D32A6B"/>
    <w:rsid w:val="00D32B0B"/>
    <w:rsid w:val="00D32B85"/>
    <w:rsid w:val="00D32C5E"/>
    <w:rsid w:val="00D33363"/>
    <w:rsid w:val="00D343A9"/>
    <w:rsid w:val="00D34658"/>
    <w:rsid w:val="00D34A4C"/>
    <w:rsid w:val="00D34D66"/>
    <w:rsid w:val="00D34E67"/>
    <w:rsid w:val="00D34F46"/>
    <w:rsid w:val="00D35351"/>
    <w:rsid w:val="00D3578B"/>
    <w:rsid w:val="00D35DB0"/>
    <w:rsid w:val="00D36566"/>
    <w:rsid w:val="00D36605"/>
    <w:rsid w:val="00D36881"/>
    <w:rsid w:val="00D36BA9"/>
    <w:rsid w:val="00D36CE5"/>
    <w:rsid w:val="00D377AA"/>
    <w:rsid w:val="00D40F2B"/>
    <w:rsid w:val="00D40F9D"/>
    <w:rsid w:val="00D41399"/>
    <w:rsid w:val="00D414A9"/>
    <w:rsid w:val="00D41581"/>
    <w:rsid w:val="00D416FF"/>
    <w:rsid w:val="00D41955"/>
    <w:rsid w:val="00D419BC"/>
    <w:rsid w:val="00D41A51"/>
    <w:rsid w:val="00D41C4C"/>
    <w:rsid w:val="00D41CD2"/>
    <w:rsid w:val="00D41D52"/>
    <w:rsid w:val="00D4204D"/>
    <w:rsid w:val="00D4209D"/>
    <w:rsid w:val="00D4244E"/>
    <w:rsid w:val="00D424F4"/>
    <w:rsid w:val="00D425CB"/>
    <w:rsid w:val="00D42FA7"/>
    <w:rsid w:val="00D43664"/>
    <w:rsid w:val="00D43CDB"/>
    <w:rsid w:val="00D43D04"/>
    <w:rsid w:val="00D43DE0"/>
    <w:rsid w:val="00D44039"/>
    <w:rsid w:val="00D441BE"/>
    <w:rsid w:val="00D441F3"/>
    <w:rsid w:val="00D443D9"/>
    <w:rsid w:val="00D4450E"/>
    <w:rsid w:val="00D44897"/>
    <w:rsid w:val="00D449FC"/>
    <w:rsid w:val="00D44B8C"/>
    <w:rsid w:val="00D45112"/>
    <w:rsid w:val="00D4534B"/>
    <w:rsid w:val="00D4590F"/>
    <w:rsid w:val="00D45AEF"/>
    <w:rsid w:val="00D45B85"/>
    <w:rsid w:val="00D45F3B"/>
    <w:rsid w:val="00D468BE"/>
    <w:rsid w:val="00D46AF9"/>
    <w:rsid w:val="00D46BB2"/>
    <w:rsid w:val="00D46ED1"/>
    <w:rsid w:val="00D47351"/>
    <w:rsid w:val="00D47380"/>
    <w:rsid w:val="00D477F9"/>
    <w:rsid w:val="00D47A0A"/>
    <w:rsid w:val="00D47AE0"/>
    <w:rsid w:val="00D47EC0"/>
    <w:rsid w:val="00D50474"/>
    <w:rsid w:val="00D507EF"/>
    <w:rsid w:val="00D509A1"/>
    <w:rsid w:val="00D50CB7"/>
    <w:rsid w:val="00D50E59"/>
    <w:rsid w:val="00D511AA"/>
    <w:rsid w:val="00D51721"/>
    <w:rsid w:val="00D51BC4"/>
    <w:rsid w:val="00D52772"/>
    <w:rsid w:val="00D5365D"/>
    <w:rsid w:val="00D537F0"/>
    <w:rsid w:val="00D53D57"/>
    <w:rsid w:val="00D54303"/>
    <w:rsid w:val="00D5437A"/>
    <w:rsid w:val="00D54D82"/>
    <w:rsid w:val="00D54EEB"/>
    <w:rsid w:val="00D5514C"/>
    <w:rsid w:val="00D5551A"/>
    <w:rsid w:val="00D5555F"/>
    <w:rsid w:val="00D5609E"/>
    <w:rsid w:val="00D560E6"/>
    <w:rsid w:val="00D564B0"/>
    <w:rsid w:val="00D564B5"/>
    <w:rsid w:val="00D56FF9"/>
    <w:rsid w:val="00D57456"/>
    <w:rsid w:val="00D57D62"/>
    <w:rsid w:val="00D57E00"/>
    <w:rsid w:val="00D6019C"/>
    <w:rsid w:val="00D6053C"/>
    <w:rsid w:val="00D60860"/>
    <w:rsid w:val="00D612D8"/>
    <w:rsid w:val="00D61AEB"/>
    <w:rsid w:val="00D61D64"/>
    <w:rsid w:val="00D61DDE"/>
    <w:rsid w:val="00D622C0"/>
    <w:rsid w:val="00D62AC7"/>
    <w:rsid w:val="00D62C23"/>
    <w:rsid w:val="00D62D88"/>
    <w:rsid w:val="00D62E7A"/>
    <w:rsid w:val="00D631F0"/>
    <w:rsid w:val="00D6322E"/>
    <w:rsid w:val="00D6348C"/>
    <w:rsid w:val="00D640AD"/>
    <w:rsid w:val="00D64B36"/>
    <w:rsid w:val="00D64D01"/>
    <w:rsid w:val="00D6584B"/>
    <w:rsid w:val="00D66231"/>
    <w:rsid w:val="00D66296"/>
    <w:rsid w:val="00D664C8"/>
    <w:rsid w:val="00D6678D"/>
    <w:rsid w:val="00D670F7"/>
    <w:rsid w:val="00D67633"/>
    <w:rsid w:val="00D679FE"/>
    <w:rsid w:val="00D7003B"/>
    <w:rsid w:val="00D70813"/>
    <w:rsid w:val="00D70ACC"/>
    <w:rsid w:val="00D70C86"/>
    <w:rsid w:val="00D70FB0"/>
    <w:rsid w:val="00D71147"/>
    <w:rsid w:val="00D71698"/>
    <w:rsid w:val="00D7199A"/>
    <w:rsid w:val="00D71DDA"/>
    <w:rsid w:val="00D71FA4"/>
    <w:rsid w:val="00D720CD"/>
    <w:rsid w:val="00D7222A"/>
    <w:rsid w:val="00D728C8"/>
    <w:rsid w:val="00D72EDE"/>
    <w:rsid w:val="00D7320E"/>
    <w:rsid w:val="00D73295"/>
    <w:rsid w:val="00D732CD"/>
    <w:rsid w:val="00D73333"/>
    <w:rsid w:val="00D733DD"/>
    <w:rsid w:val="00D735B8"/>
    <w:rsid w:val="00D73DC7"/>
    <w:rsid w:val="00D73E3C"/>
    <w:rsid w:val="00D74A97"/>
    <w:rsid w:val="00D75231"/>
    <w:rsid w:val="00D754B9"/>
    <w:rsid w:val="00D75956"/>
    <w:rsid w:val="00D759B3"/>
    <w:rsid w:val="00D75F9B"/>
    <w:rsid w:val="00D76759"/>
    <w:rsid w:val="00D76887"/>
    <w:rsid w:val="00D768F0"/>
    <w:rsid w:val="00D76F2A"/>
    <w:rsid w:val="00D7702B"/>
    <w:rsid w:val="00D77589"/>
    <w:rsid w:val="00D776B8"/>
    <w:rsid w:val="00D778F0"/>
    <w:rsid w:val="00D80522"/>
    <w:rsid w:val="00D80740"/>
    <w:rsid w:val="00D80F0A"/>
    <w:rsid w:val="00D80FC3"/>
    <w:rsid w:val="00D81166"/>
    <w:rsid w:val="00D814FC"/>
    <w:rsid w:val="00D815D9"/>
    <w:rsid w:val="00D819D8"/>
    <w:rsid w:val="00D81C73"/>
    <w:rsid w:val="00D82679"/>
    <w:rsid w:val="00D8301A"/>
    <w:rsid w:val="00D83260"/>
    <w:rsid w:val="00D8326B"/>
    <w:rsid w:val="00D8341B"/>
    <w:rsid w:val="00D83633"/>
    <w:rsid w:val="00D83956"/>
    <w:rsid w:val="00D83F8B"/>
    <w:rsid w:val="00D85222"/>
    <w:rsid w:val="00D85274"/>
    <w:rsid w:val="00D85308"/>
    <w:rsid w:val="00D85411"/>
    <w:rsid w:val="00D855E6"/>
    <w:rsid w:val="00D85A1B"/>
    <w:rsid w:val="00D865BE"/>
    <w:rsid w:val="00D8667F"/>
    <w:rsid w:val="00D868B2"/>
    <w:rsid w:val="00D868E3"/>
    <w:rsid w:val="00D86A49"/>
    <w:rsid w:val="00D86B3A"/>
    <w:rsid w:val="00D86D51"/>
    <w:rsid w:val="00D86D91"/>
    <w:rsid w:val="00D86E48"/>
    <w:rsid w:val="00D86F80"/>
    <w:rsid w:val="00D86F8E"/>
    <w:rsid w:val="00D86FE1"/>
    <w:rsid w:val="00D87734"/>
    <w:rsid w:val="00D87B81"/>
    <w:rsid w:val="00D87EA9"/>
    <w:rsid w:val="00D87EBF"/>
    <w:rsid w:val="00D90088"/>
    <w:rsid w:val="00D901A8"/>
    <w:rsid w:val="00D90768"/>
    <w:rsid w:val="00D90818"/>
    <w:rsid w:val="00D90A05"/>
    <w:rsid w:val="00D90D9A"/>
    <w:rsid w:val="00D90DF3"/>
    <w:rsid w:val="00D91060"/>
    <w:rsid w:val="00D910C7"/>
    <w:rsid w:val="00D91641"/>
    <w:rsid w:val="00D92076"/>
    <w:rsid w:val="00D9212C"/>
    <w:rsid w:val="00D922EF"/>
    <w:rsid w:val="00D92A02"/>
    <w:rsid w:val="00D92B12"/>
    <w:rsid w:val="00D92C4C"/>
    <w:rsid w:val="00D934D7"/>
    <w:rsid w:val="00D9370F"/>
    <w:rsid w:val="00D93A67"/>
    <w:rsid w:val="00D93A8C"/>
    <w:rsid w:val="00D93EDA"/>
    <w:rsid w:val="00D93F81"/>
    <w:rsid w:val="00D9402B"/>
    <w:rsid w:val="00D944D2"/>
    <w:rsid w:val="00D946E6"/>
    <w:rsid w:val="00D94C57"/>
    <w:rsid w:val="00D950F1"/>
    <w:rsid w:val="00D95392"/>
    <w:rsid w:val="00D95BF9"/>
    <w:rsid w:val="00D95DDE"/>
    <w:rsid w:val="00D961D9"/>
    <w:rsid w:val="00D96302"/>
    <w:rsid w:val="00D96421"/>
    <w:rsid w:val="00D9649F"/>
    <w:rsid w:val="00D96FC9"/>
    <w:rsid w:val="00D9789D"/>
    <w:rsid w:val="00D97985"/>
    <w:rsid w:val="00DA012A"/>
    <w:rsid w:val="00DA0201"/>
    <w:rsid w:val="00DA0502"/>
    <w:rsid w:val="00DA0F9C"/>
    <w:rsid w:val="00DA1D7A"/>
    <w:rsid w:val="00DA204A"/>
    <w:rsid w:val="00DA22B5"/>
    <w:rsid w:val="00DA2356"/>
    <w:rsid w:val="00DA2A4D"/>
    <w:rsid w:val="00DA2E86"/>
    <w:rsid w:val="00DA39B4"/>
    <w:rsid w:val="00DA3A5E"/>
    <w:rsid w:val="00DA3FF0"/>
    <w:rsid w:val="00DA41D8"/>
    <w:rsid w:val="00DA4372"/>
    <w:rsid w:val="00DA4914"/>
    <w:rsid w:val="00DA4925"/>
    <w:rsid w:val="00DA49EB"/>
    <w:rsid w:val="00DA4DDF"/>
    <w:rsid w:val="00DA5115"/>
    <w:rsid w:val="00DA548B"/>
    <w:rsid w:val="00DA5812"/>
    <w:rsid w:val="00DA5DCE"/>
    <w:rsid w:val="00DA5E43"/>
    <w:rsid w:val="00DA5E52"/>
    <w:rsid w:val="00DA634B"/>
    <w:rsid w:val="00DA6569"/>
    <w:rsid w:val="00DA6AED"/>
    <w:rsid w:val="00DA7115"/>
    <w:rsid w:val="00DA7413"/>
    <w:rsid w:val="00DA7A1A"/>
    <w:rsid w:val="00DA7A27"/>
    <w:rsid w:val="00DA7E32"/>
    <w:rsid w:val="00DB0832"/>
    <w:rsid w:val="00DB0BDC"/>
    <w:rsid w:val="00DB1128"/>
    <w:rsid w:val="00DB12C4"/>
    <w:rsid w:val="00DB1939"/>
    <w:rsid w:val="00DB199F"/>
    <w:rsid w:val="00DB19BB"/>
    <w:rsid w:val="00DB1A55"/>
    <w:rsid w:val="00DB1D38"/>
    <w:rsid w:val="00DB229F"/>
    <w:rsid w:val="00DB301F"/>
    <w:rsid w:val="00DB3319"/>
    <w:rsid w:val="00DB339E"/>
    <w:rsid w:val="00DB3499"/>
    <w:rsid w:val="00DB3840"/>
    <w:rsid w:val="00DB4152"/>
    <w:rsid w:val="00DB46AF"/>
    <w:rsid w:val="00DB4878"/>
    <w:rsid w:val="00DB4A76"/>
    <w:rsid w:val="00DB50B8"/>
    <w:rsid w:val="00DB5AA9"/>
    <w:rsid w:val="00DB5CF7"/>
    <w:rsid w:val="00DB6101"/>
    <w:rsid w:val="00DB66C8"/>
    <w:rsid w:val="00DB6794"/>
    <w:rsid w:val="00DB7220"/>
    <w:rsid w:val="00DB72A7"/>
    <w:rsid w:val="00DB767B"/>
    <w:rsid w:val="00DB7ADF"/>
    <w:rsid w:val="00DB7C81"/>
    <w:rsid w:val="00DC0316"/>
    <w:rsid w:val="00DC04C1"/>
    <w:rsid w:val="00DC0503"/>
    <w:rsid w:val="00DC095C"/>
    <w:rsid w:val="00DC0DEF"/>
    <w:rsid w:val="00DC0E03"/>
    <w:rsid w:val="00DC13A0"/>
    <w:rsid w:val="00DC162D"/>
    <w:rsid w:val="00DC198B"/>
    <w:rsid w:val="00DC1D76"/>
    <w:rsid w:val="00DC1FAA"/>
    <w:rsid w:val="00DC2028"/>
    <w:rsid w:val="00DC241C"/>
    <w:rsid w:val="00DC248E"/>
    <w:rsid w:val="00DC265B"/>
    <w:rsid w:val="00DC2959"/>
    <w:rsid w:val="00DC2A88"/>
    <w:rsid w:val="00DC37B6"/>
    <w:rsid w:val="00DC3A6C"/>
    <w:rsid w:val="00DC418A"/>
    <w:rsid w:val="00DC421A"/>
    <w:rsid w:val="00DC42CB"/>
    <w:rsid w:val="00DC465C"/>
    <w:rsid w:val="00DC48D2"/>
    <w:rsid w:val="00DC49E0"/>
    <w:rsid w:val="00DC4F6A"/>
    <w:rsid w:val="00DC4F6E"/>
    <w:rsid w:val="00DC4F7B"/>
    <w:rsid w:val="00DC52CB"/>
    <w:rsid w:val="00DC531C"/>
    <w:rsid w:val="00DC53BA"/>
    <w:rsid w:val="00DC55A4"/>
    <w:rsid w:val="00DC55C6"/>
    <w:rsid w:val="00DC5A0C"/>
    <w:rsid w:val="00DC5BE0"/>
    <w:rsid w:val="00DC5CFD"/>
    <w:rsid w:val="00DC659E"/>
    <w:rsid w:val="00DC6CD3"/>
    <w:rsid w:val="00DC6F6B"/>
    <w:rsid w:val="00DC6FC1"/>
    <w:rsid w:val="00DC7143"/>
    <w:rsid w:val="00DC7838"/>
    <w:rsid w:val="00DC7BE0"/>
    <w:rsid w:val="00DC7CA2"/>
    <w:rsid w:val="00DD00F5"/>
    <w:rsid w:val="00DD07BF"/>
    <w:rsid w:val="00DD0B94"/>
    <w:rsid w:val="00DD0EC7"/>
    <w:rsid w:val="00DD0FCD"/>
    <w:rsid w:val="00DD1401"/>
    <w:rsid w:val="00DD1434"/>
    <w:rsid w:val="00DD1461"/>
    <w:rsid w:val="00DD15B6"/>
    <w:rsid w:val="00DD173E"/>
    <w:rsid w:val="00DD17CF"/>
    <w:rsid w:val="00DD1B3F"/>
    <w:rsid w:val="00DD1CFE"/>
    <w:rsid w:val="00DD1E05"/>
    <w:rsid w:val="00DD22D0"/>
    <w:rsid w:val="00DD2503"/>
    <w:rsid w:val="00DD2529"/>
    <w:rsid w:val="00DD2930"/>
    <w:rsid w:val="00DD29D3"/>
    <w:rsid w:val="00DD30AF"/>
    <w:rsid w:val="00DD366E"/>
    <w:rsid w:val="00DD36B2"/>
    <w:rsid w:val="00DD3868"/>
    <w:rsid w:val="00DD3BDD"/>
    <w:rsid w:val="00DD419D"/>
    <w:rsid w:val="00DD453F"/>
    <w:rsid w:val="00DD4575"/>
    <w:rsid w:val="00DD4C6F"/>
    <w:rsid w:val="00DD4D2C"/>
    <w:rsid w:val="00DD5902"/>
    <w:rsid w:val="00DD5CE4"/>
    <w:rsid w:val="00DD5FE8"/>
    <w:rsid w:val="00DD611C"/>
    <w:rsid w:val="00DD6338"/>
    <w:rsid w:val="00DD6641"/>
    <w:rsid w:val="00DD67CE"/>
    <w:rsid w:val="00DD6BC7"/>
    <w:rsid w:val="00DD73C3"/>
    <w:rsid w:val="00DD77AD"/>
    <w:rsid w:val="00DD7E20"/>
    <w:rsid w:val="00DE0198"/>
    <w:rsid w:val="00DE01CC"/>
    <w:rsid w:val="00DE0225"/>
    <w:rsid w:val="00DE076E"/>
    <w:rsid w:val="00DE0A20"/>
    <w:rsid w:val="00DE1967"/>
    <w:rsid w:val="00DE19E3"/>
    <w:rsid w:val="00DE256C"/>
    <w:rsid w:val="00DE2834"/>
    <w:rsid w:val="00DE2994"/>
    <w:rsid w:val="00DE2CB5"/>
    <w:rsid w:val="00DE2E11"/>
    <w:rsid w:val="00DE329E"/>
    <w:rsid w:val="00DE32DC"/>
    <w:rsid w:val="00DE33B8"/>
    <w:rsid w:val="00DE365A"/>
    <w:rsid w:val="00DE3694"/>
    <w:rsid w:val="00DE37A8"/>
    <w:rsid w:val="00DE39D2"/>
    <w:rsid w:val="00DE3F09"/>
    <w:rsid w:val="00DE421C"/>
    <w:rsid w:val="00DE4767"/>
    <w:rsid w:val="00DE4E5B"/>
    <w:rsid w:val="00DE51E5"/>
    <w:rsid w:val="00DE542B"/>
    <w:rsid w:val="00DE55D6"/>
    <w:rsid w:val="00DE5617"/>
    <w:rsid w:val="00DE5832"/>
    <w:rsid w:val="00DE587B"/>
    <w:rsid w:val="00DE5B0A"/>
    <w:rsid w:val="00DE6077"/>
    <w:rsid w:val="00DE60BF"/>
    <w:rsid w:val="00DE64A3"/>
    <w:rsid w:val="00DE6A3F"/>
    <w:rsid w:val="00DF0391"/>
    <w:rsid w:val="00DF06B6"/>
    <w:rsid w:val="00DF0F30"/>
    <w:rsid w:val="00DF131C"/>
    <w:rsid w:val="00DF141D"/>
    <w:rsid w:val="00DF1571"/>
    <w:rsid w:val="00DF16F6"/>
    <w:rsid w:val="00DF1785"/>
    <w:rsid w:val="00DF17F1"/>
    <w:rsid w:val="00DF2151"/>
    <w:rsid w:val="00DF227A"/>
    <w:rsid w:val="00DF2F9A"/>
    <w:rsid w:val="00DF318E"/>
    <w:rsid w:val="00DF3384"/>
    <w:rsid w:val="00DF3439"/>
    <w:rsid w:val="00DF3947"/>
    <w:rsid w:val="00DF3F1C"/>
    <w:rsid w:val="00DF3FE1"/>
    <w:rsid w:val="00DF438B"/>
    <w:rsid w:val="00DF4443"/>
    <w:rsid w:val="00DF5102"/>
    <w:rsid w:val="00DF5113"/>
    <w:rsid w:val="00DF52E0"/>
    <w:rsid w:val="00DF533E"/>
    <w:rsid w:val="00DF5A51"/>
    <w:rsid w:val="00DF5CEF"/>
    <w:rsid w:val="00DF61DE"/>
    <w:rsid w:val="00DF6AFB"/>
    <w:rsid w:val="00DF6C8E"/>
    <w:rsid w:val="00DF6D7C"/>
    <w:rsid w:val="00DF724E"/>
    <w:rsid w:val="00DF7628"/>
    <w:rsid w:val="00DF7E3F"/>
    <w:rsid w:val="00E0102B"/>
    <w:rsid w:val="00E01131"/>
    <w:rsid w:val="00E0117D"/>
    <w:rsid w:val="00E0131E"/>
    <w:rsid w:val="00E0196A"/>
    <w:rsid w:val="00E02593"/>
    <w:rsid w:val="00E0280D"/>
    <w:rsid w:val="00E02E1E"/>
    <w:rsid w:val="00E030A5"/>
    <w:rsid w:val="00E036E3"/>
    <w:rsid w:val="00E03AAA"/>
    <w:rsid w:val="00E03C2D"/>
    <w:rsid w:val="00E04676"/>
    <w:rsid w:val="00E0488D"/>
    <w:rsid w:val="00E04F58"/>
    <w:rsid w:val="00E0532D"/>
    <w:rsid w:val="00E056EE"/>
    <w:rsid w:val="00E062E5"/>
    <w:rsid w:val="00E06AAB"/>
    <w:rsid w:val="00E06D90"/>
    <w:rsid w:val="00E06EAE"/>
    <w:rsid w:val="00E07537"/>
    <w:rsid w:val="00E07B8E"/>
    <w:rsid w:val="00E07EA2"/>
    <w:rsid w:val="00E102F2"/>
    <w:rsid w:val="00E10A5A"/>
    <w:rsid w:val="00E117BD"/>
    <w:rsid w:val="00E124B8"/>
    <w:rsid w:val="00E12866"/>
    <w:rsid w:val="00E12B26"/>
    <w:rsid w:val="00E12DCC"/>
    <w:rsid w:val="00E12E3C"/>
    <w:rsid w:val="00E13064"/>
    <w:rsid w:val="00E1330F"/>
    <w:rsid w:val="00E13319"/>
    <w:rsid w:val="00E1341D"/>
    <w:rsid w:val="00E1366C"/>
    <w:rsid w:val="00E137EA"/>
    <w:rsid w:val="00E13BB2"/>
    <w:rsid w:val="00E13F1A"/>
    <w:rsid w:val="00E13F74"/>
    <w:rsid w:val="00E147B9"/>
    <w:rsid w:val="00E151CE"/>
    <w:rsid w:val="00E15B0B"/>
    <w:rsid w:val="00E15D43"/>
    <w:rsid w:val="00E16670"/>
    <w:rsid w:val="00E16DB7"/>
    <w:rsid w:val="00E16DB8"/>
    <w:rsid w:val="00E16DCA"/>
    <w:rsid w:val="00E17292"/>
    <w:rsid w:val="00E172CD"/>
    <w:rsid w:val="00E1784C"/>
    <w:rsid w:val="00E17B05"/>
    <w:rsid w:val="00E201B3"/>
    <w:rsid w:val="00E203CF"/>
    <w:rsid w:val="00E20547"/>
    <w:rsid w:val="00E20876"/>
    <w:rsid w:val="00E208E2"/>
    <w:rsid w:val="00E20903"/>
    <w:rsid w:val="00E209B2"/>
    <w:rsid w:val="00E20AA1"/>
    <w:rsid w:val="00E213A4"/>
    <w:rsid w:val="00E21615"/>
    <w:rsid w:val="00E21A87"/>
    <w:rsid w:val="00E21B26"/>
    <w:rsid w:val="00E220E6"/>
    <w:rsid w:val="00E221A9"/>
    <w:rsid w:val="00E22256"/>
    <w:rsid w:val="00E22BBC"/>
    <w:rsid w:val="00E22E78"/>
    <w:rsid w:val="00E23648"/>
    <w:rsid w:val="00E23BB5"/>
    <w:rsid w:val="00E242B8"/>
    <w:rsid w:val="00E24EB5"/>
    <w:rsid w:val="00E25450"/>
    <w:rsid w:val="00E256FC"/>
    <w:rsid w:val="00E258C7"/>
    <w:rsid w:val="00E258E8"/>
    <w:rsid w:val="00E25AC8"/>
    <w:rsid w:val="00E2618D"/>
    <w:rsid w:val="00E26279"/>
    <w:rsid w:val="00E26C62"/>
    <w:rsid w:val="00E27171"/>
    <w:rsid w:val="00E277DA"/>
    <w:rsid w:val="00E27B4B"/>
    <w:rsid w:val="00E303D9"/>
    <w:rsid w:val="00E30A7F"/>
    <w:rsid w:val="00E30D2D"/>
    <w:rsid w:val="00E31206"/>
    <w:rsid w:val="00E31B4A"/>
    <w:rsid w:val="00E31EEE"/>
    <w:rsid w:val="00E320C4"/>
    <w:rsid w:val="00E32222"/>
    <w:rsid w:val="00E32269"/>
    <w:rsid w:val="00E32303"/>
    <w:rsid w:val="00E326F4"/>
    <w:rsid w:val="00E32AA7"/>
    <w:rsid w:val="00E32C49"/>
    <w:rsid w:val="00E33635"/>
    <w:rsid w:val="00E33749"/>
    <w:rsid w:val="00E33B57"/>
    <w:rsid w:val="00E33DCD"/>
    <w:rsid w:val="00E33F34"/>
    <w:rsid w:val="00E33F4C"/>
    <w:rsid w:val="00E342AC"/>
    <w:rsid w:val="00E34678"/>
    <w:rsid w:val="00E34B20"/>
    <w:rsid w:val="00E34CE6"/>
    <w:rsid w:val="00E34E88"/>
    <w:rsid w:val="00E356DF"/>
    <w:rsid w:val="00E3573E"/>
    <w:rsid w:val="00E35A92"/>
    <w:rsid w:val="00E35C40"/>
    <w:rsid w:val="00E35D7F"/>
    <w:rsid w:val="00E3662B"/>
    <w:rsid w:val="00E36853"/>
    <w:rsid w:val="00E368F2"/>
    <w:rsid w:val="00E369B2"/>
    <w:rsid w:val="00E3757D"/>
    <w:rsid w:val="00E3763F"/>
    <w:rsid w:val="00E37997"/>
    <w:rsid w:val="00E40107"/>
    <w:rsid w:val="00E40A8C"/>
    <w:rsid w:val="00E40D42"/>
    <w:rsid w:val="00E412B7"/>
    <w:rsid w:val="00E413C3"/>
    <w:rsid w:val="00E417A5"/>
    <w:rsid w:val="00E417B5"/>
    <w:rsid w:val="00E4199C"/>
    <w:rsid w:val="00E41D08"/>
    <w:rsid w:val="00E41F5F"/>
    <w:rsid w:val="00E421C0"/>
    <w:rsid w:val="00E4231C"/>
    <w:rsid w:val="00E42D19"/>
    <w:rsid w:val="00E42EA6"/>
    <w:rsid w:val="00E4363C"/>
    <w:rsid w:val="00E43A27"/>
    <w:rsid w:val="00E43CC7"/>
    <w:rsid w:val="00E4416E"/>
    <w:rsid w:val="00E44F7B"/>
    <w:rsid w:val="00E44F9D"/>
    <w:rsid w:val="00E45F24"/>
    <w:rsid w:val="00E45F54"/>
    <w:rsid w:val="00E46190"/>
    <w:rsid w:val="00E464EA"/>
    <w:rsid w:val="00E465F0"/>
    <w:rsid w:val="00E46BBD"/>
    <w:rsid w:val="00E46F8F"/>
    <w:rsid w:val="00E47084"/>
    <w:rsid w:val="00E4709B"/>
    <w:rsid w:val="00E47173"/>
    <w:rsid w:val="00E47375"/>
    <w:rsid w:val="00E4763F"/>
    <w:rsid w:val="00E477F7"/>
    <w:rsid w:val="00E479BB"/>
    <w:rsid w:val="00E47D45"/>
    <w:rsid w:val="00E47E7B"/>
    <w:rsid w:val="00E47FA0"/>
    <w:rsid w:val="00E5038B"/>
    <w:rsid w:val="00E50965"/>
    <w:rsid w:val="00E50E7E"/>
    <w:rsid w:val="00E515D3"/>
    <w:rsid w:val="00E51984"/>
    <w:rsid w:val="00E51B55"/>
    <w:rsid w:val="00E51C14"/>
    <w:rsid w:val="00E52687"/>
    <w:rsid w:val="00E526C7"/>
    <w:rsid w:val="00E529C7"/>
    <w:rsid w:val="00E52EDC"/>
    <w:rsid w:val="00E52FB4"/>
    <w:rsid w:val="00E533DC"/>
    <w:rsid w:val="00E5348F"/>
    <w:rsid w:val="00E53522"/>
    <w:rsid w:val="00E537CA"/>
    <w:rsid w:val="00E53974"/>
    <w:rsid w:val="00E53A84"/>
    <w:rsid w:val="00E53F23"/>
    <w:rsid w:val="00E54435"/>
    <w:rsid w:val="00E545A6"/>
    <w:rsid w:val="00E54A05"/>
    <w:rsid w:val="00E54A9D"/>
    <w:rsid w:val="00E54C94"/>
    <w:rsid w:val="00E54D88"/>
    <w:rsid w:val="00E5533F"/>
    <w:rsid w:val="00E55BB8"/>
    <w:rsid w:val="00E56052"/>
    <w:rsid w:val="00E5650B"/>
    <w:rsid w:val="00E56DCC"/>
    <w:rsid w:val="00E56EB1"/>
    <w:rsid w:val="00E57055"/>
    <w:rsid w:val="00E57073"/>
    <w:rsid w:val="00E572EE"/>
    <w:rsid w:val="00E57317"/>
    <w:rsid w:val="00E57763"/>
    <w:rsid w:val="00E5786D"/>
    <w:rsid w:val="00E579D9"/>
    <w:rsid w:val="00E57A53"/>
    <w:rsid w:val="00E57A7E"/>
    <w:rsid w:val="00E57C44"/>
    <w:rsid w:val="00E6063F"/>
    <w:rsid w:val="00E606D5"/>
    <w:rsid w:val="00E607B6"/>
    <w:rsid w:val="00E609FD"/>
    <w:rsid w:val="00E61B3E"/>
    <w:rsid w:val="00E61D33"/>
    <w:rsid w:val="00E6215F"/>
    <w:rsid w:val="00E622F3"/>
    <w:rsid w:val="00E6265C"/>
    <w:rsid w:val="00E628C3"/>
    <w:rsid w:val="00E6291A"/>
    <w:rsid w:val="00E62DA7"/>
    <w:rsid w:val="00E634D1"/>
    <w:rsid w:val="00E63B40"/>
    <w:rsid w:val="00E64495"/>
    <w:rsid w:val="00E644DB"/>
    <w:rsid w:val="00E645BF"/>
    <w:rsid w:val="00E6464B"/>
    <w:rsid w:val="00E649DE"/>
    <w:rsid w:val="00E64B58"/>
    <w:rsid w:val="00E64C57"/>
    <w:rsid w:val="00E64F99"/>
    <w:rsid w:val="00E65D3F"/>
    <w:rsid w:val="00E6746F"/>
    <w:rsid w:val="00E674C5"/>
    <w:rsid w:val="00E67C3B"/>
    <w:rsid w:val="00E67CF1"/>
    <w:rsid w:val="00E67D1C"/>
    <w:rsid w:val="00E67DC6"/>
    <w:rsid w:val="00E70557"/>
    <w:rsid w:val="00E70905"/>
    <w:rsid w:val="00E709BD"/>
    <w:rsid w:val="00E70DD3"/>
    <w:rsid w:val="00E70E87"/>
    <w:rsid w:val="00E70EA3"/>
    <w:rsid w:val="00E71682"/>
    <w:rsid w:val="00E71722"/>
    <w:rsid w:val="00E71CEB"/>
    <w:rsid w:val="00E72345"/>
    <w:rsid w:val="00E72C6A"/>
    <w:rsid w:val="00E72DFC"/>
    <w:rsid w:val="00E7375C"/>
    <w:rsid w:val="00E73914"/>
    <w:rsid w:val="00E74842"/>
    <w:rsid w:val="00E74B96"/>
    <w:rsid w:val="00E74BB9"/>
    <w:rsid w:val="00E756BD"/>
    <w:rsid w:val="00E75A96"/>
    <w:rsid w:val="00E760B7"/>
    <w:rsid w:val="00E7638A"/>
    <w:rsid w:val="00E76B80"/>
    <w:rsid w:val="00E76BB3"/>
    <w:rsid w:val="00E7708B"/>
    <w:rsid w:val="00E7737D"/>
    <w:rsid w:val="00E77A29"/>
    <w:rsid w:val="00E77ECA"/>
    <w:rsid w:val="00E80226"/>
    <w:rsid w:val="00E804FC"/>
    <w:rsid w:val="00E80E12"/>
    <w:rsid w:val="00E81EA7"/>
    <w:rsid w:val="00E81FE8"/>
    <w:rsid w:val="00E820F8"/>
    <w:rsid w:val="00E8227D"/>
    <w:rsid w:val="00E82461"/>
    <w:rsid w:val="00E825DE"/>
    <w:rsid w:val="00E82940"/>
    <w:rsid w:val="00E829C2"/>
    <w:rsid w:val="00E833ED"/>
    <w:rsid w:val="00E83443"/>
    <w:rsid w:val="00E834AC"/>
    <w:rsid w:val="00E834FE"/>
    <w:rsid w:val="00E835F3"/>
    <w:rsid w:val="00E8373B"/>
    <w:rsid w:val="00E837B6"/>
    <w:rsid w:val="00E839A2"/>
    <w:rsid w:val="00E83CBA"/>
    <w:rsid w:val="00E84222"/>
    <w:rsid w:val="00E84A0B"/>
    <w:rsid w:val="00E84D2A"/>
    <w:rsid w:val="00E8512C"/>
    <w:rsid w:val="00E8523B"/>
    <w:rsid w:val="00E85323"/>
    <w:rsid w:val="00E858BD"/>
    <w:rsid w:val="00E85E5E"/>
    <w:rsid w:val="00E86D48"/>
    <w:rsid w:val="00E86E27"/>
    <w:rsid w:val="00E86FA4"/>
    <w:rsid w:val="00E870A0"/>
    <w:rsid w:val="00E8719C"/>
    <w:rsid w:val="00E874D8"/>
    <w:rsid w:val="00E87AD6"/>
    <w:rsid w:val="00E87CA6"/>
    <w:rsid w:val="00E87CBD"/>
    <w:rsid w:val="00E87CCF"/>
    <w:rsid w:val="00E9060C"/>
    <w:rsid w:val="00E9065C"/>
    <w:rsid w:val="00E906E8"/>
    <w:rsid w:val="00E90FB6"/>
    <w:rsid w:val="00E911B9"/>
    <w:rsid w:val="00E91314"/>
    <w:rsid w:val="00E9158E"/>
    <w:rsid w:val="00E91F19"/>
    <w:rsid w:val="00E927A8"/>
    <w:rsid w:val="00E92A78"/>
    <w:rsid w:val="00E92D94"/>
    <w:rsid w:val="00E92DEF"/>
    <w:rsid w:val="00E93658"/>
    <w:rsid w:val="00E93A5B"/>
    <w:rsid w:val="00E93E11"/>
    <w:rsid w:val="00E93E95"/>
    <w:rsid w:val="00E942F7"/>
    <w:rsid w:val="00E949E9"/>
    <w:rsid w:val="00E94C0E"/>
    <w:rsid w:val="00E9584C"/>
    <w:rsid w:val="00E95852"/>
    <w:rsid w:val="00E96598"/>
    <w:rsid w:val="00E965EC"/>
    <w:rsid w:val="00E96AA6"/>
    <w:rsid w:val="00E96BD9"/>
    <w:rsid w:val="00E96D43"/>
    <w:rsid w:val="00E96D71"/>
    <w:rsid w:val="00E96DED"/>
    <w:rsid w:val="00E977B8"/>
    <w:rsid w:val="00E97BDB"/>
    <w:rsid w:val="00E97CDD"/>
    <w:rsid w:val="00E97DEB"/>
    <w:rsid w:val="00EA158A"/>
    <w:rsid w:val="00EA2753"/>
    <w:rsid w:val="00EA2C3B"/>
    <w:rsid w:val="00EA2D1F"/>
    <w:rsid w:val="00EA2E18"/>
    <w:rsid w:val="00EA32B1"/>
    <w:rsid w:val="00EA33CA"/>
    <w:rsid w:val="00EA34CB"/>
    <w:rsid w:val="00EA360E"/>
    <w:rsid w:val="00EA36D8"/>
    <w:rsid w:val="00EA373A"/>
    <w:rsid w:val="00EA3866"/>
    <w:rsid w:val="00EA3A8F"/>
    <w:rsid w:val="00EA4229"/>
    <w:rsid w:val="00EA439A"/>
    <w:rsid w:val="00EA454E"/>
    <w:rsid w:val="00EA4562"/>
    <w:rsid w:val="00EA463A"/>
    <w:rsid w:val="00EA5115"/>
    <w:rsid w:val="00EA5548"/>
    <w:rsid w:val="00EA55E4"/>
    <w:rsid w:val="00EA5DB0"/>
    <w:rsid w:val="00EA5F93"/>
    <w:rsid w:val="00EA6317"/>
    <w:rsid w:val="00EA6401"/>
    <w:rsid w:val="00EA74FD"/>
    <w:rsid w:val="00EB01AA"/>
    <w:rsid w:val="00EB01BD"/>
    <w:rsid w:val="00EB0737"/>
    <w:rsid w:val="00EB07CE"/>
    <w:rsid w:val="00EB0BC6"/>
    <w:rsid w:val="00EB0CED"/>
    <w:rsid w:val="00EB1194"/>
    <w:rsid w:val="00EB1519"/>
    <w:rsid w:val="00EB15A9"/>
    <w:rsid w:val="00EB2248"/>
    <w:rsid w:val="00EB23AA"/>
    <w:rsid w:val="00EB2403"/>
    <w:rsid w:val="00EB2986"/>
    <w:rsid w:val="00EB2A38"/>
    <w:rsid w:val="00EB30AA"/>
    <w:rsid w:val="00EB348D"/>
    <w:rsid w:val="00EB37F9"/>
    <w:rsid w:val="00EB3821"/>
    <w:rsid w:val="00EB3858"/>
    <w:rsid w:val="00EB38CF"/>
    <w:rsid w:val="00EB3B21"/>
    <w:rsid w:val="00EB3CC9"/>
    <w:rsid w:val="00EB3EC3"/>
    <w:rsid w:val="00EB4294"/>
    <w:rsid w:val="00EB445D"/>
    <w:rsid w:val="00EB4670"/>
    <w:rsid w:val="00EB47A2"/>
    <w:rsid w:val="00EB4A84"/>
    <w:rsid w:val="00EB4FAD"/>
    <w:rsid w:val="00EB5072"/>
    <w:rsid w:val="00EB51E0"/>
    <w:rsid w:val="00EB5214"/>
    <w:rsid w:val="00EB5341"/>
    <w:rsid w:val="00EB58F4"/>
    <w:rsid w:val="00EB5CE8"/>
    <w:rsid w:val="00EB5DA5"/>
    <w:rsid w:val="00EB5E5A"/>
    <w:rsid w:val="00EB5FF6"/>
    <w:rsid w:val="00EB625E"/>
    <w:rsid w:val="00EB6546"/>
    <w:rsid w:val="00EB699E"/>
    <w:rsid w:val="00EB6F8F"/>
    <w:rsid w:val="00EB7029"/>
    <w:rsid w:val="00EB7080"/>
    <w:rsid w:val="00EB7830"/>
    <w:rsid w:val="00EB7E4D"/>
    <w:rsid w:val="00EB7E86"/>
    <w:rsid w:val="00EB7EB2"/>
    <w:rsid w:val="00EC0937"/>
    <w:rsid w:val="00EC0A43"/>
    <w:rsid w:val="00EC0D5E"/>
    <w:rsid w:val="00EC1193"/>
    <w:rsid w:val="00EC11BD"/>
    <w:rsid w:val="00EC122E"/>
    <w:rsid w:val="00EC12FE"/>
    <w:rsid w:val="00EC18F1"/>
    <w:rsid w:val="00EC1C57"/>
    <w:rsid w:val="00EC1D0F"/>
    <w:rsid w:val="00EC2288"/>
    <w:rsid w:val="00EC22DD"/>
    <w:rsid w:val="00EC234C"/>
    <w:rsid w:val="00EC2542"/>
    <w:rsid w:val="00EC2B53"/>
    <w:rsid w:val="00EC2DB6"/>
    <w:rsid w:val="00EC39AD"/>
    <w:rsid w:val="00EC3B71"/>
    <w:rsid w:val="00EC3CAA"/>
    <w:rsid w:val="00EC3E1A"/>
    <w:rsid w:val="00EC4619"/>
    <w:rsid w:val="00EC4B29"/>
    <w:rsid w:val="00EC4B39"/>
    <w:rsid w:val="00EC527C"/>
    <w:rsid w:val="00EC5319"/>
    <w:rsid w:val="00EC534A"/>
    <w:rsid w:val="00EC5546"/>
    <w:rsid w:val="00EC56CF"/>
    <w:rsid w:val="00EC58F0"/>
    <w:rsid w:val="00EC59CE"/>
    <w:rsid w:val="00EC604B"/>
    <w:rsid w:val="00EC607B"/>
    <w:rsid w:val="00EC6F23"/>
    <w:rsid w:val="00EC727B"/>
    <w:rsid w:val="00EC7AD1"/>
    <w:rsid w:val="00EC7EA3"/>
    <w:rsid w:val="00ED02B3"/>
    <w:rsid w:val="00ED06F8"/>
    <w:rsid w:val="00ED08EF"/>
    <w:rsid w:val="00ED0A32"/>
    <w:rsid w:val="00ED1488"/>
    <w:rsid w:val="00ED187E"/>
    <w:rsid w:val="00ED1C44"/>
    <w:rsid w:val="00ED267A"/>
    <w:rsid w:val="00ED26AC"/>
    <w:rsid w:val="00ED307A"/>
    <w:rsid w:val="00ED3348"/>
    <w:rsid w:val="00ED3857"/>
    <w:rsid w:val="00ED39DB"/>
    <w:rsid w:val="00ED3CC6"/>
    <w:rsid w:val="00ED3E9C"/>
    <w:rsid w:val="00ED41D0"/>
    <w:rsid w:val="00ED4B82"/>
    <w:rsid w:val="00ED4DAD"/>
    <w:rsid w:val="00ED4ED6"/>
    <w:rsid w:val="00ED52FB"/>
    <w:rsid w:val="00ED549F"/>
    <w:rsid w:val="00ED5715"/>
    <w:rsid w:val="00ED5BD0"/>
    <w:rsid w:val="00ED5CFC"/>
    <w:rsid w:val="00ED5FA2"/>
    <w:rsid w:val="00ED635A"/>
    <w:rsid w:val="00ED6478"/>
    <w:rsid w:val="00ED6F06"/>
    <w:rsid w:val="00ED77A2"/>
    <w:rsid w:val="00ED7ACC"/>
    <w:rsid w:val="00ED7E6C"/>
    <w:rsid w:val="00ED7FF5"/>
    <w:rsid w:val="00EE06D2"/>
    <w:rsid w:val="00EE2334"/>
    <w:rsid w:val="00EE244B"/>
    <w:rsid w:val="00EE2817"/>
    <w:rsid w:val="00EE2F2E"/>
    <w:rsid w:val="00EE2F8D"/>
    <w:rsid w:val="00EE2FF9"/>
    <w:rsid w:val="00EE2FFD"/>
    <w:rsid w:val="00EE3097"/>
    <w:rsid w:val="00EE346E"/>
    <w:rsid w:val="00EE3488"/>
    <w:rsid w:val="00EE3AC7"/>
    <w:rsid w:val="00EE3DB4"/>
    <w:rsid w:val="00EE439C"/>
    <w:rsid w:val="00EE47A9"/>
    <w:rsid w:val="00EE4A00"/>
    <w:rsid w:val="00EE4A78"/>
    <w:rsid w:val="00EE4D94"/>
    <w:rsid w:val="00EE50F9"/>
    <w:rsid w:val="00EE5928"/>
    <w:rsid w:val="00EE5BAC"/>
    <w:rsid w:val="00EE5BAF"/>
    <w:rsid w:val="00EE5C0F"/>
    <w:rsid w:val="00EE5C8B"/>
    <w:rsid w:val="00EE5F95"/>
    <w:rsid w:val="00EE6032"/>
    <w:rsid w:val="00EE69F9"/>
    <w:rsid w:val="00EE6DE2"/>
    <w:rsid w:val="00EE79FA"/>
    <w:rsid w:val="00EE7B1C"/>
    <w:rsid w:val="00EF08E7"/>
    <w:rsid w:val="00EF0EE2"/>
    <w:rsid w:val="00EF0FA1"/>
    <w:rsid w:val="00EF115C"/>
    <w:rsid w:val="00EF1E4E"/>
    <w:rsid w:val="00EF247A"/>
    <w:rsid w:val="00EF257A"/>
    <w:rsid w:val="00EF2591"/>
    <w:rsid w:val="00EF2AC1"/>
    <w:rsid w:val="00EF30AE"/>
    <w:rsid w:val="00EF3458"/>
    <w:rsid w:val="00EF3627"/>
    <w:rsid w:val="00EF3F55"/>
    <w:rsid w:val="00EF41C3"/>
    <w:rsid w:val="00EF4427"/>
    <w:rsid w:val="00EF44F4"/>
    <w:rsid w:val="00EF4A1B"/>
    <w:rsid w:val="00EF4FC9"/>
    <w:rsid w:val="00EF54EE"/>
    <w:rsid w:val="00EF5732"/>
    <w:rsid w:val="00EF60EB"/>
    <w:rsid w:val="00EF61C0"/>
    <w:rsid w:val="00EF628E"/>
    <w:rsid w:val="00EF653E"/>
    <w:rsid w:val="00EF65EA"/>
    <w:rsid w:val="00EF6E0F"/>
    <w:rsid w:val="00EF7078"/>
    <w:rsid w:val="00EF70FB"/>
    <w:rsid w:val="00EF71DC"/>
    <w:rsid w:val="00EF7573"/>
    <w:rsid w:val="00EF76FB"/>
    <w:rsid w:val="00EF7806"/>
    <w:rsid w:val="00EF7F97"/>
    <w:rsid w:val="00F000BD"/>
    <w:rsid w:val="00F00224"/>
    <w:rsid w:val="00F002E0"/>
    <w:rsid w:val="00F0085C"/>
    <w:rsid w:val="00F00991"/>
    <w:rsid w:val="00F00996"/>
    <w:rsid w:val="00F00B1A"/>
    <w:rsid w:val="00F00B8F"/>
    <w:rsid w:val="00F01054"/>
    <w:rsid w:val="00F010F6"/>
    <w:rsid w:val="00F01463"/>
    <w:rsid w:val="00F0177F"/>
    <w:rsid w:val="00F01C48"/>
    <w:rsid w:val="00F022A6"/>
    <w:rsid w:val="00F023A2"/>
    <w:rsid w:val="00F029E8"/>
    <w:rsid w:val="00F03254"/>
    <w:rsid w:val="00F032DB"/>
    <w:rsid w:val="00F034F4"/>
    <w:rsid w:val="00F03CA3"/>
    <w:rsid w:val="00F03EDE"/>
    <w:rsid w:val="00F041BD"/>
    <w:rsid w:val="00F0488F"/>
    <w:rsid w:val="00F04C3D"/>
    <w:rsid w:val="00F04CB2"/>
    <w:rsid w:val="00F04D00"/>
    <w:rsid w:val="00F051C5"/>
    <w:rsid w:val="00F052E4"/>
    <w:rsid w:val="00F05390"/>
    <w:rsid w:val="00F0565D"/>
    <w:rsid w:val="00F05A0A"/>
    <w:rsid w:val="00F05FE7"/>
    <w:rsid w:val="00F06021"/>
    <w:rsid w:val="00F06649"/>
    <w:rsid w:val="00F0665C"/>
    <w:rsid w:val="00F06B46"/>
    <w:rsid w:val="00F06FA7"/>
    <w:rsid w:val="00F07160"/>
    <w:rsid w:val="00F07524"/>
    <w:rsid w:val="00F079C5"/>
    <w:rsid w:val="00F07B4B"/>
    <w:rsid w:val="00F07F85"/>
    <w:rsid w:val="00F10304"/>
    <w:rsid w:val="00F104C6"/>
    <w:rsid w:val="00F10593"/>
    <w:rsid w:val="00F10730"/>
    <w:rsid w:val="00F1087E"/>
    <w:rsid w:val="00F10995"/>
    <w:rsid w:val="00F10D7C"/>
    <w:rsid w:val="00F10EA9"/>
    <w:rsid w:val="00F10EB3"/>
    <w:rsid w:val="00F10EEE"/>
    <w:rsid w:val="00F11094"/>
    <w:rsid w:val="00F11162"/>
    <w:rsid w:val="00F1129F"/>
    <w:rsid w:val="00F119A2"/>
    <w:rsid w:val="00F11E8B"/>
    <w:rsid w:val="00F11FD2"/>
    <w:rsid w:val="00F11FEA"/>
    <w:rsid w:val="00F12100"/>
    <w:rsid w:val="00F121FE"/>
    <w:rsid w:val="00F128FA"/>
    <w:rsid w:val="00F12BD1"/>
    <w:rsid w:val="00F13462"/>
    <w:rsid w:val="00F135F7"/>
    <w:rsid w:val="00F13862"/>
    <w:rsid w:val="00F13967"/>
    <w:rsid w:val="00F13992"/>
    <w:rsid w:val="00F139EA"/>
    <w:rsid w:val="00F13CD2"/>
    <w:rsid w:val="00F146BA"/>
    <w:rsid w:val="00F146BF"/>
    <w:rsid w:val="00F1471D"/>
    <w:rsid w:val="00F14A7C"/>
    <w:rsid w:val="00F14B02"/>
    <w:rsid w:val="00F14BA6"/>
    <w:rsid w:val="00F14FF2"/>
    <w:rsid w:val="00F1538B"/>
    <w:rsid w:val="00F1576A"/>
    <w:rsid w:val="00F15893"/>
    <w:rsid w:val="00F15F2A"/>
    <w:rsid w:val="00F1636B"/>
    <w:rsid w:val="00F16907"/>
    <w:rsid w:val="00F169C4"/>
    <w:rsid w:val="00F16E8C"/>
    <w:rsid w:val="00F16EC1"/>
    <w:rsid w:val="00F1778C"/>
    <w:rsid w:val="00F17915"/>
    <w:rsid w:val="00F17B6D"/>
    <w:rsid w:val="00F20377"/>
    <w:rsid w:val="00F20756"/>
    <w:rsid w:val="00F20759"/>
    <w:rsid w:val="00F20CF3"/>
    <w:rsid w:val="00F210B0"/>
    <w:rsid w:val="00F21CB6"/>
    <w:rsid w:val="00F22059"/>
    <w:rsid w:val="00F222DC"/>
    <w:rsid w:val="00F2249C"/>
    <w:rsid w:val="00F224E8"/>
    <w:rsid w:val="00F2322D"/>
    <w:rsid w:val="00F2389D"/>
    <w:rsid w:val="00F245E4"/>
    <w:rsid w:val="00F245E8"/>
    <w:rsid w:val="00F24733"/>
    <w:rsid w:val="00F248F6"/>
    <w:rsid w:val="00F24A3D"/>
    <w:rsid w:val="00F24AA7"/>
    <w:rsid w:val="00F24FCE"/>
    <w:rsid w:val="00F2518B"/>
    <w:rsid w:val="00F2519A"/>
    <w:rsid w:val="00F2535E"/>
    <w:rsid w:val="00F2571E"/>
    <w:rsid w:val="00F25902"/>
    <w:rsid w:val="00F2592B"/>
    <w:rsid w:val="00F25AE8"/>
    <w:rsid w:val="00F25DF9"/>
    <w:rsid w:val="00F26324"/>
    <w:rsid w:val="00F264B7"/>
    <w:rsid w:val="00F26A6C"/>
    <w:rsid w:val="00F26EE9"/>
    <w:rsid w:val="00F26F31"/>
    <w:rsid w:val="00F26F4E"/>
    <w:rsid w:val="00F2706C"/>
    <w:rsid w:val="00F272C8"/>
    <w:rsid w:val="00F2798A"/>
    <w:rsid w:val="00F27AE7"/>
    <w:rsid w:val="00F27B03"/>
    <w:rsid w:val="00F27D4A"/>
    <w:rsid w:val="00F27DDE"/>
    <w:rsid w:val="00F300F1"/>
    <w:rsid w:val="00F30A85"/>
    <w:rsid w:val="00F30D3A"/>
    <w:rsid w:val="00F30E0F"/>
    <w:rsid w:val="00F31230"/>
    <w:rsid w:val="00F3230C"/>
    <w:rsid w:val="00F32780"/>
    <w:rsid w:val="00F32B4F"/>
    <w:rsid w:val="00F32FBA"/>
    <w:rsid w:val="00F331BE"/>
    <w:rsid w:val="00F33480"/>
    <w:rsid w:val="00F33530"/>
    <w:rsid w:val="00F33666"/>
    <w:rsid w:val="00F337DE"/>
    <w:rsid w:val="00F33B47"/>
    <w:rsid w:val="00F33CE5"/>
    <w:rsid w:val="00F3418A"/>
    <w:rsid w:val="00F341F4"/>
    <w:rsid w:val="00F34296"/>
    <w:rsid w:val="00F348F6"/>
    <w:rsid w:val="00F34B35"/>
    <w:rsid w:val="00F35186"/>
    <w:rsid w:val="00F351E6"/>
    <w:rsid w:val="00F359E3"/>
    <w:rsid w:val="00F36633"/>
    <w:rsid w:val="00F367EF"/>
    <w:rsid w:val="00F36F55"/>
    <w:rsid w:val="00F373D7"/>
    <w:rsid w:val="00F37A3A"/>
    <w:rsid w:val="00F37B1A"/>
    <w:rsid w:val="00F37CE1"/>
    <w:rsid w:val="00F37D3A"/>
    <w:rsid w:val="00F4036D"/>
    <w:rsid w:val="00F40880"/>
    <w:rsid w:val="00F40991"/>
    <w:rsid w:val="00F4108E"/>
    <w:rsid w:val="00F41142"/>
    <w:rsid w:val="00F414B0"/>
    <w:rsid w:val="00F415A0"/>
    <w:rsid w:val="00F417CC"/>
    <w:rsid w:val="00F42B3F"/>
    <w:rsid w:val="00F42F8E"/>
    <w:rsid w:val="00F435A0"/>
    <w:rsid w:val="00F439EB"/>
    <w:rsid w:val="00F44235"/>
    <w:rsid w:val="00F44264"/>
    <w:rsid w:val="00F445DB"/>
    <w:rsid w:val="00F4503F"/>
    <w:rsid w:val="00F45871"/>
    <w:rsid w:val="00F458AA"/>
    <w:rsid w:val="00F45C45"/>
    <w:rsid w:val="00F45F16"/>
    <w:rsid w:val="00F46228"/>
    <w:rsid w:val="00F46341"/>
    <w:rsid w:val="00F46510"/>
    <w:rsid w:val="00F4653D"/>
    <w:rsid w:val="00F465D7"/>
    <w:rsid w:val="00F46B0A"/>
    <w:rsid w:val="00F46CC6"/>
    <w:rsid w:val="00F46D2A"/>
    <w:rsid w:val="00F46E14"/>
    <w:rsid w:val="00F46E92"/>
    <w:rsid w:val="00F46F79"/>
    <w:rsid w:val="00F476D6"/>
    <w:rsid w:val="00F478F8"/>
    <w:rsid w:val="00F47966"/>
    <w:rsid w:val="00F47970"/>
    <w:rsid w:val="00F47B77"/>
    <w:rsid w:val="00F503F5"/>
    <w:rsid w:val="00F504B5"/>
    <w:rsid w:val="00F50560"/>
    <w:rsid w:val="00F505C0"/>
    <w:rsid w:val="00F505CB"/>
    <w:rsid w:val="00F506B4"/>
    <w:rsid w:val="00F506DA"/>
    <w:rsid w:val="00F50707"/>
    <w:rsid w:val="00F5099C"/>
    <w:rsid w:val="00F509FD"/>
    <w:rsid w:val="00F50BEE"/>
    <w:rsid w:val="00F50DB9"/>
    <w:rsid w:val="00F50EB2"/>
    <w:rsid w:val="00F511DB"/>
    <w:rsid w:val="00F518AC"/>
    <w:rsid w:val="00F51957"/>
    <w:rsid w:val="00F51C6D"/>
    <w:rsid w:val="00F52772"/>
    <w:rsid w:val="00F52A54"/>
    <w:rsid w:val="00F52B66"/>
    <w:rsid w:val="00F532E4"/>
    <w:rsid w:val="00F5360A"/>
    <w:rsid w:val="00F5377F"/>
    <w:rsid w:val="00F53C09"/>
    <w:rsid w:val="00F53E3D"/>
    <w:rsid w:val="00F5412A"/>
    <w:rsid w:val="00F542F4"/>
    <w:rsid w:val="00F5441B"/>
    <w:rsid w:val="00F546D5"/>
    <w:rsid w:val="00F54777"/>
    <w:rsid w:val="00F548B3"/>
    <w:rsid w:val="00F54986"/>
    <w:rsid w:val="00F54BE0"/>
    <w:rsid w:val="00F55BC1"/>
    <w:rsid w:val="00F560B6"/>
    <w:rsid w:val="00F5644E"/>
    <w:rsid w:val="00F56B77"/>
    <w:rsid w:val="00F57F83"/>
    <w:rsid w:val="00F60427"/>
    <w:rsid w:val="00F60677"/>
    <w:rsid w:val="00F606BE"/>
    <w:rsid w:val="00F61137"/>
    <w:rsid w:val="00F619E4"/>
    <w:rsid w:val="00F61C1A"/>
    <w:rsid w:val="00F61D6C"/>
    <w:rsid w:val="00F62058"/>
    <w:rsid w:val="00F62356"/>
    <w:rsid w:val="00F62376"/>
    <w:rsid w:val="00F623BB"/>
    <w:rsid w:val="00F624A7"/>
    <w:rsid w:val="00F624BB"/>
    <w:rsid w:val="00F62FB8"/>
    <w:rsid w:val="00F6363F"/>
    <w:rsid w:val="00F637F1"/>
    <w:rsid w:val="00F6393D"/>
    <w:rsid w:val="00F63B3C"/>
    <w:rsid w:val="00F64054"/>
    <w:rsid w:val="00F64A26"/>
    <w:rsid w:val="00F64D88"/>
    <w:rsid w:val="00F64F9C"/>
    <w:rsid w:val="00F661C9"/>
    <w:rsid w:val="00F6666D"/>
    <w:rsid w:val="00F669A2"/>
    <w:rsid w:val="00F66ACD"/>
    <w:rsid w:val="00F66C3B"/>
    <w:rsid w:val="00F66E74"/>
    <w:rsid w:val="00F6770B"/>
    <w:rsid w:val="00F67D3D"/>
    <w:rsid w:val="00F67D71"/>
    <w:rsid w:val="00F67F71"/>
    <w:rsid w:val="00F707C1"/>
    <w:rsid w:val="00F70890"/>
    <w:rsid w:val="00F708D8"/>
    <w:rsid w:val="00F70997"/>
    <w:rsid w:val="00F70B29"/>
    <w:rsid w:val="00F70B3F"/>
    <w:rsid w:val="00F712DC"/>
    <w:rsid w:val="00F715A6"/>
    <w:rsid w:val="00F71687"/>
    <w:rsid w:val="00F71C28"/>
    <w:rsid w:val="00F720CF"/>
    <w:rsid w:val="00F727ED"/>
    <w:rsid w:val="00F73262"/>
    <w:rsid w:val="00F73358"/>
    <w:rsid w:val="00F73646"/>
    <w:rsid w:val="00F7380D"/>
    <w:rsid w:val="00F74205"/>
    <w:rsid w:val="00F744AD"/>
    <w:rsid w:val="00F74CE0"/>
    <w:rsid w:val="00F74D24"/>
    <w:rsid w:val="00F74DAE"/>
    <w:rsid w:val="00F74E6E"/>
    <w:rsid w:val="00F74F5B"/>
    <w:rsid w:val="00F75065"/>
    <w:rsid w:val="00F75273"/>
    <w:rsid w:val="00F75E72"/>
    <w:rsid w:val="00F762F6"/>
    <w:rsid w:val="00F766A7"/>
    <w:rsid w:val="00F76CC1"/>
    <w:rsid w:val="00F779C2"/>
    <w:rsid w:val="00F77C86"/>
    <w:rsid w:val="00F80679"/>
    <w:rsid w:val="00F80795"/>
    <w:rsid w:val="00F8132F"/>
    <w:rsid w:val="00F81480"/>
    <w:rsid w:val="00F81562"/>
    <w:rsid w:val="00F81C69"/>
    <w:rsid w:val="00F820D4"/>
    <w:rsid w:val="00F82307"/>
    <w:rsid w:val="00F8231F"/>
    <w:rsid w:val="00F8233E"/>
    <w:rsid w:val="00F823A2"/>
    <w:rsid w:val="00F82402"/>
    <w:rsid w:val="00F8264A"/>
    <w:rsid w:val="00F826A2"/>
    <w:rsid w:val="00F827DF"/>
    <w:rsid w:val="00F827EF"/>
    <w:rsid w:val="00F827F8"/>
    <w:rsid w:val="00F82925"/>
    <w:rsid w:val="00F82A03"/>
    <w:rsid w:val="00F82B72"/>
    <w:rsid w:val="00F82BC3"/>
    <w:rsid w:val="00F8397C"/>
    <w:rsid w:val="00F83DD3"/>
    <w:rsid w:val="00F84243"/>
    <w:rsid w:val="00F84618"/>
    <w:rsid w:val="00F8487E"/>
    <w:rsid w:val="00F84A86"/>
    <w:rsid w:val="00F85163"/>
    <w:rsid w:val="00F8524F"/>
    <w:rsid w:val="00F855D9"/>
    <w:rsid w:val="00F85A6E"/>
    <w:rsid w:val="00F86032"/>
    <w:rsid w:val="00F860C8"/>
    <w:rsid w:val="00F864FE"/>
    <w:rsid w:val="00F86938"/>
    <w:rsid w:val="00F86987"/>
    <w:rsid w:val="00F86C57"/>
    <w:rsid w:val="00F872D4"/>
    <w:rsid w:val="00F878C8"/>
    <w:rsid w:val="00F879C5"/>
    <w:rsid w:val="00F87EEE"/>
    <w:rsid w:val="00F87FAF"/>
    <w:rsid w:val="00F90060"/>
    <w:rsid w:val="00F9020F"/>
    <w:rsid w:val="00F90B82"/>
    <w:rsid w:val="00F90F0D"/>
    <w:rsid w:val="00F9123F"/>
    <w:rsid w:val="00F912CC"/>
    <w:rsid w:val="00F914DD"/>
    <w:rsid w:val="00F9187A"/>
    <w:rsid w:val="00F91F3C"/>
    <w:rsid w:val="00F9208D"/>
    <w:rsid w:val="00F92707"/>
    <w:rsid w:val="00F929AD"/>
    <w:rsid w:val="00F93AB5"/>
    <w:rsid w:val="00F941AB"/>
    <w:rsid w:val="00F946C6"/>
    <w:rsid w:val="00F94854"/>
    <w:rsid w:val="00F94BC9"/>
    <w:rsid w:val="00F94C79"/>
    <w:rsid w:val="00F94D43"/>
    <w:rsid w:val="00F952E5"/>
    <w:rsid w:val="00F9545D"/>
    <w:rsid w:val="00F956F8"/>
    <w:rsid w:val="00F961B6"/>
    <w:rsid w:val="00F96344"/>
    <w:rsid w:val="00F96347"/>
    <w:rsid w:val="00F96742"/>
    <w:rsid w:val="00F96AA0"/>
    <w:rsid w:val="00F96D04"/>
    <w:rsid w:val="00F96D6E"/>
    <w:rsid w:val="00F96F2B"/>
    <w:rsid w:val="00F9764E"/>
    <w:rsid w:val="00F9786A"/>
    <w:rsid w:val="00F97944"/>
    <w:rsid w:val="00F97DDE"/>
    <w:rsid w:val="00F97E72"/>
    <w:rsid w:val="00FA0006"/>
    <w:rsid w:val="00FA1118"/>
    <w:rsid w:val="00FA154B"/>
    <w:rsid w:val="00FA19F5"/>
    <w:rsid w:val="00FA200A"/>
    <w:rsid w:val="00FA20AB"/>
    <w:rsid w:val="00FA2212"/>
    <w:rsid w:val="00FA25F4"/>
    <w:rsid w:val="00FA277D"/>
    <w:rsid w:val="00FA2DBF"/>
    <w:rsid w:val="00FA2DE3"/>
    <w:rsid w:val="00FA33A8"/>
    <w:rsid w:val="00FA33CA"/>
    <w:rsid w:val="00FA3C48"/>
    <w:rsid w:val="00FA46B9"/>
    <w:rsid w:val="00FA4FB9"/>
    <w:rsid w:val="00FA541F"/>
    <w:rsid w:val="00FA569C"/>
    <w:rsid w:val="00FA5723"/>
    <w:rsid w:val="00FA5941"/>
    <w:rsid w:val="00FA5E4A"/>
    <w:rsid w:val="00FA5F50"/>
    <w:rsid w:val="00FA62CC"/>
    <w:rsid w:val="00FA71C8"/>
    <w:rsid w:val="00FA7918"/>
    <w:rsid w:val="00FA7EE7"/>
    <w:rsid w:val="00FB0080"/>
    <w:rsid w:val="00FB0102"/>
    <w:rsid w:val="00FB01DD"/>
    <w:rsid w:val="00FB04AE"/>
    <w:rsid w:val="00FB054E"/>
    <w:rsid w:val="00FB080C"/>
    <w:rsid w:val="00FB09FF"/>
    <w:rsid w:val="00FB0FF0"/>
    <w:rsid w:val="00FB1221"/>
    <w:rsid w:val="00FB130B"/>
    <w:rsid w:val="00FB14FD"/>
    <w:rsid w:val="00FB157B"/>
    <w:rsid w:val="00FB1A5B"/>
    <w:rsid w:val="00FB1A7D"/>
    <w:rsid w:val="00FB1E2C"/>
    <w:rsid w:val="00FB217C"/>
    <w:rsid w:val="00FB224B"/>
    <w:rsid w:val="00FB27BD"/>
    <w:rsid w:val="00FB2D16"/>
    <w:rsid w:val="00FB2D70"/>
    <w:rsid w:val="00FB3353"/>
    <w:rsid w:val="00FB3595"/>
    <w:rsid w:val="00FB3596"/>
    <w:rsid w:val="00FB3D1C"/>
    <w:rsid w:val="00FB4252"/>
    <w:rsid w:val="00FB448F"/>
    <w:rsid w:val="00FB459B"/>
    <w:rsid w:val="00FB4E9F"/>
    <w:rsid w:val="00FB5473"/>
    <w:rsid w:val="00FB632B"/>
    <w:rsid w:val="00FB66D4"/>
    <w:rsid w:val="00FB733A"/>
    <w:rsid w:val="00FB756E"/>
    <w:rsid w:val="00FB760F"/>
    <w:rsid w:val="00FB772B"/>
    <w:rsid w:val="00FB7997"/>
    <w:rsid w:val="00FB7B0E"/>
    <w:rsid w:val="00FB7B29"/>
    <w:rsid w:val="00FB7EC1"/>
    <w:rsid w:val="00FC07BA"/>
    <w:rsid w:val="00FC0809"/>
    <w:rsid w:val="00FC0D30"/>
    <w:rsid w:val="00FC0D60"/>
    <w:rsid w:val="00FC0E65"/>
    <w:rsid w:val="00FC1CFA"/>
    <w:rsid w:val="00FC1D82"/>
    <w:rsid w:val="00FC1F65"/>
    <w:rsid w:val="00FC1F6A"/>
    <w:rsid w:val="00FC20D2"/>
    <w:rsid w:val="00FC21FF"/>
    <w:rsid w:val="00FC2DBE"/>
    <w:rsid w:val="00FC3551"/>
    <w:rsid w:val="00FC3CC2"/>
    <w:rsid w:val="00FC3D5F"/>
    <w:rsid w:val="00FC4040"/>
    <w:rsid w:val="00FC40CB"/>
    <w:rsid w:val="00FC432A"/>
    <w:rsid w:val="00FC44F7"/>
    <w:rsid w:val="00FC4E30"/>
    <w:rsid w:val="00FC4FCB"/>
    <w:rsid w:val="00FC53F9"/>
    <w:rsid w:val="00FC5E64"/>
    <w:rsid w:val="00FC5EB6"/>
    <w:rsid w:val="00FC606C"/>
    <w:rsid w:val="00FC616D"/>
    <w:rsid w:val="00FC649F"/>
    <w:rsid w:val="00FC6592"/>
    <w:rsid w:val="00FC6669"/>
    <w:rsid w:val="00FC6E52"/>
    <w:rsid w:val="00FC6ECA"/>
    <w:rsid w:val="00FC6FD7"/>
    <w:rsid w:val="00FC75C8"/>
    <w:rsid w:val="00FC770C"/>
    <w:rsid w:val="00FC7880"/>
    <w:rsid w:val="00FC7A23"/>
    <w:rsid w:val="00FC7E1E"/>
    <w:rsid w:val="00FC7FD1"/>
    <w:rsid w:val="00FD0130"/>
    <w:rsid w:val="00FD018F"/>
    <w:rsid w:val="00FD07A3"/>
    <w:rsid w:val="00FD084F"/>
    <w:rsid w:val="00FD0EC9"/>
    <w:rsid w:val="00FD1950"/>
    <w:rsid w:val="00FD19AA"/>
    <w:rsid w:val="00FD1AEC"/>
    <w:rsid w:val="00FD1EBC"/>
    <w:rsid w:val="00FD1FE9"/>
    <w:rsid w:val="00FD1FEA"/>
    <w:rsid w:val="00FD229A"/>
    <w:rsid w:val="00FD2352"/>
    <w:rsid w:val="00FD2B92"/>
    <w:rsid w:val="00FD2CDC"/>
    <w:rsid w:val="00FD2EE6"/>
    <w:rsid w:val="00FD352B"/>
    <w:rsid w:val="00FD3608"/>
    <w:rsid w:val="00FD3BEC"/>
    <w:rsid w:val="00FD3D72"/>
    <w:rsid w:val="00FD3F56"/>
    <w:rsid w:val="00FD4228"/>
    <w:rsid w:val="00FD4AFB"/>
    <w:rsid w:val="00FD4AFE"/>
    <w:rsid w:val="00FD4F33"/>
    <w:rsid w:val="00FD56CE"/>
    <w:rsid w:val="00FD5724"/>
    <w:rsid w:val="00FD63CB"/>
    <w:rsid w:val="00FD6426"/>
    <w:rsid w:val="00FD6A81"/>
    <w:rsid w:val="00FD6AF4"/>
    <w:rsid w:val="00FD6D85"/>
    <w:rsid w:val="00FD70DB"/>
    <w:rsid w:val="00FD7462"/>
    <w:rsid w:val="00FD77E9"/>
    <w:rsid w:val="00FD7D24"/>
    <w:rsid w:val="00FD7FD1"/>
    <w:rsid w:val="00FE03A7"/>
    <w:rsid w:val="00FE069F"/>
    <w:rsid w:val="00FE0712"/>
    <w:rsid w:val="00FE0742"/>
    <w:rsid w:val="00FE156E"/>
    <w:rsid w:val="00FE252C"/>
    <w:rsid w:val="00FE255C"/>
    <w:rsid w:val="00FE26AD"/>
    <w:rsid w:val="00FE281B"/>
    <w:rsid w:val="00FE285F"/>
    <w:rsid w:val="00FE288F"/>
    <w:rsid w:val="00FE2F11"/>
    <w:rsid w:val="00FE379D"/>
    <w:rsid w:val="00FE43BF"/>
    <w:rsid w:val="00FE4561"/>
    <w:rsid w:val="00FE4AF0"/>
    <w:rsid w:val="00FE4F64"/>
    <w:rsid w:val="00FE5349"/>
    <w:rsid w:val="00FE549E"/>
    <w:rsid w:val="00FE595C"/>
    <w:rsid w:val="00FE5A21"/>
    <w:rsid w:val="00FE5C05"/>
    <w:rsid w:val="00FE5D65"/>
    <w:rsid w:val="00FE607E"/>
    <w:rsid w:val="00FE6F9B"/>
    <w:rsid w:val="00FE7331"/>
    <w:rsid w:val="00FE73D0"/>
    <w:rsid w:val="00FE7E71"/>
    <w:rsid w:val="00FF002B"/>
    <w:rsid w:val="00FF03F7"/>
    <w:rsid w:val="00FF0452"/>
    <w:rsid w:val="00FF0493"/>
    <w:rsid w:val="00FF06A3"/>
    <w:rsid w:val="00FF0B63"/>
    <w:rsid w:val="00FF220A"/>
    <w:rsid w:val="00FF230A"/>
    <w:rsid w:val="00FF2855"/>
    <w:rsid w:val="00FF2AAF"/>
    <w:rsid w:val="00FF3377"/>
    <w:rsid w:val="00FF35C7"/>
    <w:rsid w:val="00FF396D"/>
    <w:rsid w:val="00FF3BC2"/>
    <w:rsid w:val="00FF415A"/>
    <w:rsid w:val="00FF41A8"/>
    <w:rsid w:val="00FF495A"/>
    <w:rsid w:val="00FF503D"/>
    <w:rsid w:val="00FF523F"/>
    <w:rsid w:val="00FF5418"/>
    <w:rsid w:val="00FF61A7"/>
    <w:rsid w:val="00FF6457"/>
    <w:rsid w:val="00FF6682"/>
    <w:rsid w:val="00FF69E1"/>
    <w:rsid w:val="00FF6DBF"/>
    <w:rsid w:val="00FF7CD9"/>
    <w:rsid w:val="05A016EE"/>
    <w:rsid w:val="0833A257"/>
    <w:rsid w:val="0AD000F7"/>
    <w:rsid w:val="0B24FF47"/>
    <w:rsid w:val="0D732327"/>
    <w:rsid w:val="0DF42BD5"/>
    <w:rsid w:val="0E049E63"/>
    <w:rsid w:val="106F8AC3"/>
    <w:rsid w:val="10E7730D"/>
    <w:rsid w:val="119BF765"/>
    <w:rsid w:val="11B1065E"/>
    <w:rsid w:val="136B058F"/>
    <w:rsid w:val="145B5352"/>
    <w:rsid w:val="161EA7AA"/>
    <w:rsid w:val="163ED607"/>
    <w:rsid w:val="17E8223A"/>
    <w:rsid w:val="1B991217"/>
    <w:rsid w:val="1CD952A6"/>
    <w:rsid w:val="1FB33FA8"/>
    <w:rsid w:val="2012B741"/>
    <w:rsid w:val="209ABC3E"/>
    <w:rsid w:val="220E0379"/>
    <w:rsid w:val="222017AD"/>
    <w:rsid w:val="22619B08"/>
    <w:rsid w:val="2303B569"/>
    <w:rsid w:val="2845E1D3"/>
    <w:rsid w:val="2860F60A"/>
    <w:rsid w:val="2AC6E231"/>
    <w:rsid w:val="2B109C02"/>
    <w:rsid w:val="2D7FA6C5"/>
    <w:rsid w:val="2DF60C96"/>
    <w:rsid w:val="2FEA6C2A"/>
    <w:rsid w:val="304ACD93"/>
    <w:rsid w:val="32972F4A"/>
    <w:rsid w:val="3338D4C6"/>
    <w:rsid w:val="3771A28D"/>
    <w:rsid w:val="37BB3AC5"/>
    <w:rsid w:val="39ABF671"/>
    <w:rsid w:val="3A7834D3"/>
    <w:rsid w:val="3CDDAE19"/>
    <w:rsid w:val="3DA71FFE"/>
    <w:rsid w:val="3DFE8E7D"/>
    <w:rsid w:val="42E6BB25"/>
    <w:rsid w:val="4545C2E0"/>
    <w:rsid w:val="47318CAB"/>
    <w:rsid w:val="48190211"/>
    <w:rsid w:val="49CA994D"/>
    <w:rsid w:val="4BCAB4BF"/>
    <w:rsid w:val="4DAF307F"/>
    <w:rsid w:val="4EB3D315"/>
    <w:rsid w:val="4ED6513E"/>
    <w:rsid w:val="4F545927"/>
    <w:rsid w:val="4F976CD9"/>
    <w:rsid w:val="50AFDD31"/>
    <w:rsid w:val="50FA7221"/>
    <w:rsid w:val="52B4C139"/>
    <w:rsid w:val="5371F24A"/>
    <w:rsid w:val="5372D3A4"/>
    <w:rsid w:val="5446074B"/>
    <w:rsid w:val="54EB01B2"/>
    <w:rsid w:val="557B089D"/>
    <w:rsid w:val="56B89607"/>
    <w:rsid w:val="56E94B0D"/>
    <w:rsid w:val="588198CA"/>
    <w:rsid w:val="58B304E2"/>
    <w:rsid w:val="591C175E"/>
    <w:rsid w:val="591D3B82"/>
    <w:rsid w:val="59807BF4"/>
    <w:rsid w:val="5A9AEB28"/>
    <w:rsid w:val="5AD22F04"/>
    <w:rsid w:val="5C15F2D4"/>
    <w:rsid w:val="5FA5277F"/>
    <w:rsid w:val="60F447E0"/>
    <w:rsid w:val="6182C2ED"/>
    <w:rsid w:val="61DA3C77"/>
    <w:rsid w:val="62EE4CBB"/>
    <w:rsid w:val="638D5A55"/>
    <w:rsid w:val="63917FD6"/>
    <w:rsid w:val="648D07BB"/>
    <w:rsid w:val="6797D1B6"/>
    <w:rsid w:val="67E99871"/>
    <w:rsid w:val="67EC68A5"/>
    <w:rsid w:val="6A29AF40"/>
    <w:rsid w:val="6BB51368"/>
    <w:rsid w:val="6C4E16DE"/>
    <w:rsid w:val="6CC39A37"/>
    <w:rsid w:val="6E480D22"/>
    <w:rsid w:val="6FF58CD3"/>
    <w:rsid w:val="72598EA2"/>
    <w:rsid w:val="72EB4393"/>
    <w:rsid w:val="75D6F6B5"/>
    <w:rsid w:val="77A5274D"/>
    <w:rsid w:val="77AFD3AE"/>
    <w:rsid w:val="7898FDCD"/>
    <w:rsid w:val="78B83F5C"/>
    <w:rsid w:val="7933E2EB"/>
    <w:rsid w:val="79B55D60"/>
    <w:rsid w:val="7A5B7780"/>
    <w:rsid w:val="7B05D3D1"/>
    <w:rsid w:val="7B067FD2"/>
    <w:rsid w:val="7B19DC42"/>
    <w:rsid w:val="7C073FD0"/>
    <w:rsid w:val="7ECA16E1"/>
    <w:rsid w:val="7EE53ED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404AB3A"/>
  <w15:docId w15:val="{73F4612F-45F9-4980-A14E-489B5E00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9"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footnote text" w:qFormat="1"/>
    <w:lsdException w:name="annotation text" w:uiPriority="0" w:qFormat="1"/>
    <w:lsdException w:name="header" w:qFormat="1"/>
    <w:lsdException w:name="footer" w:qFormat="1"/>
    <w:lsdException w:name="index heading" w:uiPriority="0" w:qFormat="1"/>
    <w:lsdException w:name="caption" w:uiPriority="0" w:qFormat="1"/>
    <w:lsdException w:name="footnote reference" w:qFormat="1"/>
    <w:lsdException w:name="annotation reference" w:uiPriority="0"/>
    <w:lsdException w:name="line number" w:unhideWhenUsed="1"/>
    <w:lsdException w:name="page number" w:uiPriority="0" w:qFormat="1"/>
    <w:lsdException w:name="endnote reference" w:uiPriority="0"/>
    <w:lsdException w:name="endnote text" w:uiPriority="0" w:qFormat="1"/>
    <w:lsdException w:name="toa heading" w:uiPriority="0"/>
    <w:lsdException w:name="List" w:uiPriority="0" w:qFormat="1"/>
    <w:lsdException w:name="List Bullet" w:qFormat="1"/>
    <w:lsdException w:name="List Number" w:uiPriority="0" w:qFormat="1"/>
    <w:lsdException w:name="List 2" w:qFormat="1"/>
    <w:lsdException w:name="List 3" w:uiPriority="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Default Paragraph Font" w:semiHidden="1" w:uiPriority="1" w:unhideWhenUsed="1" w:qFormat="1"/>
    <w:lsdException w:name="Body Text" w:uiPriority="0" w:qFormat="1"/>
    <w:lsdException w:name="Body Text Indent" w:uiPriority="0" w:qFormat="1"/>
    <w:lsdException w:name="List Continue 2" w:qFormat="1"/>
    <w:lsdException w:name="Message Header" w:qFormat="1"/>
    <w:lsdException w:name="Subtitle" w:uiPriority="0" w:qFormat="1"/>
    <w:lsdException w:name="Date" w:uiPriority="0"/>
    <w:lsdException w:name="Note Heading" w:qFormat="1"/>
    <w:lsdException w:name="Body Text 2" w:uiPriority="0" w:qFormat="1"/>
    <w:lsdException w:name="Body Text 3" w:uiPriority="0" w:qFormat="1"/>
    <w:lsdException w:name="Body Text Indent 2" w:uiPriority="0"/>
    <w:lsdException w:name="Body Text Indent 3" w:uiPriority="0" w:qFormat="1"/>
    <w:lsdException w:name="Block Text" w:uiPriority="0" w:qFormat="1"/>
    <w:lsdException w:name="Hyperlink" w:qFormat="1"/>
    <w:lsdException w:name="FollowedHyperlink" w:uiPriority="0"/>
    <w:lsdException w:name="Strong" w:uiPriority="22" w:qFormat="1"/>
    <w:lsdException w:name="Emphasis" w:uiPriority="20" w:qFormat="1"/>
    <w:lsdException w:name="Document Map" w:uiPriority="0" w:unhideWhenUsed="1" w:qFormat="1"/>
    <w:lsdException w:name="Plain Text" w:uiPriority="0"/>
    <w:lsdException w:name="HTML Top of Form" w:semiHidden="1" w:unhideWhenUsed="1"/>
    <w:lsdException w:name="HTML Bottom of Form" w:semiHidden="1" w:unhideWhenUsed="1"/>
    <w:lsdException w:name="Normal (Web)" w:qFormat="1"/>
    <w:lsdException w:name="HTML Acronym"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basedOn w:val="Normal"/>
    <w:next w:val="Normal"/>
    <w:link w:val="Ttulo2Car"/>
    <w:qFormat/>
    <w:pPr>
      <w:keepNext/>
      <w:spacing w:before="120" w:after="120"/>
      <w:ind w:left="1080" w:right="288" w:hanging="720"/>
      <w:jc w:val="center"/>
      <w:outlineLvl w:val="1"/>
    </w:pPr>
    <w:rPr>
      <w:rFonts w:ascii="Arial" w:hAnsi="Arial" w:cs="Arial"/>
      <w:b/>
      <w:bCs/>
    </w:rPr>
  </w:style>
  <w:style w:type="paragraph" w:styleId="Ttulo3">
    <w:name w:val="heading 3"/>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basedOn w:val="Normal"/>
    <w:next w:val="Normal"/>
    <w:link w:val="Ttulo4Car"/>
    <w:qFormat/>
    <w:pPr>
      <w:numPr>
        <w:ilvl w:val="3"/>
        <w:numId w:val="1"/>
      </w:num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numPr>
        <w:ilvl w:val="5"/>
        <w:numId w:val="1"/>
      </w:numPr>
      <w:spacing w:before="240" w:after="60"/>
      <w:jc w:val="both"/>
      <w:outlineLvl w:val="5"/>
    </w:pPr>
    <w:rPr>
      <w:rFonts w:ascii="Arial" w:hAnsi="Arial"/>
      <w:i/>
      <w:sz w:val="22"/>
      <w:szCs w:val="20"/>
    </w:rPr>
  </w:style>
  <w:style w:type="paragraph" w:styleId="Ttulo7">
    <w:name w:val="heading 7"/>
    <w:basedOn w:val="Normal"/>
    <w:next w:val="Normal"/>
    <w:link w:val="Ttulo7Car"/>
    <w:qFormat/>
    <w:pPr>
      <w:numPr>
        <w:ilvl w:val="6"/>
        <w:numId w:val="1"/>
      </w:numPr>
      <w:spacing w:before="240" w:after="60"/>
      <w:jc w:val="both"/>
      <w:outlineLvl w:val="6"/>
    </w:pPr>
    <w:rPr>
      <w:rFonts w:ascii="Arial" w:hAnsi="Arial"/>
      <w:sz w:val="20"/>
      <w:szCs w:val="20"/>
    </w:rPr>
  </w:style>
  <w:style w:type="paragraph" w:styleId="Ttulo8">
    <w:name w:val="heading 8"/>
    <w:basedOn w:val="Normal"/>
    <w:next w:val="Normal"/>
    <w:link w:val="Ttulo8Car"/>
    <w:qFormat/>
    <w:pPr>
      <w:numPr>
        <w:ilvl w:val="7"/>
        <w:numId w:val="1"/>
      </w:numPr>
      <w:spacing w:before="240" w:after="60"/>
      <w:jc w:val="both"/>
      <w:outlineLvl w:val="7"/>
    </w:pPr>
    <w:rPr>
      <w:rFonts w:ascii="Arial" w:hAnsi="Arial"/>
      <w:i/>
      <w:sz w:val="20"/>
      <w:szCs w:val="20"/>
    </w:rPr>
  </w:style>
  <w:style w:type="paragraph" w:styleId="Ttulo9">
    <w:name w:val="heading 9"/>
    <w:basedOn w:val="Normal"/>
    <w:next w:val="Normal"/>
    <w:link w:val="Ttulo9Car"/>
    <w:qFormat/>
    <w:pPr>
      <w:numPr>
        <w:ilvl w:val="8"/>
        <w:numId w:val="1"/>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rPr>
      <w:vertAlign w:val="superscript"/>
    </w:rPr>
  </w:style>
  <w:style w:type="character" w:styleId="Nmerodelnea">
    <w:name w:val="line number"/>
    <w:basedOn w:val="Fuentedeprrafopredeter"/>
    <w:uiPriority w:val="99"/>
    <w:unhideWhenUsed/>
  </w:style>
  <w:style w:type="character" w:styleId="Refdecomentario">
    <w:name w:val="annotation reference"/>
    <w:rPr>
      <w:sz w:val="16"/>
      <w:szCs w:val="16"/>
    </w:rPr>
  </w:style>
  <w:style w:type="character" w:styleId="Refdenotaalpie">
    <w:name w:val="footnote reference"/>
    <w:uiPriority w:val="99"/>
    <w:qFormat/>
    <w:rPr>
      <w:vertAlign w:val="superscript"/>
    </w:rPr>
  </w:style>
  <w:style w:type="character" w:styleId="nfasis">
    <w:name w:val="Emphasis"/>
    <w:uiPriority w:val="20"/>
    <w:qFormat/>
    <w:rPr>
      <w:i/>
      <w:iCs/>
    </w:rPr>
  </w:style>
  <w:style w:type="character" w:styleId="Hipervnculo">
    <w:name w:val="Hyperlink"/>
    <w:uiPriority w:val="99"/>
    <w:qFormat/>
    <w:rPr>
      <w:color w:val="0000FF"/>
      <w:u w:val="single"/>
    </w:rPr>
  </w:style>
  <w:style w:type="character" w:styleId="Hipervnculovisitado">
    <w:name w:val="FollowedHyperlink"/>
    <w:rPr>
      <w:color w:val="800080"/>
      <w:u w:val="single"/>
    </w:rPr>
  </w:style>
  <w:style w:type="character" w:styleId="Nmerodepgina">
    <w:name w:val="page number"/>
    <w:qFormat/>
    <w:rPr>
      <w:rFonts w:ascii="Times New Roman" w:hAnsi="Times New Roman"/>
      <w:sz w:val="20"/>
    </w:rPr>
  </w:style>
  <w:style w:type="character" w:styleId="Textoennegrita">
    <w:name w:val="Strong"/>
    <w:uiPriority w:val="22"/>
    <w:qFormat/>
    <w:rPr>
      <w:b/>
      <w:bCs/>
    </w:rPr>
  </w:style>
  <w:style w:type="paragraph" w:styleId="Continuarlista2">
    <w:name w:val="List Continue 2"/>
    <w:basedOn w:val="Normal"/>
    <w:uiPriority w:val="99"/>
    <w:qFormat/>
    <w:pPr>
      <w:spacing w:after="120"/>
      <w:ind w:left="720"/>
    </w:pPr>
  </w:style>
  <w:style w:type="paragraph" w:styleId="ndice1">
    <w:name w:val="index 1"/>
    <w:basedOn w:val="Normal"/>
    <w:next w:val="Normal"/>
    <w:autoRedefine/>
    <w:qFormat/>
    <w:pPr>
      <w:ind w:left="240" w:hanging="240"/>
    </w:pPr>
  </w:style>
  <w:style w:type="paragraph" w:styleId="TDC3">
    <w:name w:val="toc 3"/>
    <w:basedOn w:val="Normal"/>
    <w:next w:val="Normal"/>
    <w:autoRedefine/>
    <w:uiPriority w:val="39"/>
    <w:qFormat/>
    <w:pPr>
      <w:ind w:left="480"/>
    </w:pPr>
    <w:rPr>
      <w:rFonts w:asciiTheme="minorHAnsi" w:hAnsiTheme="minorHAnsi"/>
      <w:sz w:val="22"/>
      <w:szCs w:val="22"/>
    </w:rPr>
  </w:style>
  <w:style w:type="paragraph" w:styleId="ndice7">
    <w:name w:val="index 7"/>
    <w:basedOn w:val="Normal"/>
    <w:next w:val="Normal"/>
    <w:autoRedefine/>
    <w:uiPriority w:val="99"/>
    <w:pPr>
      <w:ind w:left="1680" w:hanging="240"/>
      <w:jc w:val="both"/>
    </w:pPr>
  </w:style>
  <w:style w:type="paragraph" w:styleId="Textonotapie">
    <w:name w:val="footnote text"/>
    <w:basedOn w:val="Normal"/>
    <w:link w:val="TextonotapieC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TDC9">
    <w:name w:val="toc 9"/>
    <w:basedOn w:val="Normal"/>
    <w:next w:val="Normal"/>
    <w:autoRedefine/>
    <w:uiPriority w:val="39"/>
    <w:qFormat/>
    <w:pPr>
      <w:ind w:left="1920"/>
    </w:pPr>
    <w:rPr>
      <w:rFonts w:asciiTheme="minorHAnsi" w:hAnsiTheme="minorHAnsi"/>
      <w:sz w:val="20"/>
      <w:szCs w:val="20"/>
    </w:rPr>
  </w:style>
  <w:style w:type="paragraph" w:styleId="Descripcin">
    <w:name w:val="caption"/>
    <w:basedOn w:val="Normal"/>
    <w:next w:val="Normal"/>
    <w:qFormat/>
    <w:pPr>
      <w:tabs>
        <w:tab w:val="right" w:pos="7254"/>
      </w:tabs>
      <w:spacing w:before="60" w:after="60"/>
      <w:jc w:val="center"/>
    </w:pPr>
    <w:rPr>
      <w:rFonts w:ascii="Arial" w:hAnsi="Arial" w:cs="Arial"/>
      <w:b/>
    </w:rPr>
  </w:style>
  <w:style w:type="paragraph" w:styleId="TDC7">
    <w:name w:val="toc 7"/>
    <w:basedOn w:val="Normal"/>
    <w:next w:val="Normal"/>
    <w:autoRedefine/>
    <w:uiPriority w:val="39"/>
    <w:pPr>
      <w:ind w:left="1440"/>
    </w:pPr>
    <w:rPr>
      <w:rFonts w:asciiTheme="minorHAnsi" w:hAnsiTheme="minorHAnsi"/>
      <w:sz w:val="20"/>
      <w:szCs w:val="20"/>
    </w:rPr>
  </w:style>
  <w:style w:type="paragraph" w:styleId="TDC1">
    <w:name w:val="toc 1"/>
    <w:basedOn w:val="Normal"/>
    <w:next w:val="Normal"/>
    <w:uiPriority w:val="39"/>
    <w:qFormat/>
    <w:pPr>
      <w:spacing w:before="120"/>
    </w:pPr>
    <w:rPr>
      <w:b/>
    </w:rPr>
  </w:style>
  <w:style w:type="paragraph" w:styleId="Encabezadodelista">
    <w:name w:val="toa heading"/>
    <w:basedOn w:val="Normal"/>
    <w:next w:val="Normal"/>
    <w:pPr>
      <w:tabs>
        <w:tab w:val="left" w:pos="9000"/>
        <w:tab w:val="right" w:pos="9360"/>
      </w:tabs>
      <w:suppressAutoHyphens/>
      <w:overflowPunct w:val="0"/>
      <w:autoSpaceDE w:val="0"/>
      <w:autoSpaceDN w:val="0"/>
      <w:adjustRightInd w:val="0"/>
      <w:jc w:val="both"/>
      <w:textAlignment w:val="baseline"/>
    </w:pPr>
    <w:rPr>
      <w:szCs w:val="20"/>
    </w:rPr>
  </w:style>
  <w:style w:type="paragraph" w:styleId="ndice4">
    <w:name w:val="index 4"/>
    <w:basedOn w:val="Normal"/>
    <w:next w:val="Normal"/>
    <w:autoRedefine/>
    <w:uiPriority w:val="99"/>
    <w:pPr>
      <w:ind w:left="960" w:hanging="240"/>
      <w:jc w:val="both"/>
    </w:pPr>
  </w:style>
  <w:style w:type="paragraph" w:styleId="Mapadeldocumento">
    <w:name w:val="Document Map"/>
    <w:basedOn w:val="Normal"/>
    <w:link w:val="MapadeldocumentoCar"/>
    <w:unhideWhenUsed/>
    <w:qFormat/>
  </w:style>
  <w:style w:type="paragraph" w:styleId="TDC8">
    <w:name w:val="toc 8"/>
    <w:basedOn w:val="Normal"/>
    <w:next w:val="Normal"/>
    <w:autoRedefine/>
    <w:uiPriority w:val="39"/>
    <w:qFormat/>
    <w:pPr>
      <w:ind w:left="1680"/>
    </w:pPr>
    <w:rPr>
      <w:rFonts w:asciiTheme="minorHAnsi" w:hAnsiTheme="minorHAnsi"/>
      <w:sz w:val="20"/>
      <w:szCs w:val="20"/>
    </w:rPr>
  </w:style>
  <w:style w:type="paragraph" w:styleId="TDC2">
    <w:name w:val="toc 2"/>
    <w:basedOn w:val="Normal"/>
    <w:next w:val="Normal"/>
    <w:autoRedefine/>
    <w:uiPriority w:val="39"/>
    <w:qFormat/>
    <w:pPr>
      <w:tabs>
        <w:tab w:val="left" w:pos="960"/>
        <w:tab w:val="right" w:leader="dot" w:pos="9350"/>
      </w:tabs>
      <w:ind w:left="284"/>
    </w:pPr>
    <w:rPr>
      <w:lang w:val="zh-CN"/>
    </w:rPr>
  </w:style>
  <w:style w:type="paragraph" w:styleId="Textomacro">
    <w:name w:val="macro"/>
    <w:link w:val="TextomacroCar"/>
    <w:uiPriority w:val="9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lang w:val="en-US" w:eastAsia="en-US"/>
    </w:rPr>
  </w:style>
  <w:style w:type="paragraph" w:styleId="ndice3">
    <w:name w:val="index 3"/>
    <w:basedOn w:val="Normal"/>
    <w:next w:val="Normal"/>
    <w:autoRedefine/>
    <w:uiPriority w:val="99"/>
    <w:pPr>
      <w:ind w:left="720" w:hanging="240"/>
      <w:jc w:val="both"/>
    </w:pPr>
  </w:style>
  <w:style w:type="paragraph" w:styleId="Textonotaalfinal">
    <w:name w:val="endnote text"/>
    <w:basedOn w:val="Normal"/>
    <w:link w:val="TextonotaalfinalCar"/>
    <w:qFormat/>
    <w:pPr>
      <w:tabs>
        <w:tab w:val="left" w:pos="-720"/>
      </w:tabs>
      <w:suppressAutoHyphens/>
    </w:pPr>
    <w:rPr>
      <w:sz w:val="20"/>
      <w:szCs w:val="20"/>
    </w:rPr>
  </w:style>
  <w:style w:type="paragraph" w:styleId="Continuarlista3">
    <w:name w:val="List Continue 3"/>
    <w:basedOn w:val="Normal"/>
    <w:uiPriority w:val="99"/>
    <w:pPr>
      <w:spacing w:after="120"/>
      <w:ind w:left="1080"/>
    </w:pPr>
  </w:style>
  <w:style w:type="paragraph" w:styleId="ndice8">
    <w:name w:val="index 8"/>
    <w:basedOn w:val="Normal"/>
    <w:next w:val="Normal"/>
    <w:autoRedefine/>
    <w:uiPriority w:val="99"/>
    <w:pPr>
      <w:ind w:left="1920" w:hanging="240"/>
      <w:jc w:val="both"/>
    </w:pPr>
  </w:style>
  <w:style w:type="paragraph" w:styleId="ndice5">
    <w:name w:val="index 5"/>
    <w:basedOn w:val="Normal"/>
    <w:next w:val="Normal"/>
    <w:autoRedefine/>
    <w:uiPriority w:val="99"/>
    <w:pPr>
      <w:ind w:left="1200" w:hanging="240"/>
      <w:jc w:val="both"/>
    </w:pPr>
  </w:style>
  <w:style w:type="paragraph" w:styleId="ndice2">
    <w:name w:val="index 2"/>
    <w:basedOn w:val="Normal"/>
    <w:next w:val="Normal"/>
    <w:autoRedefine/>
    <w:uiPriority w:val="99"/>
    <w:pPr>
      <w:ind w:left="480" w:hanging="240"/>
      <w:jc w:val="both"/>
    </w:pPr>
  </w:style>
  <w:style w:type="paragraph" w:styleId="Asuntodelcomentario">
    <w:name w:val="annotation subject"/>
    <w:basedOn w:val="Textocomentario"/>
    <w:next w:val="Textocomentario"/>
    <w:link w:val="AsuntodelcomentarioCar"/>
    <w:uiPriority w:val="99"/>
    <w:qFormat/>
    <w:pPr>
      <w:jc w:val="both"/>
    </w:pPr>
    <w:rPr>
      <w:b/>
      <w:bCs/>
    </w:rPr>
  </w:style>
  <w:style w:type="paragraph" w:styleId="Textocomentario">
    <w:name w:val="annotation text"/>
    <w:basedOn w:val="Normal"/>
    <w:link w:val="TextocomentarioCar"/>
    <w:qFormat/>
    <w:rPr>
      <w:rFonts w:ascii="Arial" w:hAnsi="Arial"/>
      <w:sz w:val="20"/>
      <w:szCs w:val="20"/>
    </w:rPr>
  </w:style>
  <w:style w:type="paragraph" w:styleId="Textodeglobo">
    <w:name w:val="Balloon Text"/>
    <w:basedOn w:val="Normal"/>
    <w:link w:val="TextodegloboCar"/>
    <w:uiPriority w:val="99"/>
    <w:qFormat/>
    <w:pPr>
      <w:jc w:val="both"/>
    </w:pPr>
    <w:rPr>
      <w:rFonts w:ascii="Tahoma" w:hAnsi="Tahoma" w:cs="Tahoma"/>
      <w:sz w:val="16"/>
      <w:szCs w:val="16"/>
    </w:rPr>
  </w:style>
  <w:style w:type="paragraph" w:styleId="Cierre">
    <w:name w:val="Closing"/>
    <w:basedOn w:val="Normal"/>
    <w:link w:val="CierreCar"/>
    <w:uiPriority w:val="99"/>
    <w:pPr>
      <w:ind w:left="4320"/>
      <w:jc w:val="both"/>
    </w:pPr>
  </w:style>
  <w:style w:type="paragraph" w:styleId="TDC6">
    <w:name w:val="toc 6"/>
    <w:basedOn w:val="Normal"/>
    <w:next w:val="Normal"/>
    <w:autoRedefine/>
    <w:uiPriority w:val="39"/>
    <w:pPr>
      <w:ind w:left="1200"/>
    </w:pPr>
    <w:rPr>
      <w:rFonts w:asciiTheme="minorHAnsi" w:hAnsiTheme="minorHAnsi"/>
      <w:sz w:val="20"/>
      <w:szCs w:val="20"/>
    </w:rPr>
  </w:style>
  <w:style w:type="paragraph" w:styleId="TDC5">
    <w:name w:val="toc 5"/>
    <w:basedOn w:val="Normal"/>
    <w:next w:val="Normal"/>
    <w:autoRedefine/>
    <w:uiPriority w:val="39"/>
    <w:qFormat/>
    <w:pPr>
      <w:ind w:left="960"/>
    </w:pPr>
    <w:rPr>
      <w:rFonts w:asciiTheme="minorHAnsi" w:hAnsiTheme="minorHAnsi"/>
      <w:sz w:val="20"/>
      <w:szCs w:val="20"/>
    </w:rPr>
  </w:style>
  <w:style w:type="paragraph" w:styleId="Tabladeilustraciones">
    <w:name w:val="table of figures"/>
    <w:basedOn w:val="Normal"/>
    <w:next w:val="Normal"/>
    <w:uiPriority w:val="99"/>
    <w:pPr>
      <w:ind w:left="480" w:hanging="480"/>
      <w:jc w:val="both"/>
    </w:pPr>
  </w:style>
  <w:style w:type="paragraph" w:styleId="ndice9">
    <w:name w:val="index 9"/>
    <w:basedOn w:val="Normal"/>
    <w:next w:val="Normal"/>
    <w:autoRedefine/>
    <w:pPr>
      <w:ind w:left="2160" w:hanging="240"/>
      <w:jc w:val="both"/>
    </w:pPr>
  </w:style>
  <w:style w:type="paragraph" w:styleId="TDC4">
    <w:name w:val="toc 4"/>
    <w:basedOn w:val="Normal"/>
    <w:next w:val="Normal"/>
    <w:autoRedefine/>
    <w:uiPriority w:val="39"/>
    <w:qFormat/>
    <w:pPr>
      <w:ind w:left="720"/>
    </w:pPr>
    <w:rPr>
      <w:rFonts w:asciiTheme="minorHAnsi" w:hAnsiTheme="minorHAnsi"/>
      <w:sz w:val="20"/>
      <w:szCs w:val="20"/>
    </w:rPr>
  </w:style>
  <w:style w:type="paragraph" w:styleId="ndice6">
    <w:name w:val="index 6"/>
    <w:basedOn w:val="Normal"/>
    <w:next w:val="Normal"/>
    <w:autoRedefine/>
    <w:uiPriority w:val="99"/>
    <w:pPr>
      <w:ind w:left="1440" w:hanging="240"/>
      <w:jc w:val="both"/>
    </w:pPr>
  </w:style>
  <w:style w:type="paragraph" w:styleId="Continuarlista">
    <w:name w:val="List Continue"/>
    <w:basedOn w:val="Normal"/>
    <w:uiPriority w:val="99"/>
    <w:pPr>
      <w:spacing w:after="120"/>
      <w:ind w:left="360"/>
      <w:contextualSpacing/>
      <w:jc w:val="both"/>
    </w:pPr>
  </w:style>
  <w:style w:type="paragraph" w:styleId="Textoconsangra">
    <w:name w:val="table of authorities"/>
    <w:basedOn w:val="Normal"/>
    <w:next w:val="Normal"/>
    <w:uiPriority w:val="99"/>
    <w:pPr>
      <w:ind w:left="240" w:hanging="240"/>
      <w:jc w:val="both"/>
    </w:pPr>
  </w:style>
  <w:style w:type="paragraph" w:styleId="Ttulodendice">
    <w:name w:val="index heading"/>
    <w:basedOn w:val="Normal"/>
    <w:next w:val="ndice1"/>
    <w:qFormat/>
    <w:rPr>
      <w:sz w:val="20"/>
      <w:szCs w:val="20"/>
    </w:rPr>
  </w:style>
  <w:style w:type="paragraph" w:styleId="Continuarlista4">
    <w:name w:val="List Continue 4"/>
    <w:basedOn w:val="Normal"/>
    <w:uiPriority w:val="99"/>
    <w:pPr>
      <w:spacing w:after="120"/>
      <w:ind w:left="1440"/>
      <w:contextualSpacing/>
      <w:jc w:val="both"/>
    </w:pPr>
  </w:style>
  <w:style w:type="paragraph" w:styleId="Textoindependiente2">
    <w:name w:val="Body Text 2"/>
    <w:basedOn w:val="Normal"/>
    <w:link w:val="Textoindependiente2Car"/>
    <w:qFormat/>
    <w:pPr>
      <w:spacing w:before="120" w:after="120"/>
      <w:jc w:val="center"/>
    </w:pPr>
    <w:rPr>
      <w:rFonts w:ascii="Arial" w:hAnsi="Arial"/>
      <w:b/>
      <w:szCs w:val="20"/>
    </w:rPr>
  </w:style>
  <w:style w:type="paragraph" w:styleId="Lista3">
    <w:name w:val="List 3"/>
    <w:basedOn w:val="Normal"/>
    <w:qFormat/>
    <w:pPr>
      <w:ind w:left="1080" w:hanging="360"/>
    </w:pPr>
  </w:style>
  <w:style w:type="paragraph" w:styleId="Encabezadodenota">
    <w:name w:val="Note Heading"/>
    <w:basedOn w:val="Normal"/>
    <w:next w:val="Normal"/>
    <w:link w:val="EncabezadodenotaCar"/>
    <w:uiPriority w:val="99"/>
    <w:qFormat/>
    <w:pPr>
      <w:suppressAutoHyphens/>
      <w:overflowPunct w:val="0"/>
      <w:autoSpaceDE w:val="0"/>
      <w:autoSpaceDN w:val="0"/>
      <w:adjustRightInd w:val="0"/>
      <w:jc w:val="both"/>
      <w:textAlignment w:val="baseline"/>
    </w:pPr>
    <w:rPr>
      <w:szCs w:val="20"/>
    </w:rPr>
  </w:style>
  <w:style w:type="paragraph" w:styleId="Remitedesobre">
    <w:name w:val="envelope return"/>
    <w:basedOn w:val="Normal"/>
    <w:uiPriority w:val="99"/>
    <w:pPr>
      <w:jc w:val="both"/>
    </w:pPr>
    <w:rPr>
      <w:rFonts w:ascii="Cambria" w:hAnsi="Cambria"/>
      <w:sz w:val="20"/>
    </w:rPr>
  </w:style>
  <w:style w:type="paragraph" w:styleId="Continuarlista5">
    <w:name w:val="List Continue 5"/>
    <w:basedOn w:val="Normal"/>
    <w:uiPriority w:val="99"/>
    <w:pPr>
      <w:spacing w:after="120"/>
      <w:ind w:left="1800"/>
      <w:contextualSpacing/>
      <w:jc w:val="both"/>
    </w:pPr>
  </w:style>
  <w:style w:type="paragraph" w:styleId="Listaconnmeros2">
    <w:name w:val="List Number 2"/>
    <w:basedOn w:val="Normal"/>
    <w:uiPriority w:val="99"/>
    <w:qFormat/>
    <w:pPr>
      <w:numPr>
        <w:numId w:val="2"/>
      </w:numPr>
    </w:pPr>
    <w:rPr>
      <w:sz w:val="20"/>
      <w:szCs w:val="20"/>
    </w:rPr>
  </w:style>
  <w:style w:type="paragraph" w:styleId="Encabezado">
    <w:name w:val="header"/>
    <w:basedOn w:val="Normal"/>
    <w:link w:val="EncabezadoCar"/>
    <w:uiPriority w:val="99"/>
    <w:qFormat/>
    <w:pPr>
      <w:pBdr>
        <w:bottom w:val="single" w:sz="4" w:space="1" w:color="000000"/>
      </w:pBdr>
      <w:tabs>
        <w:tab w:val="right" w:pos="9000"/>
      </w:tabs>
      <w:jc w:val="both"/>
    </w:pPr>
    <w:rPr>
      <w:rFonts w:ascii="Arial" w:hAnsi="Arial"/>
      <w:sz w:val="20"/>
      <w:szCs w:val="20"/>
    </w:rPr>
  </w:style>
  <w:style w:type="paragraph" w:styleId="DireccinHTML">
    <w:name w:val="HTML Address"/>
    <w:basedOn w:val="Normal"/>
    <w:link w:val="DireccinHTMLCar"/>
    <w:uiPriority w:val="99"/>
    <w:pPr>
      <w:jc w:val="both"/>
    </w:pPr>
    <w:rPr>
      <w:i/>
      <w:iCs/>
    </w:rPr>
  </w:style>
  <w:style w:type="paragraph" w:styleId="Listaconnmeros4">
    <w:name w:val="List Number 4"/>
    <w:basedOn w:val="Normal"/>
    <w:uiPriority w:val="99"/>
    <w:qFormat/>
    <w:pPr>
      <w:numPr>
        <w:numId w:val="3"/>
      </w:numPr>
    </w:pPr>
    <w:rPr>
      <w:sz w:val="20"/>
      <w:szCs w:val="20"/>
    </w:rPr>
  </w:style>
  <w:style w:type="paragraph" w:styleId="Listaconnmeros3">
    <w:name w:val="List Number 3"/>
    <w:basedOn w:val="Normal"/>
    <w:uiPriority w:val="99"/>
    <w:qFormat/>
    <w:pPr>
      <w:numPr>
        <w:numId w:val="4"/>
      </w:numPr>
    </w:pPr>
    <w:rPr>
      <w:sz w:val="20"/>
      <w:szCs w:val="20"/>
    </w:r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ngra3detindependiente">
    <w:name w:val="Body Text Indent 3"/>
    <w:basedOn w:val="Normal"/>
    <w:link w:val="Sangra3detindependienteCar"/>
    <w:qFormat/>
    <w:pPr>
      <w:ind w:left="2043" w:hanging="837"/>
    </w:pPr>
    <w:rPr>
      <w:rFonts w:ascii="Arial" w:hAnsi="Arial" w:cs="Arial"/>
      <w:sz w:val="20"/>
    </w:rPr>
  </w:style>
  <w:style w:type="paragraph" w:styleId="Direccinsobre">
    <w:name w:val="envelope address"/>
    <w:basedOn w:val="Normal"/>
    <w:uiPriority w:val="99"/>
    <w:pPr>
      <w:framePr w:w="7920" w:h="1980" w:hRule="exact" w:hSpace="180" w:wrap="auto" w:hAnchor="page" w:xAlign="center" w:yAlign="bottom"/>
      <w:ind w:left="2880"/>
      <w:jc w:val="both"/>
    </w:pPr>
    <w:rPr>
      <w:rFonts w:ascii="Cambria" w:hAnsi="Cambria"/>
    </w:rPr>
  </w:style>
  <w:style w:type="paragraph" w:styleId="Sangradetextonormal">
    <w:name w:val="Body Text Indent"/>
    <w:basedOn w:val="Normal"/>
    <w:link w:val="SangradetextonormalCar"/>
    <w:qFormat/>
    <w:pPr>
      <w:ind w:left="603"/>
    </w:pPr>
    <w:rPr>
      <w:rFonts w:ascii="Arial" w:hAnsi="Arial" w:cs="Arial"/>
      <w:sz w:val="20"/>
    </w:rPr>
  </w:style>
  <w:style w:type="paragraph" w:styleId="Listaconnmeros">
    <w:name w:val="List Number"/>
    <w:basedOn w:val="Normal"/>
    <w:qFormat/>
    <w:pPr>
      <w:numPr>
        <w:numId w:val="5"/>
      </w:numPr>
    </w:pPr>
    <w:rPr>
      <w:sz w:val="20"/>
      <w:szCs w:val="20"/>
    </w:rPr>
  </w:style>
  <w:style w:type="paragraph" w:styleId="Lista2">
    <w:name w:val="List 2"/>
    <w:basedOn w:val="Normal"/>
    <w:uiPriority w:val="99"/>
    <w:qFormat/>
    <w:pPr>
      <w:ind w:left="720" w:hanging="360"/>
    </w:pPr>
  </w:style>
  <w:style w:type="paragraph" w:styleId="Firma">
    <w:name w:val="Signature"/>
    <w:basedOn w:val="Normal"/>
    <w:link w:val="FirmaCar"/>
    <w:uiPriority w:val="99"/>
    <w:pPr>
      <w:ind w:left="4320"/>
      <w:jc w:val="both"/>
    </w:pPr>
  </w:style>
  <w:style w:type="paragraph" w:styleId="Listaconvietas3">
    <w:name w:val="List Bullet 3"/>
    <w:basedOn w:val="Normal"/>
    <w:autoRedefine/>
    <w:uiPriority w:val="99"/>
    <w:qFormat/>
    <w:pPr>
      <w:numPr>
        <w:numId w:val="6"/>
      </w:numPr>
    </w:pPr>
    <w:rPr>
      <w:sz w:val="20"/>
      <w:szCs w:val="20"/>
    </w:rPr>
  </w:style>
  <w:style w:type="paragraph" w:styleId="Encabezadodemensaje">
    <w:name w:val="Message Header"/>
    <w:basedOn w:val="Normal"/>
    <w:link w:val="EncabezadodemensajeCar"/>
    <w:uiPriority w:val="99"/>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aconnmeros5">
    <w:name w:val="List Number 5"/>
    <w:basedOn w:val="Normal"/>
    <w:uiPriority w:val="99"/>
    <w:qFormat/>
    <w:pPr>
      <w:numPr>
        <w:numId w:val="7"/>
      </w:numPr>
    </w:pPr>
    <w:rPr>
      <w:sz w:val="20"/>
      <w:szCs w:val="20"/>
    </w:rPr>
  </w:style>
  <w:style w:type="paragraph" w:styleId="Firmadecorreoelectrnico">
    <w:name w:val="E-mail Signature"/>
    <w:basedOn w:val="Normal"/>
    <w:link w:val="FirmadecorreoelectrnicoCar"/>
    <w:uiPriority w:val="99"/>
    <w:pPr>
      <w:jc w:val="both"/>
    </w:pPr>
  </w:style>
  <w:style w:type="paragraph" w:styleId="Listaconvietas5">
    <w:name w:val="List Bullet 5"/>
    <w:basedOn w:val="Normal"/>
    <w:autoRedefine/>
    <w:uiPriority w:val="99"/>
    <w:qFormat/>
    <w:pPr>
      <w:numPr>
        <w:numId w:val="8"/>
      </w:numPr>
    </w:pPr>
    <w:rPr>
      <w:sz w:val="20"/>
      <w:szCs w:val="20"/>
    </w:rPr>
  </w:style>
  <w:style w:type="paragraph" w:styleId="Fecha">
    <w:name w:val="Date"/>
    <w:basedOn w:val="Normal"/>
    <w:next w:val="Normal"/>
    <w:link w:val="FechaCar"/>
    <w:pPr>
      <w:jc w:val="both"/>
    </w:pPr>
  </w:style>
  <w:style w:type="paragraph" w:styleId="Lista5">
    <w:name w:val="List 5"/>
    <w:basedOn w:val="Normal"/>
    <w:uiPriority w:val="99"/>
    <w:pPr>
      <w:ind w:left="1800" w:hanging="360"/>
      <w:contextualSpacing/>
      <w:jc w:val="both"/>
    </w:pPr>
  </w:style>
  <w:style w:type="paragraph" w:styleId="Lista">
    <w:name w:val="List"/>
    <w:basedOn w:val="Normal"/>
    <w:qFormat/>
    <w:pPr>
      <w:spacing w:before="120" w:after="120"/>
      <w:ind w:left="1440"/>
      <w:jc w:val="both"/>
    </w:pPr>
    <w:rPr>
      <w:rFonts w:ascii="Arial" w:hAnsi="Arial"/>
      <w:sz w:val="20"/>
      <w:szCs w:val="20"/>
    </w:rPr>
  </w:style>
  <w:style w:type="paragraph" w:styleId="Lista4">
    <w:name w:val="List 4"/>
    <w:basedOn w:val="Normal"/>
    <w:uiPriority w:val="99"/>
    <w:pPr>
      <w:ind w:left="1440" w:hanging="360"/>
      <w:contextualSpacing/>
      <w:jc w:val="both"/>
    </w:pPr>
  </w:style>
  <w:style w:type="paragraph" w:styleId="Listaconvietas">
    <w:name w:val="List Bullet"/>
    <w:basedOn w:val="Normal"/>
    <w:autoRedefine/>
    <w:uiPriority w:val="99"/>
    <w:qFormat/>
    <w:pPr>
      <w:numPr>
        <w:numId w:val="9"/>
      </w:numPr>
    </w:pPr>
    <w:rPr>
      <w:sz w:val="20"/>
      <w:szCs w:val="20"/>
    </w:rPr>
  </w:style>
  <w:style w:type="paragraph" w:styleId="Listaconvietas2">
    <w:name w:val="List Bullet 2"/>
    <w:basedOn w:val="Normal"/>
    <w:autoRedefine/>
    <w:uiPriority w:val="99"/>
    <w:qFormat/>
    <w:pPr>
      <w:numPr>
        <w:numId w:val="10"/>
      </w:numPr>
    </w:pPr>
    <w:rPr>
      <w:sz w:val="20"/>
      <w:szCs w:val="20"/>
    </w:rPr>
  </w:style>
  <w:style w:type="paragraph" w:styleId="Listaconvietas4">
    <w:name w:val="List Bullet 4"/>
    <w:basedOn w:val="Normal"/>
    <w:autoRedefine/>
    <w:uiPriority w:val="99"/>
    <w:qFormat/>
    <w:pPr>
      <w:tabs>
        <w:tab w:val="left" w:pos="1440"/>
      </w:tabs>
      <w:ind w:left="1440" w:hanging="360"/>
    </w:pPr>
    <w:rPr>
      <w:sz w:val="20"/>
      <w:szCs w:val="20"/>
    </w:rPr>
  </w:style>
  <w:style w:type="paragraph" w:styleId="NormalWeb">
    <w:name w:val="Normal (Web)"/>
    <w:basedOn w:val="Normal"/>
    <w:uiPriority w:val="99"/>
    <w:qFormat/>
    <w:pPr>
      <w:spacing w:before="100" w:beforeAutospacing="1" w:after="100" w:afterAutospacing="1"/>
    </w:pPr>
    <w:rPr>
      <w:rFonts w:ascii="Arial Unicode MS" w:eastAsia="Arial Unicode MS" w:hAnsi="Arial Unicode MS"/>
      <w:sz w:val="20"/>
    </w:rPr>
  </w:style>
  <w:style w:type="paragraph" w:styleId="Piedepgina">
    <w:name w:val="footer"/>
    <w:basedOn w:val="Normal"/>
    <w:link w:val="PiedepginaCar"/>
    <w:uiPriority w:val="99"/>
    <w:qFormat/>
    <w:pPr>
      <w:tabs>
        <w:tab w:val="right" w:leader="underscore" w:pos="9504"/>
      </w:tabs>
      <w:spacing w:before="120"/>
    </w:pPr>
    <w:rPr>
      <w:rFonts w:ascii="Arial" w:hAnsi="Arial"/>
      <w:sz w:val="20"/>
      <w:szCs w:val="20"/>
    </w:rPr>
  </w:style>
  <w:style w:type="paragraph" w:styleId="Saludo">
    <w:name w:val="Salutation"/>
    <w:basedOn w:val="Normal"/>
    <w:next w:val="Normal"/>
    <w:link w:val="SaludoCar"/>
    <w:uiPriority w:val="99"/>
    <w:pPr>
      <w:jc w:val="both"/>
    </w:p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styleId="Sangranormal">
    <w:name w:val="Normal Indent"/>
    <w:basedOn w:val="Normal"/>
    <w:uiPriority w:val="99"/>
    <w:pPr>
      <w:ind w:left="720"/>
    </w:pPr>
  </w:style>
  <w:style w:type="paragraph" w:styleId="Subttulo">
    <w:name w:val="Subtitle"/>
    <w:basedOn w:val="Normal"/>
    <w:link w:val="SubttuloCar"/>
    <w:qFormat/>
    <w:pPr>
      <w:spacing w:before="120" w:after="240"/>
      <w:jc w:val="center"/>
    </w:pPr>
    <w:rPr>
      <w:b/>
      <w:sz w:val="36"/>
      <w:szCs w:val="20"/>
    </w:rPr>
  </w:style>
  <w:style w:type="paragraph" w:styleId="Textodebloque">
    <w:name w:val="Block Text"/>
    <w:basedOn w:val="Normal"/>
    <w:qFormat/>
    <w:pPr>
      <w:ind w:left="180" w:right="108"/>
      <w:jc w:val="both"/>
    </w:pPr>
    <w:rPr>
      <w:rFonts w:ascii="Comic Sans MS" w:hAnsi="Comic Sans MS" w:cs="Arial"/>
      <w:b/>
      <w:bCs/>
      <w:i/>
      <w:iCs/>
      <w:sz w:val="16"/>
    </w:rPr>
  </w:style>
  <w:style w:type="paragraph" w:styleId="Textoindependiente">
    <w:name w:val="Body Text"/>
    <w:basedOn w:val="Normal"/>
    <w:link w:val="TextoindependienteCar"/>
    <w:qFormat/>
    <w:rPr>
      <w:rFonts w:ascii="Arial" w:hAnsi="Arial" w:cs="Arial"/>
      <w:sz w:val="20"/>
    </w:rPr>
  </w:style>
  <w:style w:type="paragraph" w:styleId="Textoindependiente3">
    <w:name w:val="Body Text 3"/>
    <w:basedOn w:val="Normal"/>
    <w:link w:val="Textoindependiente3Car"/>
    <w:qFormat/>
    <w:pPr>
      <w:jc w:val="both"/>
    </w:pPr>
    <w:rPr>
      <w:rFonts w:ascii="Arial" w:hAnsi="Arial"/>
      <w:i/>
      <w:sz w:val="20"/>
      <w:szCs w:val="20"/>
    </w:rPr>
  </w:style>
  <w:style w:type="paragraph" w:styleId="Textoindependienteprimerasangra">
    <w:name w:val="Body Text First Indent"/>
    <w:basedOn w:val="Textoindependiente"/>
    <w:link w:val="TextoindependienteprimerasangraCar"/>
    <w:uiPriority w:val="99"/>
    <w:pPr>
      <w:ind w:firstLine="360"/>
      <w:jc w:val="both"/>
    </w:pPr>
    <w:rPr>
      <w:rFonts w:ascii="Times New Roman" w:hAnsi="Times New Roman" w:cs="Times New Roman"/>
      <w:sz w:val="24"/>
    </w:rPr>
  </w:style>
  <w:style w:type="paragraph" w:styleId="Textoindependienteprimerasangra2">
    <w:name w:val="Body Text First Indent 2"/>
    <w:basedOn w:val="Sangradetextonormal"/>
    <w:link w:val="Textoindependienteprimerasangra2Car"/>
    <w:uiPriority w:val="99"/>
    <w:pPr>
      <w:ind w:left="360" w:firstLine="360"/>
      <w:jc w:val="both"/>
    </w:pPr>
    <w:rPr>
      <w:rFonts w:ascii="Times New Roman" w:hAnsi="Times New Roman" w:cs="Times New Roman"/>
      <w:sz w:val="24"/>
    </w:rPr>
  </w:style>
  <w:style w:type="paragraph" w:styleId="Textosinformato">
    <w:name w:val="Plain Text"/>
    <w:basedOn w:val="Normal"/>
    <w:link w:val="TextosinformatoCar"/>
    <w:pPr>
      <w:jc w:val="both"/>
    </w:pPr>
    <w:rPr>
      <w:rFonts w:ascii="Consolas" w:hAnsi="Consolas"/>
      <w:sz w:val="21"/>
      <w:szCs w:val="21"/>
    </w:rPr>
  </w:style>
  <w:style w:type="paragraph" w:styleId="Ttulo">
    <w:name w:val="Title"/>
    <w:basedOn w:val="Normal"/>
    <w:link w:val="TtuloCar"/>
    <w:qFormat/>
    <w:pPr>
      <w:jc w:val="center"/>
    </w:pPr>
    <w:rPr>
      <w:rFonts w:ascii="Arial" w:hAnsi="Arial"/>
      <w:b/>
      <w:sz w:val="48"/>
      <w:szCs w:val="20"/>
    </w:rPr>
  </w:style>
  <w:style w:type="table" w:styleId="Tablaconcuadrcula">
    <w:name w:val="Table Grid"/>
    <w:basedOn w:val="Tab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utoList1">
    <w:name w:val="2AutoList1"/>
    <w:basedOn w:val="Normal"/>
    <w:qFormat/>
    <w:pPr>
      <w:numPr>
        <w:ilvl w:val="1"/>
        <w:numId w:val="11"/>
      </w:numPr>
      <w:jc w:val="both"/>
    </w:pPr>
    <w:rPr>
      <w:rFonts w:ascii="Arial" w:hAnsi="Arial"/>
      <w:sz w:val="20"/>
      <w:szCs w:val="20"/>
    </w:rPr>
  </w:style>
  <w:style w:type="paragraph" w:customStyle="1" w:styleId="Header1-Clauses">
    <w:name w:val="Header 1 - Clauses"/>
    <w:basedOn w:val="Normal"/>
    <w:link w:val="Header1-ClausesChar"/>
    <w:qFormat/>
    <w:pPr>
      <w:numPr>
        <w:numId w:val="12"/>
      </w:numPr>
      <w:spacing w:before="120"/>
    </w:pPr>
    <w:rPr>
      <w:rFonts w:ascii="Arial" w:hAnsi="Arial"/>
      <w:b/>
      <w:sz w:val="20"/>
      <w:szCs w:val="20"/>
    </w:rPr>
  </w:style>
  <w:style w:type="paragraph" w:customStyle="1" w:styleId="Header2-SubClauses">
    <w:name w:val="Header 2 - SubClauses"/>
    <w:basedOn w:val="Normal"/>
    <w:qFormat/>
    <w:pPr>
      <w:spacing w:after="200"/>
      <w:jc w:val="both"/>
    </w:pPr>
    <w:rPr>
      <w:rFonts w:cs="Arial"/>
    </w:rPr>
  </w:style>
  <w:style w:type="paragraph" w:customStyle="1" w:styleId="P3Header1-Clauses">
    <w:name w:val="P3 Header1-Clauses"/>
    <w:basedOn w:val="Header1-Clauses"/>
    <w:qFormat/>
    <w:pPr>
      <w:numPr>
        <w:ilvl w:val="2"/>
        <w:numId w:val="1"/>
      </w:numPr>
      <w:spacing w:before="0" w:after="200"/>
      <w:jc w:val="both"/>
    </w:pPr>
    <w:rPr>
      <w:rFonts w:ascii="Times New Roman" w:hAnsi="Times New Roman"/>
      <w:b w:val="0"/>
      <w:sz w:val="24"/>
    </w:rPr>
  </w:style>
  <w:style w:type="paragraph" w:customStyle="1" w:styleId="Outline3">
    <w:name w:val="Outline3"/>
    <w:basedOn w:val="Normal"/>
    <w:qFormat/>
    <w:pPr>
      <w:numPr>
        <w:ilvl w:val="2"/>
        <w:numId w:val="13"/>
      </w:numPr>
      <w:spacing w:before="240"/>
    </w:pPr>
    <w:rPr>
      <w:rFonts w:ascii="Arial" w:hAnsi="Arial"/>
      <w:kern w:val="28"/>
      <w:sz w:val="20"/>
      <w:szCs w:val="20"/>
    </w:rPr>
  </w:style>
  <w:style w:type="paragraph" w:customStyle="1" w:styleId="Outline4">
    <w:name w:val="Outline4"/>
    <w:basedOn w:val="Normal"/>
    <w:autoRedefine/>
    <w:qFormat/>
    <w:pPr>
      <w:spacing w:before="120"/>
      <w:ind w:left="180"/>
      <w:jc w:val="both"/>
    </w:pPr>
    <w:rPr>
      <w:i/>
      <w:kern w:val="28"/>
      <w:sz w:val="20"/>
      <w:szCs w:val="20"/>
    </w:rPr>
  </w:style>
  <w:style w:type="paragraph" w:customStyle="1" w:styleId="Outlinei">
    <w:name w:val="Outline i)"/>
    <w:basedOn w:val="Normal"/>
    <w:qFormat/>
    <w:pPr>
      <w:numPr>
        <w:numId w:val="14"/>
      </w:numPr>
      <w:tabs>
        <w:tab w:val="clear" w:pos="1782"/>
        <w:tab w:val="left" w:pos="1584"/>
      </w:tabs>
      <w:spacing w:before="120"/>
      <w:ind w:left="1584" w:hanging="504"/>
    </w:pPr>
    <w:rPr>
      <w:rFonts w:ascii="Arial" w:hAnsi="Arial"/>
      <w:sz w:val="20"/>
      <w:szCs w:val="20"/>
    </w:rPr>
  </w:style>
  <w:style w:type="paragraph" w:customStyle="1" w:styleId="Subtitle2">
    <w:name w:val="Subtitle 2"/>
    <w:basedOn w:val="Piedepgina"/>
    <w:autoRedefine/>
    <w:qFormat/>
    <w:pPr>
      <w:tabs>
        <w:tab w:val="clear" w:pos="9504"/>
      </w:tabs>
      <w:spacing w:before="240" w:after="240"/>
      <w:ind w:right="6"/>
      <w:jc w:val="center"/>
      <w:outlineLvl w:val="1"/>
    </w:pPr>
    <w:rPr>
      <w:rFonts w:ascii="Times New Roman" w:hAnsi="Times New Roman"/>
      <w:b/>
      <w:sz w:val="36"/>
      <w:szCs w:val="36"/>
      <w:lang w:val="zh-CN"/>
    </w:rPr>
  </w:style>
  <w:style w:type="paragraph" w:customStyle="1" w:styleId="explanatorynotes">
    <w:name w:val="explanatory_notes"/>
    <w:basedOn w:val="Normal"/>
    <w:link w:val="explanatorynotesChar"/>
    <w:qFormat/>
    <w:pPr>
      <w:suppressAutoHyphens/>
      <w:spacing w:after="240" w:line="360" w:lineRule="exact"/>
      <w:jc w:val="both"/>
    </w:pPr>
    <w:rPr>
      <w:rFonts w:ascii="Arial" w:hAnsi="Arial"/>
      <w:sz w:val="20"/>
      <w:szCs w:val="20"/>
    </w:rPr>
  </w:style>
  <w:style w:type="paragraph" w:customStyle="1" w:styleId="i">
    <w:name w:val="(i)"/>
    <w:basedOn w:val="Normal"/>
    <w:qFormat/>
    <w:pPr>
      <w:suppressAutoHyphens/>
      <w:jc w:val="both"/>
    </w:pPr>
    <w:rPr>
      <w:sz w:val="20"/>
      <w:szCs w:val="20"/>
    </w:rPr>
  </w:style>
  <w:style w:type="paragraph" w:customStyle="1" w:styleId="TOCNumber1">
    <w:name w:val="TOC Number1"/>
    <w:basedOn w:val="Ttulo4"/>
    <w:autoRedefine/>
    <w:qFormat/>
    <w:pPr>
      <w:numPr>
        <w:ilvl w:val="0"/>
        <w:numId w:val="0"/>
      </w:numPr>
      <w:tabs>
        <w:tab w:val="right" w:pos="9360"/>
      </w:tabs>
      <w:suppressAutoHyphens/>
      <w:spacing w:before="0"/>
      <w:ind w:left="187"/>
      <w:jc w:val="left"/>
      <w:outlineLvl w:val="9"/>
    </w:pPr>
    <w:rPr>
      <w:b/>
      <w:bCs/>
    </w:rPr>
  </w:style>
  <w:style w:type="paragraph" w:customStyle="1" w:styleId="SectionVIIHeader2">
    <w:name w:val="Section VII Header2"/>
    <w:basedOn w:val="Ttulo1"/>
    <w:autoRedefine/>
    <w:qFormat/>
    <w:pPr>
      <w:keepNext w:val="0"/>
      <w:tabs>
        <w:tab w:val="clear" w:pos="1422"/>
        <w:tab w:val="right" w:pos="9000"/>
      </w:tabs>
      <w:spacing w:before="120" w:after="120"/>
      <w:ind w:left="0"/>
      <w:outlineLvl w:val="9"/>
    </w:pPr>
    <w:rPr>
      <w:bCs/>
      <w:szCs w:val="20"/>
    </w:rPr>
  </w:style>
  <w:style w:type="paragraph" w:customStyle="1" w:styleId="Head2">
    <w:name w:val="Head 2"/>
    <w:basedOn w:val="Ttulo9"/>
    <w:qFormat/>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qFormat/>
    <w:pPr>
      <w:jc w:val="center"/>
    </w:pPr>
    <w:rPr>
      <w:rFonts w:ascii="Arial" w:hAnsi="Arial"/>
      <w:b/>
      <w:sz w:val="36"/>
      <w:szCs w:val="20"/>
    </w:rPr>
  </w:style>
  <w:style w:type="paragraph" w:customStyle="1" w:styleId="Technical4">
    <w:name w:val="Technical 4"/>
    <w:qFormat/>
    <w:pPr>
      <w:tabs>
        <w:tab w:val="left" w:pos="-720"/>
      </w:tabs>
      <w:suppressAutoHyphens/>
    </w:pPr>
    <w:rPr>
      <w:rFonts w:ascii="Times" w:hAnsi="Times"/>
      <w:b/>
      <w:sz w:val="24"/>
      <w:lang w:val="en-US" w:eastAsia="en-US"/>
    </w:rPr>
  </w:style>
  <w:style w:type="character" w:customStyle="1" w:styleId="Table">
    <w:name w:val="Table"/>
    <w:qFormat/>
    <w:rPr>
      <w:rFonts w:ascii="Arial" w:hAnsi="Arial"/>
      <w:sz w:val="20"/>
    </w:rPr>
  </w:style>
  <w:style w:type="paragraph" w:customStyle="1" w:styleId="Head12">
    <w:name w:val="Head 1.2"/>
    <w:basedOn w:val="Normal"/>
    <w:qFormat/>
    <w:pPr>
      <w:numPr>
        <w:ilvl w:val="1"/>
        <w:numId w:val="15"/>
      </w:numPr>
      <w:jc w:val="both"/>
    </w:pPr>
    <w:rPr>
      <w:rFonts w:ascii="Arial" w:hAnsi="Arial"/>
      <w:sz w:val="20"/>
      <w:szCs w:val="20"/>
    </w:rPr>
  </w:style>
  <w:style w:type="paragraph" w:customStyle="1" w:styleId="Header3-Paragraph">
    <w:name w:val="Header 3 - Paragraph"/>
    <w:basedOn w:val="Normal"/>
    <w:uiPriority w:val="99"/>
    <w:qFormat/>
    <w:pPr>
      <w:tabs>
        <w:tab w:val="left" w:pos="864"/>
      </w:tabs>
      <w:spacing w:after="200"/>
      <w:ind w:left="864" w:hanging="432"/>
      <w:jc w:val="both"/>
    </w:pPr>
    <w:rPr>
      <w:rFonts w:ascii="Arial" w:hAnsi="Arial"/>
      <w:sz w:val="20"/>
      <w:szCs w:val="20"/>
    </w:rPr>
  </w:style>
  <w:style w:type="paragraph" w:customStyle="1" w:styleId="titulo">
    <w:name w:val="titulo"/>
    <w:basedOn w:val="Ttulo5"/>
    <w:qFormat/>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qFormat/>
    <w:pPr>
      <w:spacing w:after="240"/>
    </w:pPr>
    <w:rPr>
      <w:rFonts w:ascii="Arial" w:hAnsi="Arial"/>
      <w:sz w:val="20"/>
      <w:szCs w:val="20"/>
    </w:rPr>
  </w:style>
  <w:style w:type="paragraph" w:customStyle="1" w:styleId="Outline">
    <w:name w:val="Outline"/>
    <w:basedOn w:val="Normal"/>
    <w:qFormat/>
    <w:pPr>
      <w:spacing w:before="240"/>
    </w:pPr>
    <w:rPr>
      <w:rFonts w:ascii="Arial" w:hAnsi="Arial"/>
      <w:kern w:val="28"/>
      <w:sz w:val="20"/>
      <w:szCs w:val="20"/>
    </w:rPr>
  </w:style>
  <w:style w:type="paragraph" w:customStyle="1" w:styleId="SectionTitle">
    <w:name w:val="Section Title"/>
    <w:next w:val="Normal"/>
    <w:qFormat/>
    <w:pPr>
      <w:spacing w:after="200"/>
      <w:jc w:val="center"/>
    </w:pPr>
    <w:rPr>
      <w:b/>
      <w:sz w:val="44"/>
      <w:lang w:val="en-GB" w:eastAsia="en-US"/>
    </w:rPr>
  </w:style>
  <w:style w:type="paragraph" w:customStyle="1" w:styleId="Outline2">
    <w:name w:val="Outline2"/>
    <w:basedOn w:val="Normal"/>
    <w:qFormat/>
    <w:pPr>
      <w:tabs>
        <w:tab w:val="left" w:pos="360"/>
        <w:tab w:val="left" w:pos="864"/>
      </w:tabs>
      <w:spacing w:before="240"/>
      <w:ind w:left="864" w:hanging="504"/>
    </w:pPr>
    <w:rPr>
      <w:rFonts w:ascii="Arial" w:hAnsi="Arial"/>
      <w:kern w:val="28"/>
      <w:sz w:val="20"/>
      <w:szCs w:val="20"/>
    </w:rPr>
  </w:style>
  <w:style w:type="paragraph" w:customStyle="1" w:styleId="explanatoryclause">
    <w:name w:val="explanatory_clause"/>
    <w:basedOn w:val="Normal"/>
    <w:qFormat/>
    <w:pPr>
      <w:suppressAutoHyphens/>
      <w:spacing w:after="240"/>
      <w:ind w:left="738" w:right="-14" w:hanging="738"/>
    </w:pPr>
    <w:rPr>
      <w:rFonts w:ascii="Arial" w:hAnsi="Arial"/>
      <w:sz w:val="22"/>
      <w:szCs w:val="20"/>
    </w:rPr>
  </w:style>
  <w:style w:type="paragraph" w:customStyle="1" w:styleId="Level3Body">
    <w:name w:val="Level 3 (Body)"/>
    <w:qFormat/>
    <w:pPr>
      <w:tabs>
        <w:tab w:val="left" w:pos="1502"/>
      </w:tabs>
      <w:spacing w:line="270" w:lineRule="atLeast"/>
      <w:ind w:left="1502" w:hanging="425"/>
      <w:jc w:val="both"/>
    </w:pPr>
    <w:rPr>
      <w:rFonts w:ascii="Optima" w:hAnsi="Optima"/>
      <w:sz w:val="22"/>
      <w:lang w:val="en-US" w:eastAsia="en-US"/>
    </w:rPr>
  </w:style>
  <w:style w:type="paragraph" w:customStyle="1" w:styleId="Enclosure">
    <w:name w:val="Enclosure"/>
    <w:basedOn w:val="Normal"/>
    <w:qFormat/>
  </w:style>
  <w:style w:type="paragraph" w:customStyle="1" w:styleId="ShortReturnAddress">
    <w:name w:val="Short Return Address"/>
    <w:basedOn w:val="Normal"/>
    <w:qFormat/>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character" w:customStyle="1" w:styleId="EquationCaption">
    <w:name w:val="_Equation Caption"/>
  </w:style>
  <w:style w:type="character" w:customStyle="1" w:styleId="TechInit">
    <w:name w:val="Tech Init"/>
    <w:rPr>
      <w:rFonts w:ascii="Times New Roman" w:hAnsi="Times New Roman"/>
      <w:sz w:val="20"/>
      <w:lang w:val="en-US"/>
    </w:rPr>
  </w:style>
  <w:style w:type="character" w:customStyle="1" w:styleId="Technical1">
    <w:name w:val="Technical 1"/>
    <w:qFormat/>
    <w:rPr>
      <w:rFonts w:ascii="Times New Roman" w:hAnsi="Times New Roman"/>
      <w:sz w:val="20"/>
      <w:lang w:val="en-US"/>
    </w:rPr>
  </w:style>
  <w:style w:type="character" w:customStyle="1" w:styleId="Technical2">
    <w:name w:val="Technical 2"/>
    <w:qFormat/>
    <w:rPr>
      <w:rFonts w:ascii="Times New Roman" w:hAnsi="Times New Roman"/>
      <w:sz w:val="20"/>
      <w:lang w:val="en-US"/>
    </w:rPr>
  </w:style>
  <w:style w:type="character" w:customStyle="1" w:styleId="Technical3">
    <w:name w:val="Technical 3"/>
    <w:qFormat/>
    <w:rPr>
      <w:rFonts w:ascii="Times New Roman" w:hAnsi="Times New Roman"/>
      <w:sz w:val="20"/>
      <w:lang w:val="en-US"/>
    </w:rPr>
  </w:style>
  <w:style w:type="paragraph" w:customStyle="1" w:styleId="Technical5">
    <w:name w:val="Technical 5"/>
    <w:qFormat/>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qFormat/>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Fuentedeprrafopredeter"/>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qFormat/>
    <w:rPr>
      <w:rFonts w:ascii="Times New Roman" w:hAnsi="Times New Roman"/>
      <w:sz w:val="20"/>
      <w:lang w:val="en-US"/>
    </w:rPr>
  </w:style>
  <w:style w:type="character" w:customStyle="1" w:styleId="Document3">
    <w:name w:val="Document 3"/>
    <w:qFormat/>
    <w:rPr>
      <w:rFonts w:ascii="Times New Roman" w:hAnsi="Times New Roman"/>
      <w:sz w:val="20"/>
      <w:lang w:val="en-US"/>
    </w:rPr>
  </w:style>
  <w:style w:type="character" w:customStyle="1" w:styleId="Document4">
    <w:name w:val="Document 4"/>
    <w:rPr>
      <w:b/>
      <w:i/>
      <w:sz w:val="20"/>
    </w:rPr>
  </w:style>
  <w:style w:type="character" w:customStyle="1" w:styleId="Document5">
    <w:name w:val="Document 5"/>
    <w:basedOn w:val="Fuentedeprrafopredeter"/>
    <w:qFormat/>
  </w:style>
  <w:style w:type="character" w:customStyle="1" w:styleId="Document6">
    <w:name w:val="Document 6"/>
    <w:basedOn w:val="Fuentedeprrafopredeter"/>
    <w:qFormat/>
  </w:style>
  <w:style w:type="character" w:customStyle="1" w:styleId="Document7">
    <w:name w:val="Document 7"/>
    <w:basedOn w:val="Fuentedeprrafopredeter"/>
  </w:style>
  <w:style w:type="character" w:customStyle="1" w:styleId="Document8">
    <w:name w:val="Document 8"/>
    <w:basedOn w:val="Fuentedeprrafopredeter"/>
    <w:qFormat/>
  </w:style>
  <w:style w:type="paragraph" w:customStyle="1" w:styleId="Pleading">
    <w:name w:val="Pleading"/>
    <w:qFormat/>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Pr>
      <w:rFonts w:ascii="Times New Roman" w:hAnsi="Times New Roman"/>
      <w:sz w:val="20"/>
      <w:lang w:val="en-US"/>
    </w:rPr>
  </w:style>
  <w:style w:type="paragraph" w:customStyle="1" w:styleId="BHead">
    <w:name w:val="B Head"/>
    <w:qFormat/>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qFormat/>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qFormat/>
    <w:rPr>
      <w:rFonts w:ascii="Times New Roman" w:hAnsi="Times New Roman"/>
      <w:b/>
      <w:i/>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b/>
      <w:i/>
      <w:sz w:val="24"/>
      <w:lang w:val="en-US" w:eastAsia="en-US"/>
    </w:rPr>
  </w:style>
  <w:style w:type="paragraph" w:customStyle="1" w:styleId="RightPar2">
    <w:name w:val="Right Par[2]"/>
    <w:qFormat/>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lang w:val="en-US" w:eastAsia="en-US"/>
    </w:rPr>
  </w:style>
  <w:style w:type="paragraph" w:customStyle="1" w:styleId="RightPar3">
    <w:name w:val="Right Par[3]"/>
    <w:qFormat/>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lang w:val="en-US" w:eastAsia="en-US"/>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lang w:val="en-US" w:eastAsia="en-US"/>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lang w:val="en-US" w:eastAsia="en-US"/>
    </w:rPr>
  </w:style>
  <w:style w:type="paragraph" w:customStyle="1" w:styleId="RightPar6">
    <w:name w:val="Right Par[6]"/>
    <w:qFormat/>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lang w:val="en-US"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lang w:val="en-US" w:eastAsia="en-US"/>
    </w:rPr>
  </w:style>
  <w:style w:type="paragraph" w:customStyle="1" w:styleId="RightPar8">
    <w:name w:val="Right Par[8]"/>
    <w:qFormat/>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lang w:val="en-US" w:eastAsia="en-US"/>
    </w:rPr>
  </w:style>
  <w:style w:type="character" w:customStyle="1" w:styleId="Bibliogrphy">
    <w:name w:val="Bibliogrphy"/>
    <w:basedOn w:val="Fuentedeprrafopredeter"/>
    <w:qFormat/>
  </w:style>
  <w:style w:type="character" w:customStyle="1" w:styleId="BulletList">
    <w:name w:val="Bullet List"/>
    <w:basedOn w:val="Fuentedeprrafopredeter"/>
    <w:qFormat/>
  </w:style>
  <w:style w:type="paragraph" w:customStyle="1" w:styleId="Head21">
    <w:name w:val="Head 2.1"/>
    <w:basedOn w:val="Normal"/>
    <w:qFormat/>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qFormat/>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link w:val="Sub-ClauseTextChar"/>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customStyle="1" w:styleId="text3">
    <w:name w:val="text 3"/>
    <w:basedOn w:val="Normal"/>
    <w:pPr>
      <w:spacing w:before="240" w:after="240"/>
      <w:ind w:left="1418"/>
    </w:pPr>
  </w:style>
  <w:style w:type="paragraph" w:customStyle="1" w:styleId="e4">
    <w:name w:val="e4"/>
    <w:basedOn w:val="Normal"/>
    <w:next w:val="Normal"/>
    <w:qFormat/>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qFormat/>
    <w:pPr>
      <w:keepNext w:val="0"/>
      <w:tabs>
        <w:tab w:val="clear" w:pos="1422"/>
      </w:tabs>
      <w:ind w:left="0"/>
      <w:jc w:val="both"/>
    </w:pPr>
    <w:rPr>
      <w:rFonts w:ascii="Times New Roman" w:hAnsi="Times New Roman" w:cs="Times New Roman"/>
      <w:b w:val="0"/>
      <w:bCs/>
      <w:sz w:val="24"/>
    </w:rPr>
  </w:style>
  <w:style w:type="paragraph" w:customStyle="1" w:styleId="Part1">
    <w:name w:val="Part 1"/>
    <w:basedOn w:val="Normal"/>
    <w:link w:val="Part1Car"/>
    <w:autoRedefine/>
    <w:qFormat/>
    <w:pPr>
      <w:spacing w:before="3120" w:after="240"/>
      <w:jc w:val="center"/>
    </w:pPr>
    <w:rPr>
      <w:b/>
      <w:sz w:val="48"/>
      <w:szCs w:val="20"/>
    </w:rPr>
  </w:style>
  <w:style w:type="paragraph" w:customStyle="1" w:styleId="plane">
    <w:name w:val="plane"/>
    <w:basedOn w:val="Normal"/>
    <w:uiPriority w:val="99"/>
    <w:pPr>
      <w:suppressAutoHyphens/>
      <w:jc w:val="both"/>
    </w:pPr>
    <w:rPr>
      <w:szCs w:val="20"/>
    </w:rPr>
  </w:style>
  <w:style w:type="paragraph" w:customStyle="1" w:styleId="S8Header1">
    <w:name w:val="S8 Header 1"/>
    <w:basedOn w:val="Normal"/>
    <w:next w:val="Normal"/>
    <w:uiPriority w:val="99"/>
    <w:pPr>
      <w:spacing w:before="120" w:after="200"/>
      <w:jc w:val="both"/>
    </w:pPr>
    <w:rPr>
      <w:b/>
      <w:szCs w:val="20"/>
    </w:rPr>
  </w:style>
  <w:style w:type="paragraph" w:customStyle="1" w:styleId="S1-Header1">
    <w:name w:val="S1-Header1"/>
    <w:basedOn w:val="Normal"/>
    <w:pPr>
      <w:numPr>
        <w:numId w:val="16"/>
      </w:numPr>
      <w:spacing w:before="240" w:after="240"/>
      <w:jc w:val="center"/>
    </w:pPr>
    <w:rPr>
      <w:b/>
      <w:sz w:val="28"/>
    </w:rPr>
  </w:style>
  <w:style w:type="paragraph" w:customStyle="1" w:styleId="S1-Header2">
    <w:name w:val="S1-Header2"/>
    <w:basedOn w:val="Normal"/>
    <w:link w:val="S1-Header2Car"/>
    <w:qFormat/>
    <w:pPr>
      <w:numPr>
        <w:numId w:val="1"/>
      </w:numPr>
      <w:spacing w:after="200"/>
    </w:pPr>
    <w:rPr>
      <w:b/>
    </w:rPr>
  </w:style>
  <w:style w:type="paragraph" w:customStyle="1" w:styleId="StyleHeader2-SubClausesItalic">
    <w:name w:val="Style Header 2 - SubClauses + Italic"/>
    <w:basedOn w:val="Header2-SubClauses"/>
    <w:rPr>
      <w:i/>
      <w:iCs/>
    </w:rPr>
  </w:style>
  <w:style w:type="character" w:customStyle="1" w:styleId="StyleHeader2-SubClausesItalicChar">
    <w:name w:val="Style Header 2 - SubClauses + Italic Char"/>
    <w:qFormat/>
    <w:rPr>
      <w:rFonts w:cs="Arial"/>
      <w:i/>
      <w:iCs/>
      <w:sz w:val="24"/>
      <w:szCs w:val="24"/>
      <w:lang w:val="en-US" w:eastAsia="en-US" w:bidi="ar-SA"/>
    </w:rPr>
  </w:style>
  <w:style w:type="paragraph" w:customStyle="1" w:styleId="StyleHeader2-SubClausesAfter6pt">
    <w:name w:val="Style Header 2 - SubClauses + After:  6 pt"/>
    <w:basedOn w:val="Header2-SubClauses"/>
    <w:qFormat/>
    <w:rPr>
      <w:rFonts w:cs="Times New Roman"/>
    </w:rPr>
  </w:style>
  <w:style w:type="paragraph" w:customStyle="1" w:styleId="StyleSubtitleLeft013Right02">
    <w:name w:val="Style Subtitle + Left:  0.13&quot; Right:  0.2&quot;"/>
    <w:basedOn w:val="Subttulo"/>
    <w:qFormat/>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sz w:val="28"/>
      <w:szCs w:val="20"/>
    </w:rPr>
  </w:style>
  <w:style w:type="paragraph" w:customStyle="1" w:styleId="S3-Heading2">
    <w:name w:val="S3-Heading 2"/>
    <w:basedOn w:val="Normal"/>
    <w:qFormat/>
    <w:pPr>
      <w:spacing w:after="200"/>
      <w:ind w:left="1080" w:right="288" w:hanging="720"/>
      <w:jc w:val="both"/>
    </w:pPr>
    <w:rPr>
      <w:b/>
      <w:bCs/>
    </w:rPr>
  </w:style>
  <w:style w:type="paragraph" w:customStyle="1" w:styleId="S4Header">
    <w:name w:val="S4 Header"/>
    <w:basedOn w:val="Normal"/>
    <w:next w:val="Normal"/>
    <w:link w:val="S4HeaderChar"/>
    <w:uiPriority w:val="99"/>
    <w:qFormat/>
    <w:pPr>
      <w:spacing w:before="120" w:after="240"/>
      <w:jc w:val="center"/>
    </w:pPr>
    <w:rPr>
      <w:b/>
      <w:sz w:val="32"/>
      <w:szCs w:val="20"/>
    </w:rPr>
  </w:style>
  <w:style w:type="paragraph" w:customStyle="1" w:styleId="S4-header1">
    <w:name w:val="S4-header1"/>
    <w:basedOn w:val="Normal"/>
    <w:link w:val="S4-header1Car"/>
    <w:qFormat/>
    <w:pPr>
      <w:spacing w:before="120" w:after="240"/>
      <w:jc w:val="center"/>
    </w:pPr>
    <w:rPr>
      <w:b/>
      <w:sz w:val="36"/>
      <w:szCs w:val="20"/>
    </w:rPr>
  </w:style>
  <w:style w:type="paragraph" w:customStyle="1" w:styleId="S4-Header10">
    <w:name w:val="S4-Header 1"/>
    <w:basedOn w:val="Normal"/>
    <w:next w:val="Normal"/>
    <w:pPr>
      <w:spacing w:before="120" w:after="240"/>
      <w:jc w:val="center"/>
    </w:pPr>
    <w:rPr>
      <w:rFonts w:cs="Arial"/>
      <w:b/>
      <w:sz w:val="36"/>
    </w:rPr>
  </w:style>
  <w:style w:type="paragraph" w:customStyle="1" w:styleId="StyleSectionVHeaderLeft025Right02">
    <w:name w:val="Style Section V. Header + Left:  0.25&quot; Right:  0.2&quot;"/>
    <w:basedOn w:val="SectionVHeader"/>
    <w:qFormat/>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qFormat/>
    <w:pPr>
      <w:spacing w:before="120" w:after="240"/>
      <w:jc w:val="center"/>
    </w:pPr>
    <w:rPr>
      <w:rFonts w:cs="Arial"/>
      <w:b/>
      <w:sz w:val="32"/>
    </w:rPr>
  </w:style>
  <w:style w:type="paragraph" w:customStyle="1" w:styleId="Part">
    <w:name w:val="Part"/>
    <w:basedOn w:val="Normal"/>
    <w:qFormat/>
    <w:pPr>
      <w:keepNext/>
      <w:spacing w:before="2280"/>
      <w:jc w:val="center"/>
    </w:pPr>
    <w:rPr>
      <w:b/>
      <w:sz w:val="52"/>
    </w:rPr>
  </w:style>
  <w:style w:type="paragraph" w:customStyle="1" w:styleId="StyleHead41Before6ptAfter6pt">
    <w:name w:val="Style Head 4.1 + Before:  6 pt After:  6 pt"/>
    <w:basedOn w:val="Head41"/>
    <w:qFormat/>
    <w:rPr>
      <w:bCs/>
    </w:rPr>
  </w:style>
  <w:style w:type="paragraph" w:customStyle="1" w:styleId="S9Header1">
    <w:name w:val="S9 Header 1"/>
    <w:basedOn w:val="Normal"/>
    <w:next w:val="Normal"/>
    <w:qFormat/>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qFormat/>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qFormat/>
    <w:pPr>
      <w:numPr>
        <w:numId w:val="17"/>
      </w:numPr>
    </w:pPr>
  </w:style>
  <w:style w:type="character" w:customStyle="1" w:styleId="StyleStyleS1-Header1TimesNewRoman14ptChar">
    <w:name w:val="Style Style S1-Header1 + Times New Roman 14 pt + Char"/>
    <w:basedOn w:val="StyleS1-Header1TimesNewRoman14ptChar"/>
    <w:qFormat/>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18"/>
      </w:numPr>
      <w:tabs>
        <w:tab w:val="left" w:pos="3742"/>
      </w:tabs>
      <w:ind w:left="3402"/>
    </w:pPr>
  </w:style>
  <w:style w:type="character" w:customStyle="1" w:styleId="StyleStyleS1-Header1TimesNewRoman14pt1Char">
    <w:name w:val="Style Style S1-Header1 + Times New Roman 14 pt +1 Char"/>
    <w:basedOn w:val="StyleS1-Header1TimesNewRoman14ptChar"/>
    <w:qFormat/>
    <w:rPr>
      <w:rFonts w:ascii="Arial" w:hAnsi="Arial"/>
      <w:b/>
      <w:bCs/>
      <w:sz w:val="28"/>
      <w:szCs w:val="24"/>
      <w:lang w:val="en-US" w:eastAsia="en-US" w:bidi="ar-SA"/>
    </w:rPr>
  </w:style>
  <w:style w:type="paragraph" w:customStyle="1" w:styleId="StyleHeader1-ClausesAfter0pt">
    <w:name w:val="Style Header 1 - Clauses + After:  0 pt"/>
    <w:basedOn w:val="Normal"/>
    <w:pPr>
      <w:spacing w:after="200"/>
      <w:jc w:val="both"/>
    </w:pPr>
    <w:rPr>
      <w:bCs/>
      <w:szCs w:val="20"/>
    </w:rPr>
  </w:style>
  <w:style w:type="paragraph" w:customStyle="1" w:styleId="StyleHeader2-SubClausesBold">
    <w:name w:val="Style Header 2 - SubClauses + Bold"/>
    <w:basedOn w:val="Normal"/>
    <w:link w:val="StyleHeader2-SubClausesBoldChar"/>
    <w:autoRedefine/>
    <w:pPr>
      <w:tabs>
        <w:tab w:val="left" w:pos="576"/>
      </w:tabs>
      <w:spacing w:after="200"/>
      <w:ind w:left="612"/>
      <w:jc w:val="both"/>
    </w:pPr>
    <w:rPr>
      <w:b/>
      <w:bCs/>
      <w:szCs w:val="20"/>
    </w:rPr>
  </w:style>
  <w:style w:type="character" w:customStyle="1" w:styleId="StyleHeader2-SubClausesBoldChar">
    <w:name w:val="Style Header 2 - SubClauses + Bold Char"/>
    <w:link w:val="StyleHeader2-SubClausesBold"/>
    <w:qFormat/>
    <w:rPr>
      <w:b/>
      <w:bCs/>
      <w:sz w:val="24"/>
      <w:lang w:eastAsia="en-US" w:bidi="ar-SA"/>
    </w:rPr>
  </w:style>
  <w:style w:type="character" w:customStyle="1" w:styleId="TextocomentarioCar">
    <w:name w:val="Texto comentario Car"/>
    <w:link w:val="Textocomentario"/>
    <w:qFormat/>
    <w:rPr>
      <w:rFonts w:ascii="Arial" w:hAnsi="Arial"/>
    </w:rPr>
  </w:style>
  <w:style w:type="character" w:customStyle="1" w:styleId="TextonotapieCar">
    <w:name w:val="Texto nota pie Car"/>
    <w:basedOn w:val="Fuentedeprrafopredeter"/>
    <w:link w:val="Textonotapie"/>
    <w:uiPriority w:val="99"/>
    <w:qFormat/>
  </w:style>
  <w:style w:type="paragraph" w:customStyle="1" w:styleId="Style11">
    <w:name w:val="Style 11"/>
    <w:basedOn w:val="Normal"/>
    <w:pPr>
      <w:widowControl w:val="0"/>
      <w:autoSpaceDE w:val="0"/>
      <w:autoSpaceDN w:val="0"/>
      <w:spacing w:line="384" w:lineRule="atLeast"/>
    </w:pPr>
  </w:style>
  <w:style w:type="paragraph" w:customStyle="1" w:styleId="Sec3header">
    <w:name w:val="Sec3 header"/>
    <w:basedOn w:val="Style11"/>
    <w:qFormat/>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pPr>
      <w:ind w:left="720"/>
      <w:contextualSpacing/>
      <w:jc w:val="both"/>
    </w:pPr>
    <w:rPr>
      <w:szCs w:val="20"/>
    </w:rPr>
  </w:style>
  <w:style w:type="character" w:customStyle="1" w:styleId="EncabezadoCar">
    <w:name w:val="Encabezado Car"/>
    <w:link w:val="Encabezado"/>
    <w:uiPriority w:val="99"/>
    <w:qFormat/>
    <w:rPr>
      <w:rFonts w:ascii="Arial" w:hAnsi="Arial"/>
    </w:rPr>
  </w:style>
  <w:style w:type="paragraph" w:customStyle="1" w:styleId="Header1">
    <w:name w:val="Header1"/>
    <w:basedOn w:val="Normal"/>
    <w:qFormat/>
    <w:pPr>
      <w:widowControl w:val="0"/>
      <w:autoSpaceDE w:val="0"/>
      <w:autoSpaceDN w:val="0"/>
      <w:spacing w:before="240" w:after="480"/>
      <w:jc w:val="center"/>
    </w:pPr>
    <w:rPr>
      <w:b/>
      <w:bCs/>
      <w:spacing w:val="4"/>
      <w:sz w:val="44"/>
      <w:szCs w:val="46"/>
    </w:rPr>
  </w:style>
  <w:style w:type="paragraph" w:customStyle="1" w:styleId="Default">
    <w:name w:val="Default"/>
    <w:qFormat/>
    <w:pPr>
      <w:autoSpaceDE w:val="0"/>
      <w:autoSpaceDN w:val="0"/>
      <w:adjustRightInd w:val="0"/>
    </w:pPr>
    <w:rPr>
      <w:color w:val="000000"/>
      <w:sz w:val="24"/>
      <w:szCs w:val="24"/>
      <w:lang w:val="en-US" w:eastAsia="en-US"/>
    </w:rPr>
  </w:style>
  <w:style w:type="paragraph" w:customStyle="1" w:styleId="Section4heading">
    <w:name w:val="Section 4 heading"/>
    <w:basedOn w:val="Normal"/>
    <w:next w:val="Normal"/>
    <w:pPr>
      <w:widowControl w:val="0"/>
      <w:tabs>
        <w:tab w:val="left" w:leader="dot" w:pos="8748"/>
      </w:tabs>
      <w:autoSpaceDE w:val="0"/>
      <w:autoSpaceDN w:val="0"/>
      <w:spacing w:after="240"/>
      <w:jc w:val="center"/>
    </w:pPr>
    <w:rPr>
      <w:b/>
      <w:sz w:val="36"/>
    </w:rPr>
  </w:style>
  <w:style w:type="paragraph" w:customStyle="1" w:styleId="Style19">
    <w:name w:val="Style 19"/>
    <w:basedOn w:val="Normal"/>
    <w:qFormat/>
    <w:pPr>
      <w:widowControl w:val="0"/>
      <w:autoSpaceDE w:val="0"/>
      <w:autoSpaceDN w:val="0"/>
      <w:adjustRightInd w:val="0"/>
    </w:pPr>
  </w:style>
  <w:style w:type="paragraph" w:customStyle="1" w:styleId="Style17">
    <w:name w:val="Style 17"/>
    <w:basedOn w:val="Normal"/>
    <w:qFormat/>
    <w:pPr>
      <w:widowControl w:val="0"/>
      <w:autoSpaceDE w:val="0"/>
      <w:autoSpaceDN w:val="0"/>
      <w:spacing w:line="264" w:lineRule="exact"/>
      <w:ind w:left="576" w:hanging="360"/>
    </w:pPr>
  </w:style>
  <w:style w:type="paragraph" w:customStyle="1" w:styleId="Style20">
    <w:name w:val="Style 20"/>
    <w:basedOn w:val="Normal"/>
    <w:qFormat/>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qFormat/>
    <w:pPr>
      <w:numPr>
        <w:ilvl w:val="0"/>
        <w:numId w:val="0"/>
      </w:numPr>
      <w:tabs>
        <w:tab w:val="left" w:pos="972"/>
        <w:tab w:val="left" w:pos="1008"/>
        <w:tab w:val="left" w:pos="1440"/>
      </w:tabs>
      <w:spacing w:after="240"/>
      <w:ind w:left="1008" w:hanging="360"/>
    </w:pPr>
  </w:style>
  <w:style w:type="paragraph" w:customStyle="1" w:styleId="FIDICClauseName">
    <w:name w:val="FIDIC_ClauseName"/>
    <w:basedOn w:val="Normal"/>
    <w:next w:val="Normal"/>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qFormat/>
    <w:pPr>
      <w:tabs>
        <w:tab w:val="left" w:pos="-720"/>
      </w:tabs>
      <w:suppressAutoHyphens/>
    </w:pPr>
    <w:rPr>
      <w:sz w:val="22"/>
      <w:lang w:val="en-US" w:eastAsia="en-US"/>
    </w:rPr>
  </w:style>
  <w:style w:type="paragraph" w:customStyle="1" w:styleId="TextBox">
    <w:name w:val="Text Box"/>
    <w:qFormat/>
    <w:pPr>
      <w:keepNext/>
      <w:keepLines/>
      <w:tabs>
        <w:tab w:val="left" w:pos="-720"/>
      </w:tabs>
      <w:suppressAutoHyphens/>
      <w:jc w:val="both"/>
    </w:pPr>
    <w:rPr>
      <w:spacing w:val="-2"/>
      <w:sz w:val="22"/>
      <w:lang w:val="en-US" w:eastAsia="en-US"/>
    </w:rPr>
  </w:style>
  <w:style w:type="paragraph" w:customStyle="1" w:styleId="Heading1a">
    <w:name w:val="Heading 1a"/>
    <w:qFormat/>
    <w:pPr>
      <w:keepNext/>
      <w:keepLines/>
      <w:tabs>
        <w:tab w:val="left" w:pos="-720"/>
      </w:tabs>
      <w:suppressAutoHyphens/>
      <w:jc w:val="center"/>
    </w:pPr>
    <w:rPr>
      <w:b/>
      <w:smallCaps/>
      <w:sz w:val="32"/>
      <w:lang w:val="en-US" w:eastAsia="en-US"/>
    </w:rPr>
  </w:style>
  <w:style w:type="character" w:customStyle="1" w:styleId="TextonotaalfinalCar">
    <w:name w:val="Texto nota al final Car"/>
    <w:basedOn w:val="Fuentedeprrafopredeter"/>
    <w:link w:val="Textonotaalfinal"/>
    <w:qFormat/>
  </w:style>
  <w:style w:type="paragraph" w:customStyle="1" w:styleId="SectionVHeading2">
    <w:name w:val="Section V. Heading 2"/>
    <w:basedOn w:val="SectionVHeader"/>
    <w:link w:val="SectionVHeading2Char"/>
    <w:qFormat/>
    <w:pPr>
      <w:spacing w:before="120" w:after="200"/>
    </w:pPr>
    <w:rPr>
      <w:rFonts w:ascii="Times New Roman" w:hAnsi="Times New Roman"/>
      <w:sz w:val="28"/>
    </w:rPr>
  </w:style>
  <w:style w:type="character" w:customStyle="1" w:styleId="PiedepginaCar">
    <w:name w:val="Pie de página Car"/>
    <w:link w:val="Piedepgina"/>
    <w:uiPriority w:val="99"/>
    <w:qFormat/>
    <w:rPr>
      <w:rFonts w:ascii="Arial" w:hAnsi="Arial"/>
    </w:rPr>
  </w:style>
  <w:style w:type="character" w:customStyle="1" w:styleId="TextoindependienteCar">
    <w:name w:val="Texto independiente Car"/>
    <w:link w:val="Textoindependiente"/>
    <w:qFormat/>
    <w:rPr>
      <w:rFonts w:ascii="Arial" w:hAnsi="Arial" w:cs="Arial"/>
      <w:szCs w:val="24"/>
    </w:rPr>
  </w:style>
  <w:style w:type="character" w:customStyle="1" w:styleId="MediumGrid1-Accent2Char">
    <w:name w:val="Medium Grid 1 - Accent 2 Char"/>
    <w:link w:val="MediumGrid1-Accent21"/>
    <w:uiPriority w:val="34"/>
    <w:qFormat/>
    <w:rPr>
      <w:sz w:val="24"/>
    </w:rPr>
  </w:style>
  <w:style w:type="paragraph" w:customStyle="1" w:styleId="Sec1-Clauses">
    <w:name w:val="Sec1-Clauses"/>
    <w:basedOn w:val="Normal"/>
    <w:link w:val="Sec1-ClausesCar"/>
    <w:qFormat/>
    <w:pPr>
      <w:tabs>
        <w:tab w:val="left" w:pos="360"/>
      </w:tabs>
      <w:spacing w:before="120" w:after="120"/>
      <w:ind w:left="360" w:hanging="360"/>
    </w:pPr>
    <w:rPr>
      <w:b/>
      <w:szCs w:val="20"/>
    </w:rPr>
  </w:style>
  <w:style w:type="paragraph" w:customStyle="1" w:styleId="ColorfulList-Accent11">
    <w:name w:val="Colorful List - Accent 11"/>
    <w:basedOn w:val="Normal"/>
    <w:uiPriority w:val="34"/>
    <w:qFormat/>
    <w:pPr>
      <w:ind w:left="720"/>
      <w:contextualSpacing/>
      <w:jc w:val="both"/>
    </w:pPr>
  </w:style>
  <w:style w:type="paragraph" w:customStyle="1" w:styleId="ColorfulShading-Accent11">
    <w:name w:val="Colorful Shading - Accent 11"/>
    <w:hidden/>
    <w:uiPriority w:val="71"/>
    <w:qFormat/>
    <w:rPr>
      <w:sz w:val="24"/>
      <w:szCs w:val="24"/>
      <w:lang w:val="en-US" w:eastAsia="en-US"/>
    </w:rPr>
  </w:style>
  <w:style w:type="paragraph" w:customStyle="1" w:styleId="ColorfulShading-Accent12">
    <w:name w:val="Colorful Shading - Accent 12"/>
    <w:hidden/>
    <w:uiPriority w:val="62"/>
    <w:qFormat/>
    <w:rPr>
      <w:sz w:val="24"/>
      <w:szCs w:val="24"/>
      <w:lang w:val="en-US" w:eastAsia="en-US"/>
    </w:rPr>
  </w:style>
  <w:style w:type="paragraph" w:customStyle="1" w:styleId="Revisin1">
    <w:name w:val="Revisión1"/>
    <w:hidden/>
    <w:uiPriority w:val="99"/>
    <w:unhideWhenUsed/>
    <w:qFormat/>
    <w:rPr>
      <w:sz w:val="24"/>
      <w:szCs w:val="24"/>
      <w:lang w:val="en-US" w:eastAsia="en-US"/>
    </w:rPr>
  </w:style>
  <w:style w:type="paragraph" w:styleId="Prrafodelista">
    <w:name w:val="List Paragraph"/>
    <w:basedOn w:val="Normal"/>
    <w:link w:val="PrrafodelistaCar"/>
    <w:qFormat/>
    <w:pPr>
      <w:ind w:left="720"/>
      <w:contextualSpacing/>
    </w:pPr>
  </w:style>
  <w:style w:type="paragraph" w:customStyle="1" w:styleId="xmsonormal">
    <w:name w:val="x_msonormal"/>
    <w:basedOn w:val="Normal"/>
    <w:qFormat/>
    <w:pPr>
      <w:spacing w:before="100" w:beforeAutospacing="1" w:after="100" w:afterAutospacing="1"/>
    </w:pPr>
  </w:style>
  <w:style w:type="character" w:customStyle="1" w:styleId="apple-converted-space">
    <w:name w:val="apple-converted-space"/>
    <w:qFormat/>
  </w:style>
  <w:style w:type="paragraph" w:customStyle="1" w:styleId="SubEvaCriteria">
    <w:name w:val="Sub Eva Criteria"/>
    <w:basedOn w:val="Normal"/>
    <w:autoRedefine/>
    <w:qFormat/>
    <w:pPr>
      <w:numPr>
        <w:ilvl w:val="1"/>
        <w:numId w:val="19"/>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pPr>
      <w:numPr>
        <w:numId w:val="20"/>
      </w:numPr>
    </w:pPr>
    <w:rPr>
      <w:rFonts w:ascii="Times New Roman Bold" w:hAnsi="Times New Roman Bold"/>
      <w:b/>
      <w:sz w:val="32"/>
    </w:rPr>
  </w:style>
  <w:style w:type="paragraph" w:customStyle="1" w:styleId="SubheaderEvaCri">
    <w:name w:val="Subheader Eva Cri"/>
    <w:basedOn w:val="Prrafodelista"/>
    <w:link w:val="SubheaderEvaCriChar"/>
    <w:qFormat/>
    <w:pPr>
      <w:numPr>
        <w:numId w:val="21"/>
      </w:numPr>
    </w:pPr>
    <w:rPr>
      <w:rFonts w:ascii="Times New Roman Bold" w:hAnsi="Times New Roman Bold"/>
      <w:b/>
      <w:sz w:val="28"/>
    </w:rPr>
  </w:style>
  <w:style w:type="character" w:customStyle="1" w:styleId="HeaderEvaCriteriaChar">
    <w:name w:val="Header Eva Criteria Char"/>
    <w:basedOn w:val="Fuentedeprrafopredeter"/>
    <w:link w:val="HeaderEvaCriteria"/>
    <w:qFormat/>
    <w:rPr>
      <w:rFonts w:ascii="Times New Roman Bold" w:hAnsi="Times New Roman Bold"/>
      <w:b/>
      <w:sz w:val="32"/>
      <w:szCs w:val="24"/>
      <w:lang w:val="en-US" w:eastAsia="en-US"/>
    </w:rPr>
  </w:style>
  <w:style w:type="paragraph" w:customStyle="1" w:styleId="SecondSubheaderQualifications">
    <w:name w:val="Second Subheader Qualifications"/>
    <w:basedOn w:val="Normal"/>
    <w:link w:val="SecondSubheaderQualificationsChar"/>
    <w:qFormat/>
    <w:rPr>
      <w:rFonts w:ascii="Times New Roman Bold" w:hAnsi="Times New Roman Bold"/>
      <w:b/>
    </w:rPr>
  </w:style>
  <w:style w:type="character" w:customStyle="1" w:styleId="PrrafodelistaCar">
    <w:name w:val="Párrafo de lista Car"/>
    <w:basedOn w:val="Fuentedeprrafopredeter"/>
    <w:link w:val="Prrafodelista"/>
    <w:qFormat/>
    <w:rPr>
      <w:sz w:val="24"/>
      <w:szCs w:val="24"/>
    </w:rPr>
  </w:style>
  <w:style w:type="character" w:customStyle="1" w:styleId="SubheaderEvaCriChar">
    <w:name w:val="Subheader Eva Cri Char"/>
    <w:basedOn w:val="PrrafodelistaCar"/>
    <w:link w:val="SubheaderEvaCri"/>
    <w:qFormat/>
    <w:rPr>
      <w:rFonts w:ascii="Times New Roman Bold" w:hAnsi="Times New Roman Bold"/>
      <w:b/>
      <w:sz w:val="28"/>
      <w:szCs w:val="24"/>
      <w:lang w:val="en-US" w:eastAsia="en-US"/>
    </w:rPr>
  </w:style>
  <w:style w:type="character" w:customStyle="1" w:styleId="SecondSubheaderQualificationsChar">
    <w:name w:val="Second Subheader Qualifications Char"/>
    <w:basedOn w:val="Fuentedeprrafopredeter"/>
    <w:link w:val="SecondSubheaderQualifications"/>
    <w:qFormat/>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Pr>
      <w:rFonts w:ascii="Times New Roman Bold" w:hAnsi="Times New Roman Bold"/>
      <w:b/>
      <w:sz w:val="28"/>
      <w:lang w:val="es-ES"/>
    </w:rPr>
  </w:style>
  <w:style w:type="character" w:customStyle="1" w:styleId="SubheaderTechnicalPartofEvaluationChar">
    <w:name w:val="Subheader Technical Part of Evaluation Char"/>
    <w:basedOn w:val="Fuentedeprrafopredeter"/>
    <w:link w:val="SubheaderTechnicalPartofEvaluation"/>
    <w:qFormat/>
    <w:rPr>
      <w:rFonts w:ascii="Times New Roman Bold" w:hAnsi="Times New Roman Bold"/>
      <w:b/>
      <w:sz w:val="28"/>
      <w:szCs w:val="24"/>
      <w:lang w:val="es-ES"/>
    </w:rPr>
  </w:style>
  <w:style w:type="paragraph" w:customStyle="1" w:styleId="Seccion">
    <w:name w:val="Seccion"/>
    <w:basedOn w:val="Ttulo1"/>
    <w:link w:val="SeccionChar"/>
    <w:qFormat/>
    <w:pPr>
      <w:jc w:val="center"/>
    </w:pPr>
    <w:rPr>
      <w:rFonts w:ascii="Times New Roman" w:hAnsi="Times New Roman"/>
      <w:sz w:val="44"/>
      <w:lang w:val="es-ES"/>
    </w:rPr>
  </w:style>
  <w:style w:type="paragraph" w:customStyle="1" w:styleId="Subseccion">
    <w:name w:val="Subseccion"/>
    <w:basedOn w:val="Subttulo"/>
    <w:link w:val="SubseccionChar"/>
    <w:qFormat/>
  </w:style>
  <w:style w:type="character" w:customStyle="1" w:styleId="Ttulo1Car">
    <w:name w:val="Título 1 Car"/>
    <w:basedOn w:val="Fuentedeprrafopredeter"/>
    <w:link w:val="Ttulo1"/>
    <w:qFormat/>
    <w:rPr>
      <w:rFonts w:ascii="Arial" w:hAnsi="Arial" w:cs="Arial"/>
      <w:b/>
      <w:szCs w:val="24"/>
    </w:rPr>
  </w:style>
  <w:style w:type="character" w:customStyle="1" w:styleId="SeccionChar">
    <w:name w:val="Seccion Char"/>
    <w:basedOn w:val="Ttulo1Car"/>
    <w:link w:val="Seccion"/>
    <w:qFormat/>
    <w:rPr>
      <w:rFonts w:ascii="Arial" w:hAnsi="Arial" w:cs="Arial"/>
      <w:b/>
      <w:sz w:val="44"/>
      <w:szCs w:val="24"/>
      <w:lang w:val="es-ES"/>
    </w:rPr>
  </w:style>
  <w:style w:type="paragraph" w:customStyle="1" w:styleId="Parte">
    <w:name w:val="Parte"/>
    <w:basedOn w:val="Ttulo1"/>
    <w:link w:val="ParteChar"/>
    <w:qFormat/>
    <w:pPr>
      <w:jc w:val="center"/>
    </w:pPr>
    <w:rPr>
      <w:rFonts w:ascii="Times New Roman" w:hAnsi="Times New Roman"/>
      <w:sz w:val="44"/>
    </w:rPr>
  </w:style>
  <w:style w:type="character" w:customStyle="1" w:styleId="SubttuloCar">
    <w:name w:val="Subtítulo Car"/>
    <w:basedOn w:val="Fuentedeprrafopredeter"/>
    <w:link w:val="Subttulo"/>
    <w:qFormat/>
    <w:rPr>
      <w:b/>
      <w:sz w:val="36"/>
    </w:rPr>
  </w:style>
  <w:style w:type="character" w:customStyle="1" w:styleId="SubseccionChar">
    <w:name w:val="Subseccion Char"/>
    <w:basedOn w:val="SubttuloCar"/>
    <w:link w:val="Subseccion"/>
    <w:qFormat/>
    <w:rPr>
      <w:b/>
      <w:sz w:val="36"/>
    </w:rPr>
  </w:style>
  <w:style w:type="character" w:customStyle="1" w:styleId="ParteChar">
    <w:name w:val="Parte Char"/>
    <w:basedOn w:val="Ttulo1Car"/>
    <w:link w:val="Parte"/>
    <w:qFormat/>
    <w:rPr>
      <w:rFonts w:ascii="Arial" w:hAnsi="Arial" w:cs="Arial"/>
      <w:b/>
      <w:sz w:val="44"/>
      <w:szCs w:val="24"/>
    </w:rPr>
  </w:style>
  <w:style w:type="character" w:customStyle="1" w:styleId="Ttulo4Car">
    <w:name w:val="Título 4 Car"/>
    <w:basedOn w:val="Fuentedeprrafopredeter"/>
    <w:link w:val="Ttulo4"/>
    <w:qFormat/>
    <w:locked/>
    <w:rPr>
      <w:rFonts w:ascii="Arial" w:hAnsi="Arial" w:cs="Arial"/>
      <w:lang w:val="en-US" w:eastAsia="en-US"/>
    </w:rPr>
  </w:style>
  <w:style w:type="paragraph" w:customStyle="1" w:styleId="SectionIHeader2">
    <w:name w:val="Section I. Header 2"/>
    <w:basedOn w:val="Prrafodelista"/>
    <w:qFormat/>
    <w:pPr>
      <w:numPr>
        <w:numId w:val="22"/>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pPr>
      <w:numPr>
        <w:numId w:val="23"/>
      </w:numPr>
      <w:jc w:val="both"/>
    </w:pPr>
    <w:rPr>
      <w:b/>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qFormat/>
    <w:rPr>
      <w:b/>
      <w:sz w:val="28"/>
      <w:szCs w:val="24"/>
      <w:lang w:val="es-ES" w:eastAsia="en-US"/>
    </w:rPr>
  </w:style>
  <w:style w:type="paragraph" w:customStyle="1" w:styleId="AheaderTerciaryleve">
    <w:name w:val="Aheader Terciary leve"/>
    <w:basedOn w:val="Normal"/>
    <w:link w:val="AheaderTerciaryleveChar"/>
    <w:qFormat/>
    <w:pPr>
      <w:jc w:val="center"/>
    </w:pPr>
    <w:rPr>
      <w:b/>
      <w:sz w:val="28"/>
    </w:rPr>
  </w:style>
  <w:style w:type="character" w:customStyle="1" w:styleId="AheaderTerciaryleveChar">
    <w:name w:val="Aheader Terciary leve Char"/>
    <w:basedOn w:val="Fuentedeprrafopredeter"/>
    <w:link w:val="AheaderTerciaryleve"/>
    <w:qFormat/>
    <w:rPr>
      <w:b/>
      <w:sz w:val="28"/>
      <w:szCs w:val="24"/>
    </w:rPr>
  </w:style>
  <w:style w:type="paragraph" w:customStyle="1" w:styleId="sec7-clauses">
    <w:name w:val="sec7-clauses"/>
    <w:basedOn w:val="Normal"/>
    <w:qFormat/>
    <w:pPr>
      <w:spacing w:after="200"/>
    </w:pPr>
    <w:rPr>
      <w:rFonts w:ascii="Times New Roman Bold" w:hAnsi="Times New Roman Bold"/>
      <w:b/>
      <w:szCs w:val="20"/>
    </w:rPr>
  </w:style>
  <w:style w:type="paragraph" w:customStyle="1" w:styleId="Atercernivel">
    <w:name w:val="Atercer nivel"/>
    <w:basedOn w:val="AheaderTerciaryleve"/>
    <w:qFormat/>
    <w:rPr>
      <w:lang w:val="es-AR"/>
    </w:rPr>
  </w:style>
  <w:style w:type="character" w:customStyle="1" w:styleId="HTMLconformatoprevioCar">
    <w:name w:val="HTML con formato previo Car"/>
    <w:basedOn w:val="Fuentedeprrafopredeter"/>
    <w:link w:val="HTMLconformatoprevio"/>
    <w:uiPriority w:val="99"/>
    <w:qFormat/>
    <w:rPr>
      <w:rFonts w:ascii="Courier New" w:hAnsi="Courier New" w:cs="Courier New"/>
    </w:rPr>
  </w:style>
  <w:style w:type="paragraph" w:customStyle="1" w:styleId="Style5">
    <w:name w:val="Style 5"/>
    <w:basedOn w:val="Normal"/>
    <w:qFormat/>
    <w:pPr>
      <w:widowControl w:val="0"/>
      <w:autoSpaceDE w:val="0"/>
      <w:autoSpaceDN w:val="0"/>
      <w:spacing w:line="480" w:lineRule="exact"/>
      <w:jc w:val="center"/>
    </w:pPr>
  </w:style>
  <w:style w:type="paragraph" w:customStyle="1" w:styleId="Bulletroman">
    <w:name w:val="Bullet roman"/>
    <w:basedOn w:val="Prrafodelista"/>
    <w:autoRedefine/>
    <w:qFormat/>
    <w:pPr>
      <w:numPr>
        <w:numId w:val="24"/>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pPr>
      <w:numPr>
        <w:numId w:val="25"/>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pPr>
      <w:numPr>
        <w:numId w:val="26"/>
      </w:numPr>
      <w:tabs>
        <w:tab w:val="left"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pPr>
      <w:numPr>
        <w:numId w:val="27"/>
      </w:numPr>
      <w:tabs>
        <w:tab w:val="left" w:pos="360"/>
        <w:tab w:val="left" w:pos="720"/>
      </w:tabs>
      <w:spacing w:line="259" w:lineRule="auto"/>
      <w:ind w:left="1440" w:firstLine="0"/>
    </w:pPr>
    <w:rPr>
      <w:rFonts w:cstheme="minorBidi"/>
      <w:szCs w:val="22"/>
    </w:rPr>
  </w:style>
  <w:style w:type="character" w:customStyle="1" w:styleId="MapadeldocumentoCar">
    <w:name w:val="Mapa del documento Car"/>
    <w:basedOn w:val="Fuentedeprrafopredeter"/>
    <w:link w:val="Mapadeldocumento"/>
    <w:qFormat/>
    <w:rPr>
      <w:sz w:val="24"/>
      <w:szCs w:val="24"/>
    </w:rPr>
  </w:style>
  <w:style w:type="paragraph" w:customStyle="1" w:styleId="Section8-Clauses">
    <w:name w:val="Section 8 - Clauses"/>
    <w:basedOn w:val="Normal"/>
    <w:qFormat/>
    <w:pPr>
      <w:spacing w:after="200"/>
      <w:ind w:left="360" w:hanging="360"/>
    </w:pPr>
    <w:rPr>
      <w:b/>
      <w:bCs/>
      <w:szCs w:val="20"/>
      <w:lang w:val="es-ES"/>
    </w:rPr>
  </w:style>
  <w:style w:type="character" w:customStyle="1" w:styleId="TtuloCar">
    <w:name w:val="Título Car"/>
    <w:link w:val="Ttulo"/>
    <w:qFormat/>
    <w:rPr>
      <w:rFonts w:ascii="Arial" w:hAnsi="Arial"/>
      <w:b/>
      <w:sz w:val="48"/>
    </w:rPr>
  </w:style>
  <w:style w:type="character" w:customStyle="1" w:styleId="Sangra3detindependienteCar">
    <w:name w:val="Sangría 3 de t. independiente Car"/>
    <w:link w:val="Sangra3detindependiente"/>
    <w:qFormat/>
    <w:rPr>
      <w:rFonts w:ascii="Arial" w:hAnsi="Arial" w:cs="Arial"/>
      <w:szCs w:val="24"/>
    </w:rPr>
  </w:style>
  <w:style w:type="paragraph" w:customStyle="1" w:styleId="Normali">
    <w:name w:val="Normal(i)"/>
    <w:basedOn w:val="Normal"/>
    <w:qFormat/>
    <w:pPr>
      <w:keepLines/>
      <w:tabs>
        <w:tab w:val="left" w:pos="1843"/>
      </w:tabs>
      <w:spacing w:after="120"/>
    </w:pPr>
    <w:rPr>
      <w:rFonts w:ascii="Calibri" w:eastAsia="Calibri" w:hAnsi="Calibri"/>
      <w:lang w:val="en-GB" w:eastAsia="en-GB"/>
    </w:rPr>
  </w:style>
  <w:style w:type="paragraph" w:customStyle="1" w:styleId="aparagraphs">
    <w:name w:val="(a) paragraphs"/>
    <w:next w:val="Normal"/>
    <w:qFormat/>
    <w:pPr>
      <w:spacing w:before="120" w:after="120" w:line="276" w:lineRule="auto"/>
      <w:jc w:val="both"/>
    </w:pPr>
    <w:rPr>
      <w:rFonts w:ascii="Calibri" w:eastAsia="Calibri" w:hAnsi="Calibri"/>
      <w:snapToGrid w:val="0"/>
      <w:sz w:val="22"/>
      <w:szCs w:val="22"/>
      <w:lang w:eastAsia="en-US"/>
    </w:rPr>
  </w:style>
  <w:style w:type="character" w:customStyle="1" w:styleId="Ttulo2Car">
    <w:name w:val="Título 2 Car"/>
    <w:basedOn w:val="Fuentedeprrafopredeter"/>
    <w:link w:val="Ttulo2"/>
    <w:qFormat/>
    <w:rPr>
      <w:rFonts w:ascii="Arial" w:hAnsi="Arial" w:cs="Arial"/>
      <w:b/>
      <w:bCs/>
      <w:sz w:val="24"/>
      <w:szCs w:val="24"/>
    </w:rPr>
  </w:style>
  <w:style w:type="character" w:customStyle="1" w:styleId="Ttulo3Car">
    <w:name w:val="Título 3 Car"/>
    <w:basedOn w:val="Fuentedeprrafopredeter"/>
    <w:link w:val="Ttulo3"/>
    <w:qFormat/>
    <w:rPr>
      <w:rFonts w:cs="Arial"/>
      <w:b/>
      <w:bCs/>
      <w:spacing w:val="-2"/>
      <w:sz w:val="16"/>
      <w:szCs w:val="24"/>
    </w:rPr>
  </w:style>
  <w:style w:type="character" w:customStyle="1" w:styleId="Ttulo5Car">
    <w:name w:val="Título 5 Car"/>
    <w:basedOn w:val="Fuentedeprrafopredeter"/>
    <w:link w:val="Ttulo5"/>
    <w:qFormat/>
    <w:rPr>
      <w:rFonts w:cs="Arial"/>
      <w:b/>
      <w:bCs/>
      <w:iCs/>
      <w:spacing w:val="-2"/>
      <w:sz w:val="24"/>
      <w:szCs w:val="24"/>
    </w:rPr>
  </w:style>
  <w:style w:type="character" w:customStyle="1" w:styleId="Ttulo6Car">
    <w:name w:val="Título 6 Car"/>
    <w:basedOn w:val="Fuentedeprrafopredeter"/>
    <w:link w:val="Ttulo6"/>
    <w:qFormat/>
    <w:rPr>
      <w:rFonts w:ascii="Arial" w:hAnsi="Arial"/>
      <w:i/>
      <w:sz w:val="22"/>
      <w:lang w:val="en-US" w:eastAsia="en-US"/>
    </w:rPr>
  </w:style>
  <w:style w:type="character" w:customStyle="1" w:styleId="Ttulo7Car">
    <w:name w:val="Título 7 Car"/>
    <w:basedOn w:val="Fuentedeprrafopredeter"/>
    <w:link w:val="Ttulo7"/>
    <w:qFormat/>
    <w:rPr>
      <w:rFonts w:ascii="Arial" w:hAnsi="Arial"/>
      <w:lang w:val="en-US" w:eastAsia="en-US"/>
    </w:rPr>
  </w:style>
  <w:style w:type="character" w:customStyle="1" w:styleId="Ttulo8Car">
    <w:name w:val="Título 8 Car"/>
    <w:basedOn w:val="Fuentedeprrafopredeter"/>
    <w:link w:val="Ttulo8"/>
    <w:qFormat/>
    <w:rPr>
      <w:rFonts w:ascii="Arial" w:hAnsi="Arial"/>
      <w:i/>
      <w:lang w:val="en-US" w:eastAsia="en-US"/>
    </w:rPr>
  </w:style>
  <w:style w:type="character" w:customStyle="1" w:styleId="Ttulo9Car">
    <w:name w:val="Título 9 Car"/>
    <w:basedOn w:val="Fuentedeprrafopredeter"/>
    <w:link w:val="Ttulo9"/>
    <w:qFormat/>
    <w:rPr>
      <w:rFonts w:ascii="Arial" w:hAnsi="Arial"/>
      <w:b/>
      <w:i/>
      <w:sz w:val="18"/>
      <w:lang w:val="en-US" w:eastAsia="en-US"/>
    </w:rPr>
  </w:style>
  <w:style w:type="character" w:customStyle="1" w:styleId="TextodegloboCar">
    <w:name w:val="Texto de globo Car"/>
    <w:basedOn w:val="Fuentedeprrafopredeter"/>
    <w:link w:val="Textodeglobo"/>
    <w:uiPriority w:val="99"/>
    <w:qFormat/>
    <w:rPr>
      <w:rFonts w:ascii="Tahoma" w:hAnsi="Tahoma" w:cs="Tahoma"/>
      <w:sz w:val="16"/>
      <w:szCs w:val="16"/>
    </w:rPr>
  </w:style>
  <w:style w:type="character" w:customStyle="1" w:styleId="S4HeaderChar">
    <w:name w:val="S4 Header Char"/>
    <w:link w:val="S4Header"/>
    <w:uiPriority w:val="99"/>
    <w:rPr>
      <w:b/>
      <w:sz w:val="32"/>
    </w:rPr>
  </w:style>
  <w:style w:type="character" w:customStyle="1" w:styleId="Textoindependiente3Car">
    <w:name w:val="Texto independiente 3 Car"/>
    <w:basedOn w:val="Fuentedeprrafopredeter"/>
    <w:link w:val="Textoindependiente3"/>
    <w:qFormat/>
    <w:rPr>
      <w:rFonts w:ascii="Arial" w:hAnsi="Arial"/>
      <w:i/>
    </w:rPr>
  </w:style>
  <w:style w:type="paragraph" w:customStyle="1" w:styleId="TableParagraph">
    <w:name w:val="Table Paragraph"/>
    <w:basedOn w:val="Normal"/>
    <w:uiPriority w:val="1"/>
    <w:qFormat/>
    <w:pPr>
      <w:widowControl w:val="0"/>
    </w:pPr>
    <w:rPr>
      <w:rFonts w:cstheme="minorBidi"/>
      <w:sz w:val="22"/>
      <w:szCs w:val="22"/>
    </w:rPr>
  </w:style>
  <w:style w:type="paragraph" w:customStyle="1" w:styleId="Normal-Tabla">
    <w:name w:val="Normal-Tabla"/>
    <w:basedOn w:val="Normal"/>
    <w:qFormat/>
    <w:pPr>
      <w:spacing w:before="40" w:after="40"/>
      <w:jc w:val="both"/>
    </w:pPr>
    <w:rPr>
      <w:sz w:val="20"/>
      <w:szCs w:val="20"/>
      <w:lang w:val="es-AR"/>
    </w:rPr>
  </w:style>
  <w:style w:type="character" w:customStyle="1" w:styleId="Header1-ClausesChar">
    <w:name w:val="Header 1 - Clauses Char"/>
    <w:link w:val="Header1-Clauses"/>
    <w:qFormat/>
    <w:rPr>
      <w:rFonts w:ascii="Arial" w:hAnsi="Arial"/>
      <w:b/>
      <w:lang w:val="en-US" w:eastAsia="en-US"/>
    </w:rPr>
  </w:style>
  <w:style w:type="paragraph" w:customStyle="1" w:styleId="RightPar10">
    <w:name w:val="Right Par 1"/>
    <w:qFormat/>
    <w:pPr>
      <w:tabs>
        <w:tab w:val="left" w:pos="-720"/>
        <w:tab w:val="left" w:pos="0"/>
        <w:tab w:val="decimal" w:pos="720"/>
      </w:tabs>
      <w:suppressAutoHyphens/>
      <w:ind w:firstLine="720"/>
    </w:pPr>
    <w:rPr>
      <w:rFonts w:ascii="Times" w:hAnsi="Times"/>
      <w:sz w:val="24"/>
      <w:szCs w:val="24"/>
      <w:lang w:val="en-US" w:eastAsia="en-US"/>
    </w:rPr>
  </w:style>
  <w:style w:type="paragraph" w:customStyle="1" w:styleId="RightPar20">
    <w:name w:val="Right Par 2"/>
    <w:qFormat/>
    <w:pPr>
      <w:tabs>
        <w:tab w:val="left" w:pos="-720"/>
        <w:tab w:val="left" w:pos="0"/>
        <w:tab w:val="left" w:pos="720"/>
        <w:tab w:val="decimal" w:pos="1440"/>
      </w:tabs>
      <w:suppressAutoHyphens/>
      <w:ind w:firstLine="1440"/>
    </w:pPr>
    <w:rPr>
      <w:rFonts w:ascii="Times" w:hAnsi="Times"/>
      <w:sz w:val="24"/>
      <w:szCs w:val="24"/>
      <w:lang w:val="en-US" w:eastAsia="en-US"/>
    </w:rPr>
  </w:style>
  <w:style w:type="paragraph" w:customStyle="1" w:styleId="RightPar30">
    <w:name w:val="Right Par 3"/>
    <w:qFormat/>
    <w:pPr>
      <w:tabs>
        <w:tab w:val="left" w:pos="-720"/>
        <w:tab w:val="left" w:pos="0"/>
        <w:tab w:val="left" w:pos="720"/>
        <w:tab w:val="left" w:pos="1440"/>
        <w:tab w:val="decimal" w:pos="2160"/>
      </w:tabs>
      <w:suppressAutoHyphens/>
      <w:ind w:firstLine="2160"/>
    </w:pPr>
    <w:rPr>
      <w:rFonts w:ascii="Times" w:hAnsi="Times"/>
      <w:sz w:val="24"/>
      <w:szCs w:val="24"/>
      <w:lang w:val="en-US" w:eastAsia="en-US"/>
    </w:rPr>
  </w:style>
  <w:style w:type="paragraph" w:customStyle="1" w:styleId="RightPar40">
    <w:name w:val="Right Par 4"/>
    <w:qFormat/>
    <w:pPr>
      <w:tabs>
        <w:tab w:val="left" w:pos="-720"/>
        <w:tab w:val="left" w:pos="0"/>
        <w:tab w:val="left" w:pos="720"/>
        <w:tab w:val="left" w:pos="1440"/>
        <w:tab w:val="left" w:pos="2160"/>
        <w:tab w:val="decimal" w:pos="2880"/>
      </w:tabs>
      <w:suppressAutoHyphens/>
      <w:ind w:firstLine="2880"/>
    </w:pPr>
    <w:rPr>
      <w:rFonts w:ascii="Times" w:hAnsi="Times"/>
      <w:sz w:val="24"/>
      <w:szCs w:val="24"/>
      <w:lang w:val="en-US" w:eastAsia="en-US"/>
    </w:rPr>
  </w:style>
  <w:style w:type="paragraph" w:customStyle="1" w:styleId="RightPar60">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lang w:val="en-US" w:eastAsia="en-US"/>
    </w:rPr>
  </w:style>
  <w:style w:type="paragraph" w:customStyle="1" w:styleId="RightPar70">
    <w:name w:val="Right Par 7"/>
    <w:qFormat/>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lang w:val="en-US" w:eastAsia="en-US"/>
    </w:rPr>
  </w:style>
  <w:style w:type="paragraph" w:customStyle="1" w:styleId="RightPar80">
    <w:name w:val="Right Par 8"/>
    <w:qFormat/>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lang w:val="en-US" w:eastAsia="en-US"/>
    </w:rPr>
  </w:style>
  <w:style w:type="paragraph" w:customStyle="1" w:styleId="Headingrb2">
    <w:name w:val="Heading rb2"/>
    <w:basedOn w:val="Normal"/>
    <w:qFormat/>
    <w:pPr>
      <w:tabs>
        <w:tab w:val="left" w:pos="-851"/>
        <w:tab w:val="right" w:pos="-567"/>
        <w:tab w:val="right" w:pos="2127"/>
        <w:tab w:val="right" w:pos="2694"/>
        <w:tab w:val="left" w:pos="2977"/>
        <w:tab w:val="right" w:pos="10348"/>
      </w:tabs>
      <w:spacing w:line="400" w:lineRule="exact"/>
      <w:ind w:right="-28"/>
    </w:pPr>
    <w:rPr>
      <w:rFonts w:ascii="Arial" w:hAnsi="Arial"/>
      <w:b/>
      <w:spacing w:val="6"/>
      <w:sz w:val="26"/>
    </w:rPr>
  </w:style>
  <w:style w:type="paragraph" w:customStyle="1" w:styleId="Head22b">
    <w:name w:val="Head 2.2b"/>
    <w:basedOn w:val="Normal"/>
    <w:qFormat/>
    <w:pPr>
      <w:suppressAutoHyphens/>
      <w:spacing w:after="240"/>
      <w:ind w:left="360" w:hanging="360"/>
    </w:pPr>
    <w:rPr>
      <w:b/>
    </w:rPr>
  </w:style>
  <w:style w:type="paragraph" w:customStyle="1" w:styleId="Head31">
    <w:name w:val="Head 3.1"/>
    <w:basedOn w:val="Head21"/>
    <w:qFormat/>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51">
    <w:name w:val="Head 5.1"/>
    <w:basedOn w:val="Head21"/>
    <w:qFormat/>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rPr>
  </w:style>
  <w:style w:type="paragraph" w:customStyle="1" w:styleId="Head52">
    <w:name w:val="Head 5.2"/>
    <w:basedOn w:val="Normal"/>
    <w:qFormat/>
    <w:pPr>
      <w:keepNext/>
      <w:suppressAutoHyphens/>
      <w:spacing w:before="480" w:after="240"/>
      <w:ind w:left="547" w:hanging="547"/>
      <w:jc w:val="center"/>
    </w:pPr>
    <w:rPr>
      <w:b/>
    </w:rPr>
  </w:style>
  <w:style w:type="paragraph" w:customStyle="1" w:styleId="Head61">
    <w:name w:val="Head 6.1"/>
    <w:basedOn w:val="Head51"/>
    <w:qFormat/>
    <w:pPr>
      <w:pBdr>
        <w:bottom w:val="none" w:sz="0" w:space="0" w:color="auto"/>
      </w:pBdr>
      <w:spacing w:before="0" w:after="240"/>
    </w:pPr>
    <w:rPr>
      <w:caps/>
    </w:rPr>
  </w:style>
  <w:style w:type="paragraph" w:customStyle="1" w:styleId="Head71">
    <w:name w:val="Head 7.1"/>
    <w:basedOn w:val="Head21"/>
    <w:qFormat/>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72">
    <w:name w:val="Head 7.2"/>
    <w:basedOn w:val="Normal"/>
    <w:qFormat/>
    <w:pPr>
      <w:suppressAutoHyphens/>
      <w:spacing w:after="240"/>
      <w:ind w:left="720" w:hanging="720"/>
    </w:pPr>
    <w:rPr>
      <w:rFonts w:ascii="Times New Roman Bold" w:hAnsi="Times New Roman Bold"/>
      <w:b/>
      <w:sz w:val="28"/>
    </w:rPr>
  </w:style>
  <w:style w:type="paragraph" w:customStyle="1" w:styleId="Head81">
    <w:name w:val="Head 8.1"/>
    <w:basedOn w:val="Ttulo1"/>
    <w:qFormat/>
    <w:pPr>
      <w:keepNext w:val="0"/>
      <w:tabs>
        <w:tab w:val="clear" w:pos="1422"/>
      </w:tabs>
      <w:suppressAutoHyphens/>
      <w:spacing w:before="480" w:after="240"/>
      <w:ind w:left="0"/>
      <w:jc w:val="center"/>
      <w:outlineLvl w:val="9"/>
    </w:pPr>
    <w:rPr>
      <w:rFonts w:ascii="Times New Roman Bold" w:hAnsi="Times New Roman Bold" w:cs="Times New Roman"/>
      <w:sz w:val="32"/>
    </w:rPr>
  </w:style>
  <w:style w:type="paragraph" w:customStyle="1" w:styleId="Head82">
    <w:name w:val="Head 8.2"/>
    <w:basedOn w:val="Head81"/>
    <w:qFormat/>
    <w:rPr>
      <w:smallCaps/>
      <w:sz w:val="28"/>
    </w:rPr>
  </w:style>
  <w:style w:type="paragraph" w:customStyle="1" w:styleId="ClauseSubPara">
    <w:name w:val="ClauseSub_Para"/>
    <w:link w:val="ClauseSubParaChar"/>
    <w:qFormat/>
    <w:pPr>
      <w:spacing w:before="60" w:after="60"/>
      <w:ind w:left="2268"/>
    </w:pPr>
    <w:rPr>
      <w:sz w:val="22"/>
      <w:szCs w:val="22"/>
      <w:lang w:val="en-GB" w:eastAsia="en-US"/>
    </w:rPr>
  </w:style>
  <w:style w:type="paragraph" w:customStyle="1" w:styleId="ClauseSubList">
    <w:name w:val="ClauseSub_List"/>
    <w:qFormat/>
    <w:pPr>
      <w:numPr>
        <w:numId w:val="28"/>
      </w:numPr>
      <w:suppressAutoHyphens/>
    </w:pPr>
    <w:rPr>
      <w:sz w:val="22"/>
      <w:szCs w:val="22"/>
      <w:lang w:val="en-GB" w:eastAsia="en-US"/>
    </w:rPr>
  </w:style>
  <w:style w:type="paragraph" w:customStyle="1" w:styleId="ClauseSubListSubList">
    <w:name w:val="ClauseSub_List_SubList"/>
    <w:qFormat/>
    <w:pPr>
      <w:tabs>
        <w:tab w:val="left" w:pos="1782"/>
      </w:tabs>
      <w:ind w:left="1782" w:hanging="792"/>
    </w:pPr>
    <w:rPr>
      <w:sz w:val="22"/>
      <w:szCs w:val="22"/>
      <w:lang w:val="en-GB" w:eastAsia="en-US"/>
    </w:rPr>
  </w:style>
  <w:style w:type="paragraph" w:customStyle="1" w:styleId="ClauseSubParaIndent">
    <w:name w:val="ClauseSub_ParaIndent"/>
    <w:basedOn w:val="ClauseSubPara"/>
    <w:qFormat/>
    <w:pPr>
      <w:ind w:left="2835"/>
    </w:pPr>
  </w:style>
  <w:style w:type="paragraph" w:customStyle="1" w:styleId="FIDICSectionBegin">
    <w:name w:val="FIDIC__SectionBegin"/>
    <w:basedOn w:val="Normal"/>
    <w:next w:val="FIDICSectionName"/>
    <w:qFormat/>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qFormat/>
    <w:pPr>
      <w:spacing w:before="100" w:after="300"/>
    </w:pPr>
    <w:rPr>
      <w:sz w:val="30"/>
      <w:szCs w:val="30"/>
    </w:rPr>
  </w:style>
  <w:style w:type="paragraph" w:customStyle="1" w:styleId="FIDICClauseSubName">
    <w:name w:val="FIDIC_ClauseSubName"/>
    <w:basedOn w:val="FIDICCoverTitle"/>
    <w:qFormat/>
    <w:pPr>
      <w:spacing w:before="240" w:line="240" w:lineRule="exact"/>
    </w:pPr>
    <w:rPr>
      <w:sz w:val="24"/>
      <w:szCs w:val="24"/>
    </w:rPr>
  </w:style>
  <w:style w:type="paragraph" w:customStyle="1" w:styleId="FIDICCoverTitle">
    <w:name w:val="FIDIC__CoverTitle"/>
    <w:basedOn w:val="Normal"/>
    <w:qFormat/>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qFormat/>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qFormat/>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qFormat/>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qFormat/>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qFormat/>
    <w:pPr>
      <w:numPr>
        <w:numId w:val="0"/>
      </w:numPr>
      <w:spacing w:before="0"/>
    </w:pPr>
    <w:rPr>
      <w:rFonts w:ascii="Times New Roman" w:hAnsi="Times New Roman"/>
      <w:bCs/>
      <w:sz w:val="24"/>
      <w:szCs w:val="24"/>
    </w:rPr>
  </w:style>
  <w:style w:type="paragraph" w:customStyle="1" w:styleId="sec7-header1">
    <w:name w:val="sec7-header1"/>
    <w:basedOn w:val="FIDICClauseSubName"/>
    <w:qFormat/>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qFormat/>
    <w:rPr>
      <w:rFonts w:ascii="Times New Roman" w:hAnsi="Times New Roman"/>
      <w:szCs w:val="24"/>
    </w:rPr>
  </w:style>
  <w:style w:type="paragraph" w:customStyle="1" w:styleId="SectionIXHeader">
    <w:name w:val="Section IX Header"/>
    <w:basedOn w:val="SectionVHeader"/>
    <w:qFormat/>
    <w:rPr>
      <w:rFonts w:ascii="Times New Roman" w:hAnsi="Times New Roman"/>
      <w:szCs w:val="24"/>
    </w:rPr>
  </w:style>
  <w:style w:type="paragraph" w:customStyle="1" w:styleId="Parts">
    <w:name w:val="Parts"/>
    <w:basedOn w:val="Ttulo1"/>
    <w:qFormat/>
    <w:pPr>
      <w:keepNext w:val="0"/>
      <w:tabs>
        <w:tab w:val="clear" w:pos="1422"/>
      </w:tabs>
      <w:suppressAutoHyphens/>
      <w:spacing w:before="480" w:after="240"/>
      <w:ind w:left="0"/>
      <w:jc w:val="center"/>
    </w:pPr>
    <w:rPr>
      <w:rFonts w:ascii="Times New Roman Bold" w:hAnsi="Times New Roman Bold" w:cs="Times New Roman"/>
      <w:smallCaps/>
      <w:sz w:val="56"/>
    </w:rPr>
  </w:style>
  <w:style w:type="paragraph" w:customStyle="1" w:styleId="StyleHeader1-ClausesLeft0Hanging03After0pt">
    <w:name w:val="Style Header 1 - Clauses + Left:  0&quot; Hanging:  0.3&quot; After:  0 pt"/>
    <w:basedOn w:val="Header1-Clauses"/>
    <w:qFormat/>
    <w:pPr>
      <w:numPr>
        <w:numId w:val="29"/>
      </w:numPr>
      <w:tabs>
        <w:tab w:val="clear" w:pos="360"/>
        <w:tab w:val="left" w:pos="342"/>
      </w:tabs>
      <w:spacing w:before="0"/>
      <w:ind w:left="342"/>
    </w:pPr>
    <w:rPr>
      <w:rFonts w:ascii="Times New Roman" w:hAnsi="Times New Roman"/>
      <w:bCs/>
      <w:sz w:val="24"/>
      <w:szCs w:val="24"/>
    </w:rPr>
  </w:style>
  <w:style w:type="paragraph" w:customStyle="1" w:styleId="StyleStyleHeader1-ClausesAfter0ptLeft0Hanging1">
    <w:name w:val="Style Style Header 1 - Clauses + After:  0 pt + Left:  0&quot; Hanging:...1"/>
    <w:basedOn w:val="StyleHeader1-ClausesAfter0pt"/>
    <w:autoRedefine/>
    <w:qFormat/>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qFormat/>
    <w:pPr>
      <w:keepNext/>
      <w:numPr>
        <w:ilvl w:val="0"/>
        <w:numId w:val="0"/>
      </w:numPr>
      <w:spacing w:before="0" w:after="180"/>
      <w:ind w:left="1512" w:right="18" w:hanging="540"/>
    </w:pPr>
    <w:rPr>
      <w:rFonts w:ascii="Times New Roman" w:hAnsi="Times New Roman" w:cs="Times New Roman"/>
      <w:b/>
      <w:bCs/>
      <w:sz w:val="24"/>
      <w:szCs w:val="24"/>
    </w:rPr>
  </w:style>
  <w:style w:type="paragraph" w:customStyle="1" w:styleId="Section7heading3">
    <w:name w:val="Section 7 heading 3"/>
    <w:basedOn w:val="Ttulo3"/>
    <w:qFormat/>
    <w:pPr>
      <w:keepNext w:val="0"/>
      <w:spacing w:after="0"/>
    </w:pPr>
    <w:rPr>
      <w:rFonts w:cs="Times New Roman"/>
      <w:bCs w:val="0"/>
      <w:spacing w:val="0"/>
      <w:sz w:val="28"/>
    </w:rPr>
  </w:style>
  <w:style w:type="paragraph" w:customStyle="1" w:styleId="Section7heading4">
    <w:name w:val="Section 7 heading 4"/>
    <w:basedOn w:val="Ttulo3"/>
    <w:qFormat/>
    <w:pPr>
      <w:keepNext w:val="0"/>
      <w:tabs>
        <w:tab w:val="left" w:pos="576"/>
      </w:tabs>
      <w:spacing w:after="0"/>
      <w:ind w:left="576" w:hanging="576"/>
      <w:jc w:val="left"/>
    </w:pPr>
    <w:rPr>
      <w:rFonts w:cs="Times New Roman"/>
      <w:bCs w:val="0"/>
      <w:spacing w:val="0"/>
      <w:sz w:val="24"/>
    </w:rPr>
  </w:style>
  <w:style w:type="paragraph" w:customStyle="1" w:styleId="Section7heading5">
    <w:name w:val="Section 7 heading 5"/>
    <w:basedOn w:val="Ttulo3"/>
    <w:qFormat/>
    <w:pPr>
      <w:keepNext w:val="0"/>
      <w:spacing w:after="0"/>
      <w:jc w:val="both"/>
    </w:pPr>
    <w:rPr>
      <w:rFonts w:cs="Times New Roman"/>
      <w:bCs w:val="0"/>
      <w:spacing w:val="0"/>
      <w:sz w:val="24"/>
    </w:rPr>
  </w:style>
  <w:style w:type="paragraph" w:customStyle="1" w:styleId="StyleSection7heading3After10pt">
    <w:name w:val="Style Section 7 heading 3 + After:  10 pt"/>
    <w:basedOn w:val="Section7heading3"/>
    <w:qFormat/>
    <w:pPr>
      <w:spacing w:after="200"/>
    </w:pPr>
    <w:rPr>
      <w:rFonts w:ascii="Times New Roman Bold" w:hAnsi="Times New Roman Bold"/>
      <w:bCs/>
      <w:szCs w:val="28"/>
    </w:rPr>
  </w:style>
  <w:style w:type="paragraph" w:customStyle="1" w:styleId="StyleTOC1Before8pt">
    <w:name w:val="Style TOC 1 + Before:  8 pt"/>
    <w:basedOn w:val="TDC1"/>
    <w:qFormat/>
    <w:pPr>
      <w:tabs>
        <w:tab w:val="right" w:pos="720"/>
        <w:tab w:val="right" w:leader="dot" w:pos="9000"/>
      </w:tabs>
      <w:suppressAutoHyphens/>
      <w:spacing w:before="160"/>
      <w:ind w:left="720" w:right="720" w:hanging="720"/>
      <w:jc w:val="both"/>
    </w:pPr>
    <w:rPr>
      <w:bCs/>
    </w:rPr>
  </w:style>
  <w:style w:type="paragraph" w:customStyle="1" w:styleId="StyleClauseSubList12ptJustifiedAfter10pt">
    <w:name w:val="Style ClauseSub_List + 12 pt Justified After:  10 pt"/>
    <w:basedOn w:val="ClauseSubList"/>
    <w:qFormat/>
    <w:pPr>
      <w:spacing w:after="200"/>
      <w:jc w:val="both"/>
    </w:pPr>
    <w:rPr>
      <w:sz w:val="24"/>
      <w:szCs w:val="24"/>
    </w:rPr>
  </w:style>
  <w:style w:type="character" w:customStyle="1" w:styleId="vlpgno">
    <w:name w:val="vl.pg.no."/>
    <w:qFormat/>
    <w:rPr>
      <w:rFonts w:ascii="Times" w:hAnsi="Times"/>
      <w:b/>
      <w:sz w:val="20"/>
      <w:lang w:val="en-US"/>
    </w:rPr>
  </w:style>
  <w:style w:type="character" w:customStyle="1" w:styleId="footnote">
    <w:name w:val="footnote"/>
    <w:qFormat/>
    <w:rPr>
      <w:rFonts w:ascii="Book Antiqua" w:hAnsi="Book Antiqua"/>
      <w:sz w:val="24"/>
      <w:lang w:val="en-US"/>
    </w:rPr>
  </w:style>
  <w:style w:type="character" w:customStyle="1" w:styleId="insert2">
    <w:name w:val="insert2"/>
    <w:qFormat/>
    <w:rPr>
      <w:rFonts w:ascii="Arial" w:hAnsi="Arial"/>
      <w:i/>
      <w:sz w:val="24"/>
      <w:lang w:val="en-US"/>
    </w:rPr>
  </w:style>
  <w:style w:type="character" w:customStyle="1" w:styleId="reference">
    <w:name w:val="reference"/>
    <w:qFormat/>
    <w:rPr>
      <w:rFonts w:ascii="Book Antiqua" w:hAnsi="Book Antiqua"/>
      <w:i/>
      <w:sz w:val="24"/>
      <w:lang w:val="en-US"/>
    </w:rPr>
  </w:style>
  <w:style w:type="character" w:customStyle="1" w:styleId="wwritemdhtml1">
    <w:name w:val="wwritemdhtml1"/>
    <w:rPr>
      <w:rFonts w:ascii="Arial" w:hAnsi="Arial" w:cs="Arial" w:hint="default"/>
      <w:color w:val="020335"/>
      <w:sz w:val="23"/>
      <w:szCs w:val="23"/>
      <w:u w:val="none"/>
    </w:rPr>
  </w:style>
  <w:style w:type="character" w:customStyle="1" w:styleId="Section7heading4Char">
    <w:name w:val="Section 7 heading 4 Char"/>
    <w:qFormat/>
    <w:rPr>
      <w:b/>
      <w:sz w:val="24"/>
      <w:lang w:val="en-US" w:eastAsia="en-US" w:bidi="ar-SA"/>
    </w:rPr>
  </w:style>
  <w:style w:type="character" w:customStyle="1" w:styleId="Sangra2detindependienteCar">
    <w:name w:val="Sangría 2 de t. independiente Car"/>
    <w:basedOn w:val="Fuentedeprrafopredeter"/>
    <w:link w:val="Sangra2detindependiente"/>
    <w:rPr>
      <w:rFonts w:ascii="Arial" w:hAnsi="Arial"/>
      <w:sz w:val="22"/>
    </w:rPr>
  </w:style>
  <w:style w:type="character" w:customStyle="1" w:styleId="BodyTextIndentChar">
    <w:name w:val="Body Text Indent Char"/>
    <w:basedOn w:val="Fuentedeprrafopredeter"/>
    <w:qFormat/>
    <w:rPr>
      <w:rFonts w:ascii="Times New Roman" w:eastAsia="Times New Roman" w:hAnsi="Times New Roman" w:cs="Times New Roman"/>
    </w:rPr>
  </w:style>
  <w:style w:type="paragraph" w:customStyle="1" w:styleId="SectionVIHeader0">
    <w:name w:val="Section VI. Header"/>
    <w:basedOn w:val="Normal"/>
    <w:link w:val="SectionVIHeaderCar"/>
    <w:qFormat/>
    <w:pPr>
      <w:spacing w:before="120" w:after="240"/>
      <w:jc w:val="center"/>
    </w:pPr>
    <w:rPr>
      <w:b/>
      <w:sz w:val="36"/>
    </w:rPr>
  </w:style>
  <w:style w:type="paragraph" w:customStyle="1" w:styleId="SectionIVHeader">
    <w:name w:val="Section IV. Header"/>
    <w:basedOn w:val="SectionVIHeader0"/>
  </w:style>
  <w:style w:type="paragraph" w:customStyle="1" w:styleId="Heading1-Clausename">
    <w:name w:val="Heading 1- Clause name"/>
    <w:basedOn w:val="Normal"/>
    <w:link w:val="Heading1-ClausenameCar"/>
    <w:qFormat/>
    <w:pPr>
      <w:numPr>
        <w:numId w:val="30"/>
      </w:numPr>
      <w:tabs>
        <w:tab w:val="left" w:pos="360"/>
      </w:tabs>
      <w:spacing w:after="200"/>
      <w:ind w:left="360" w:hanging="360"/>
    </w:pPr>
    <w:rPr>
      <w:b/>
    </w:rPr>
  </w:style>
  <w:style w:type="paragraph" w:customStyle="1" w:styleId="S1-OptB-header2">
    <w:name w:val="S1-OptB-header2"/>
    <w:basedOn w:val="Normal"/>
    <w:uiPriority w:val="99"/>
    <w:qFormat/>
    <w:pPr>
      <w:numPr>
        <w:numId w:val="31"/>
      </w:numPr>
    </w:pPr>
    <w:rPr>
      <w:b/>
    </w:rPr>
  </w:style>
  <w:style w:type="paragraph" w:customStyle="1" w:styleId="OptB-S1-subpara">
    <w:name w:val="OptB-S1-sub para"/>
    <w:basedOn w:val="Normal"/>
    <w:uiPriority w:val="99"/>
    <w:qFormat/>
    <w:pPr>
      <w:spacing w:after="200"/>
      <w:jc w:val="both"/>
    </w:pPr>
  </w:style>
  <w:style w:type="paragraph" w:customStyle="1" w:styleId="UG-SectionVI-Heading1">
    <w:name w:val="UG - Section VI - Heading 1"/>
    <w:basedOn w:val="Normal"/>
    <w:uiPriority w:val="99"/>
    <w:qFormat/>
    <w:pPr>
      <w:spacing w:before="120" w:after="200"/>
      <w:jc w:val="center"/>
    </w:pPr>
    <w:rPr>
      <w:b/>
      <w:sz w:val="40"/>
    </w:rPr>
  </w:style>
  <w:style w:type="paragraph" w:customStyle="1" w:styleId="p1">
    <w:name w:val="p1"/>
    <w:basedOn w:val="Normal"/>
    <w:qFormat/>
    <w:pPr>
      <w:spacing w:before="152"/>
      <w:ind w:left="105"/>
    </w:pPr>
    <w:rPr>
      <w:sz w:val="18"/>
      <w:szCs w:val="18"/>
    </w:rPr>
  </w:style>
  <w:style w:type="paragraph" w:customStyle="1" w:styleId="p2">
    <w:name w:val="p2"/>
    <w:basedOn w:val="Normal"/>
    <w:uiPriority w:val="99"/>
    <w:qFormat/>
    <w:pPr>
      <w:spacing w:before="5"/>
    </w:pPr>
    <w:rPr>
      <w:sz w:val="13"/>
      <w:szCs w:val="13"/>
    </w:rPr>
  </w:style>
  <w:style w:type="paragraph" w:customStyle="1" w:styleId="p3">
    <w:name w:val="p3"/>
    <w:basedOn w:val="Normal"/>
    <w:uiPriority w:val="99"/>
    <w:qFormat/>
    <w:pPr>
      <w:spacing w:before="53"/>
      <w:ind w:left="105"/>
      <w:jc w:val="both"/>
    </w:pPr>
    <w:rPr>
      <w:sz w:val="18"/>
      <w:szCs w:val="18"/>
    </w:rPr>
  </w:style>
  <w:style w:type="paragraph" w:customStyle="1" w:styleId="p4">
    <w:name w:val="p4"/>
    <w:basedOn w:val="Normal"/>
    <w:uiPriority w:val="99"/>
    <w:rPr>
      <w:sz w:val="18"/>
      <w:szCs w:val="18"/>
    </w:rPr>
  </w:style>
  <w:style w:type="paragraph" w:customStyle="1" w:styleId="p5">
    <w:name w:val="p5"/>
    <w:basedOn w:val="Normal"/>
    <w:qFormat/>
    <w:pPr>
      <w:ind w:left="105"/>
      <w:jc w:val="both"/>
    </w:pPr>
    <w:rPr>
      <w:sz w:val="18"/>
      <w:szCs w:val="18"/>
    </w:rPr>
  </w:style>
  <w:style w:type="paragraph" w:customStyle="1" w:styleId="p6">
    <w:name w:val="p6"/>
    <w:basedOn w:val="Normal"/>
    <w:qFormat/>
    <w:pPr>
      <w:spacing w:before="155"/>
      <w:ind w:left="645"/>
    </w:pPr>
    <w:rPr>
      <w:rFonts w:ascii="Cambria" w:hAnsi="Cambria"/>
      <w:sz w:val="18"/>
      <w:szCs w:val="18"/>
    </w:rPr>
  </w:style>
  <w:style w:type="paragraph" w:customStyle="1" w:styleId="p7">
    <w:name w:val="p7"/>
    <w:basedOn w:val="Normal"/>
    <w:uiPriority w:val="99"/>
    <w:qFormat/>
    <w:rPr>
      <w:rFonts w:ascii="Cambria" w:hAnsi="Cambria"/>
      <w:sz w:val="15"/>
      <w:szCs w:val="15"/>
    </w:rPr>
  </w:style>
  <w:style w:type="paragraph" w:customStyle="1" w:styleId="p8">
    <w:name w:val="p8"/>
    <w:basedOn w:val="Normal"/>
    <w:qFormat/>
    <w:pPr>
      <w:spacing w:before="2"/>
    </w:pPr>
    <w:rPr>
      <w:rFonts w:ascii="Cambria" w:hAnsi="Cambria"/>
      <w:sz w:val="13"/>
      <w:szCs w:val="13"/>
    </w:rPr>
  </w:style>
  <w:style w:type="paragraph" w:customStyle="1" w:styleId="p9">
    <w:name w:val="p9"/>
    <w:basedOn w:val="Normal"/>
    <w:uiPriority w:val="99"/>
    <w:qFormat/>
    <w:pPr>
      <w:spacing w:before="53"/>
      <w:ind w:left="240"/>
      <w:jc w:val="both"/>
    </w:pPr>
    <w:rPr>
      <w:sz w:val="18"/>
      <w:szCs w:val="18"/>
    </w:rPr>
  </w:style>
  <w:style w:type="paragraph" w:customStyle="1" w:styleId="p10">
    <w:name w:val="p10"/>
    <w:basedOn w:val="Normal"/>
    <w:uiPriority w:val="99"/>
    <w:pPr>
      <w:ind w:left="1605"/>
    </w:pPr>
    <w:rPr>
      <w:sz w:val="18"/>
      <w:szCs w:val="18"/>
    </w:rPr>
  </w:style>
  <w:style w:type="paragraph" w:customStyle="1" w:styleId="p11">
    <w:name w:val="p11"/>
    <w:basedOn w:val="Normal"/>
    <w:uiPriority w:val="99"/>
    <w:qFormat/>
    <w:pPr>
      <w:spacing w:before="21"/>
      <w:ind w:left="306"/>
    </w:pPr>
    <w:rPr>
      <w:sz w:val="18"/>
      <w:szCs w:val="18"/>
    </w:rPr>
  </w:style>
  <w:style w:type="paragraph" w:customStyle="1" w:styleId="p12">
    <w:name w:val="p12"/>
    <w:basedOn w:val="Normal"/>
    <w:uiPriority w:val="99"/>
    <w:qFormat/>
    <w:pPr>
      <w:spacing w:before="21"/>
      <w:ind w:left="774"/>
    </w:pPr>
    <w:rPr>
      <w:sz w:val="18"/>
      <w:szCs w:val="18"/>
    </w:rPr>
  </w:style>
  <w:style w:type="paragraph" w:customStyle="1" w:styleId="p13">
    <w:name w:val="p13"/>
    <w:basedOn w:val="Normal"/>
    <w:uiPriority w:val="99"/>
    <w:qFormat/>
    <w:pPr>
      <w:spacing w:before="21"/>
      <w:jc w:val="center"/>
    </w:pPr>
    <w:rPr>
      <w:sz w:val="18"/>
      <w:szCs w:val="18"/>
    </w:rPr>
  </w:style>
  <w:style w:type="paragraph" w:customStyle="1" w:styleId="p14">
    <w:name w:val="p14"/>
    <w:basedOn w:val="Normal"/>
    <w:uiPriority w:val="99"/>
    <w:qFormat/>
    <w:pPr>
      <w:spacing w:before="110"/>
      <w:ind w:left="77"/>
    </w:pPr>
    <w:rPr>
      <w:sz w:val="18"/>
      <w:szCs w:val="18"/>
    </w:rPr>
  </w:style>
  <w:style w:type="paragraph" w:customStyle="1" w:styleId="p15">
    <w:name w:val="p15"/>
    <w:basedOn w:val="Normal"/>
    <w:pPr>
      <w:spacing w:before="45" w:line="180" w:lineRule="atLeast"/>
      <w:ind w:left="77"/>
    </w:pPr>
    <w:rPr>
      <w:sz w:val="18"/>
      <w:szCs w:val="18"/>
    </w:rPr>
  </w:style>
  <w:style w:type="paragraph" w:customStyle="1" w:styleId="p16">
    <w:name w:val="p16"/>
    <w:basedOn w:val="Normal"/>
    <w:qFormat/>
    <w:pPr>
      <w:spacing w:before="158" w:line="180" w:lineRule="atLeast"/>
      <w:ind w:left="77"/>
    </w:pPr>
    <w:rPr>
      <w:sz w:val="18"/>
      <w:szCs w:val="18"/>
    </w:rPr>
  </w:style>
  <w:style w:type="paragraph" w:customStyle="1" w:styleId="p21">
    <w:name w:val="p21"/>
    <w:basedOn w:val="Normal"/>
    <w:qFormat/>
    <w:pPr>
      <w:spacing w:before="101"/>
      <w:ind w:left="77"/>
    </w:pPr>
    <w:rPr>
      <w:sz w:val="18"/>
      <w:szCs w:val="18"/>
    </w:rPr>
  </w:style>
  <w:style w:type="paragraph" w:customStyle="1" w:styleId="p22">
    <w:name w:val="p22"/>
    <w:basedOn w:val="Normal"/>
    <w:qFormat/>
    <w:pPr>
      <w:spacing w:before="2"/>
    </w:pPr>
    <w:rPr>
      <w:sz w:val="20"/>
    </w:rPr>
  </w:style>
  <w:style w:type="paragraph" w:customStyle="1" w:styleId="p23">
    <w:name w:val="p23"/>
    <w:basedOn w:val="Normal"/>
    <w:qFormat/>
    <w:pPr>
      <w:spacing w:line="180" w:lineRule="atLeast"/>
      <w:ind w:left="77"/>
    </w:pPr>
    <w:rPr>
      <w:sz w:val="18"/>
      <w:szCs w:val="18"/>
    </w:rPr>
  </w:style>
  <w:style w:type="paragraph" w:customStyle="1" w:styleId="p24">
    <w:name w:val="p24"/>
    <w:basedOn w:val="Normal"/>
    <w:qFormat/>
    <w:pPr>
      <w:spacing w:before="42"/>
      <w:ind w:left="77"/>
    </w:pPr>
    <w:rPr>
      <w:sz w:val="18"/>
      <w:szCs w:val="18"/>
    </w:rPr>
  </w:style>
  <w:style w:type="paragraph" w:customStyle="1" w:styleId="p25">
    <w:name w:val="p25"/>
    <w:basedOn w:val="Normal"/>
    <w:qFormat/>
    <w:pPr>
      <w:spacing w:before="134" w:line="180" w:lineRule="atLeast"/>
      <w:ind w:left="77"/>
    </w:pPr>
    <w:rPr>
      <w:sz w:val="18"/>
      <w:szCs w:val="18"/>
    </w:rPr>
  </w:style>
  <w:style w:type="paragraph" w:customStyle="1" w:styleId="p26">
    <w:name w:val="p26"/>
    <w:basedOn w:val="Normal"/>
    <w:qFormat/>
    <w:rPr>
      <w:sz w:val="15"/>
      <w:szCs w:val="15"/>
    </w:rPr>
  </w:style>
  <w:style w:type="paragraph" w:customStyle="1" w:styleId="p27">
    <w:name w:val="p27"/>
    <w:basedOn w:val="Normal"/>
    <w:qFormat/>
    <w:pPr>
      <w:spacing w:before="2"/>
    </w:pPr>
    <w:rPr>
      <w:sz w:val="12"/>
      <w:szCs w:val="12"/>
    </w:rPr>
  </w:style>
  <w:style w:type="paragraph" w:customStyle="1" w:styleId="p28">
    <w:name w:val="p28"/>
    <w:basedOn w:val="Normal"/>
    <w:qFormat/>
    <w:pPr>
      <w:spacing w:before="50"/>
      <w:ind w:left="879"/>
    </w:pPr>
    <w:rPr>
      <w:rFonts w:ascii="Cambria" w:hAnsi="Cambria"/>
      <w:sz w:val="18"/>
      <w:szCs w:val="18"/>
    </w:rPr>
  </w:style>
  <w:style w:type="paragraph" w:customStyle="1" w:styleId="p29">
    <w:name w:val="p29"/>
    <w:basedOn w:val="Normal"/>
    <w:qFormat/>
    <w:pPr>
      <w:spacing w:before="3"/>
    </w:pPr>
    <w:rPr>
      <w:rFonts w:ascii="Cambria" w:hAnsi="Cambria"/>
      <w:sz w:val="25"/>
      <w:szCs w:val="25"/>
    </w:rPr>
  </w:style>
  <w:style w:type="paragraph" w:customStyle="1" w:styleId="p30">
    <w:name w:val="p30"/>
    <w:basedOn w:val="Normal"/>
    <w:qFormat/>
    <w:pPr>
      <w:ind w:left="240"/>
      <w:jc w:val="both"/>
    </w:pPr>
    <w:rPr>
      <w:sz w:val="18"/>
      <w:szCs w:val="18"/>
    </w:rPr>
  </w:style>
  <w:style w:type="paragraph" w:customStyle="1" w:styleId="p33">
    <w:name w:val="p33"/>
    <w:basedOn w:val="Normal"/>
    <w:qFormat/>
    <w:pPr>
      <w:spacing w:before="83"/>
      <w:ind w:left="240"/>
      <w:jc w:val="both"/>
    </w:pPr>
    <w:rPr>
      <w:sz w:val="18"/>
      <w:szCs w:val="18"/>
    </w:rPr>
  </w:style>
  <w:style w:type="paragraph" w:customStyle="1" w:styleId="p34">
    <w:name w:val="p34"/>
    <w:basedOn w:val="Normal"/>
    <w:qFormat/>
    <w:pPr>
      <w:spacing w:before="2"/>
    </w:pPr>
    <w:rPr>
      <w:sz w:val="18"/>
      <w:szCs w:val="18"/>
    </w:rPr>
  </w:style>
  <w:style w:type="paragraph" w:customStyle="1" w:styleId="p35">
    <w:name w:val="p35"/>
    <w:basedOn w:val="Normal"/>
    <w:qFormat/>
    <w:pPr>
      <w:spacing w:before="8"/>
    </w:pPr>
    <w:rPr>
      <w:sz w:val="14"/>
      <w:szCs w:val="14"/>
    </w:rPr>
  </w:style>
  <w:style w:type="paragraph" w:customStyle="1" w:styleId="p36">
    <w:name w:val="p36"/>
    <w:basedOn w:val="Normal"/>
    <w:qFormat/>
    <w:pPr>
      <w:spacing w:before="50"/>
      <w:jc w:val="center"/>
    </w:pPr>
    <w:rPr>
      <w:rFonts w:ascii="Cambria" w:hAnsi="Cambria"/>
      <w:sz w:val="18"/>
      <w:szCs w:val="18"/>
    </w:rPr>
  </w:style>
  <w:style w:type="paragraph" w:customStyle="1" w:styleId="p37">
    <w:name w:val="p37"/>
    <w:basedOn w:val="Normal"/>
    <w:qFormat/>
    <w:pPr>
      <w:spacing w:before="8"/>
    </w:pPr>
    <w:rPr>
      <w:rFonts w:ascii="Cambria" w:hAnsi="Cambria"/>
      <w:sz w:val="17"/>
      <w:szCs w:val="17"/>
    </w:rPr>
  </w:style>
  <w:style w:type="paragraph" w:customStyle="1" w:styleId="p38">
    <w:name w:val="p38"/>
    <w:basedOn w:val="Normal"/>
    <w:qFormat/>
    <w:pPr>
      <w:spacing w:before="155"/>
      <w:ind w:left="737"/>
      <w:jc w:val="center"/>
    </w:pPr>
    <w:rPr>
      <w:rFonts w:ascii="Cambria" w:hAnsi="Cambria"/>
      <w:sz w:val="18"/>
      <w:szCs w:val="18"/>
    </w:rPr>
  </w:style>
  <w:style w:type="paragraph" w:customStyle="1" w:styleId="p39">
    <w:name w:val="p39"/>
    <w:basedOn w:val="Normal"/>
    <w:qFormat/>
    <w:rPr>
      <w:rFonts w:ascii="Cambria" w:hAnsi="Cambria"/>
      <w:sz w:val="18"/>
      <w:szCs w:val="18"/>
    </w:rPr>
  </w:style>
  <w:style w:type="paragraph" w:customStyle="1" w:styleId="p40">
    <w:name w:val="p40"/>
    <w:basedOn w:val="Normal"/>
    <w:qFormat/>
    <w:pPr>
      <w:spacing w:before="140"/>
      <w:ind w:left="105"/>
      <w:jc w:val="both"/>
    </w:pPr>
    <w:rPr>
      <w:sz w:val="18"/>
      <w:szCs w:val="18"/>
    </w:rPr>
  </w:style>
  <w:style w:type="paragraph" w:customStyle="1" w:styleId="p41">
    <w:name w:val="p41"/>
    <w:basedOn w:val="Normal"/>
    <w:qFormat/>
    <w:pPr>
      <w:spacing w:before="147"/>
      <w:ind w:left="105"/>
      <w:jc w:val="both"/>
    </w:pPr>
    <w:rPr>
      <w:sz w:val="18"/>
      <w:szCs w:val="18"/>
    </w:rPr>
  </w:style>
  <w:style w:type="paragraph" w:customStyle="1" w:styleId="p47">
    <w:name w:val="p47"/>
    <w:basedOn w:val="Normal"/>
    <w:pPr>
      <w:spacing w:before="50"/>
      <w:ind w:left="617"/>
      <w:jc w:val="center"/>
    </w:pPr>
    <w:rPr>
      <w:rFonts w:ascii="Cambria" w:hAnsi="Cambria"/>
      <w:sz w:val="18"/>
      <w:szCs w:val="18"/>
    </w:rPr>
  </w:style>
  <w:style w:type="paragraph" w:customStyle="1" w:styleId="p48">
    <w:name w:val="p48"/>
    <w:basedOn w:val="Normal"/>
    <w:qFormat/>
    <w:pPr>
      <w:spacing w:before="3"/>
    </w:pPr>
    <w:rPr>
      <w:sz w:val="26"/>
      <w:szCs w:val="26"/>
    </w:rPr>
  </w:style>
  <w:style w:type="paragraph" w:customStyle="1" w:styleId="p49">
    <w:name w:val="p49"/>
    <w:basedOn w:val="Normal"/>
    <w:qFormat/>
    <w:pPr>
      <w:spacing w:before="2"/>
    </w:pPr>
    <w:rPr>
      <w:sz w:val="26"/>
      <w:szCs w:val="26"/>
    </w:rPr>
  </w:style>
  <w:style w:type="paragraph" w:customStyle="1" w:styleId="p50">
    <w:name w:val="p50"/>
    <w:basedOn w:val="Normal"/>
    <w:qFormat/>
    <w:pPr>
      <w:ind w:left="375"/>
    </w:pPr>
    <w:rPr>
      <w:rFonts w:ascii="Cambria" w:hAnsi="Cambria"/>
      <w:sz w:val="18"/>
      <w:szCs w:val="18"/>
    </w:rPr>
  </w:style>
  <w:style w:type="paragraph" w:customStyle="1" w:styleId="p51">
    <w:name w:val="p51"/>
    <w:basedOn w:val="Normal"/>
    <w:qFormat/>
    <w:pPr>
      <w:spacing w:before="9"/>
    </w:pPr>
    <w:rPr>
      <w:sz w:val="18"/>
      <w:szCs w:val="18"/>
    </w:rPr>
  </w:style>
  <w:style w:type="paragraph" w:customStyle="1" w:styleId="p52">
    <w:name w:val="p52"/>
    <w:basedOn w:val="Normal"/>
    <w:qFormat/>
    <w:pPr>
      <w:spacing w:line="150" w:lineRule="atLeast"/>
      <w:ind w:left="84"/>
    </w:pPr>
    <w:rPr>
      <w:sz w:val="15"/>
      <w:szCs w:val="15"/>
    </w:rPr>
  </w:style>
  <w:style w:type="paragraph" w:customStyle="1" w:styleId="p53">
    <w:name w:val="p53"/>
    <w:basedOn w:val="Normal"/>
    <w:pPr>
      <w:spacing w:before="95"/>
      <w:ind w:left="804" w:hanging="639"/>
    </w:pPr>
    <w:rPr>
      <w:sz w:val="18"/>
      <w:szCs w:val="18"/>
    </w:rPr>
  </w:style>
  <w:style w:type="paragraph" w:customStyle="1" w:styleId="p54">
    <w:name w:val="p54"/>
    <w:basedOn w:val="Normal"/>
    <w:qFormat/>
  </w:style>
  <w:style w:type="paragraph" w:customStyle="1" w:styleId="p55">
    <w:name w:val="p55"/>
    <w:basedOn w:val="Normal"/>
    <w:qFormat/>
    <w:pPr>
      <w:ind w:left="804"/>
    </w:pPr>
    <w:rPr>
      <w:rFonts w:ascii="Cambria" w:hAnsi="Cambria"/>
      <w:sz w:val="18"/>
      <w:szCs w:val="18"/>
    </w:rPr>
  </w:style>
  <w:style w:type="paragraph" w:customStyle="1" w:styleId="p56">
    <w:name w:val="p56"/>
    <w:basedOn w:val="Normal"/>
    <w:qFormat/>
    <w:pPr>
      <w:spacing w:before="2"/>
    </w:pPr>
    <w:rPr>
      <w:rFonts w:ascii="Cambria" w:hAnsi="Cambria"/>
      <w:sz w:val="25"/>
      <w:szCs w:val="25"/>
    </w:rPr>
  </w:style>
  <w:style w:type="paragraph" w:customStyle="1" w:styleId="p57">
    <w:name w:val="p57"/>
    <w:basedOn w:val="Normal"/>
    <w:qFormat/>
    <w:pPr>
      <w:ind w:left="165"/>
      <w:jc w:val="both"/>
    </w:pPr>
    <w:rPr>
      <w:sz w:val="18"/>
      <w:szCs w:val="18"/>
    </w:rPr>
  </w:style>
  <w:style w:type="paragraph" w:customStyle="1" w:styleId="p60">
    <w:name w:val="p60"/>
    <w:basedOn w:val="Normal"/>
    <w:qFormat/>
    <w:pPr>
      <w:spacing w:before="146"/>
      <w:ind w:left="165"/>
      <w:jc w:val="both"/>
    </w:pPr>
    <w:rPr>
      <w:sz w:val="18"/>
      <w:szCs w:val="18"/>
    </w:rPr>
  </w:style>
  <w:style w:type="paragraph" w:customStyle="1" w:styleId="p61">
    <w:name w:val="p61"/>
    <w:basedOn w:val="Normal"/>
    <w:qFormat/>
    <w:pPr>
      <w:spacing w:before="3"/>
    </w:pPr>
    <w:rPr>
      <w:sz w:val="21"/>
      <w:szCs w:val="21"/>
    </w:rPr>
  </w:style>
  <w:style w:type="paragraph" w:customStyle="1" w:styleId="p62">
    <w:name w:val="p62"/>
    <w:basedOn w:val="Normal"/>
    <w:qFormat/>
    <w:pPr>
      <w:spacing w:before="50"/>
      <w:ind w:left="636"/>
    </w:pPr>
    <w:rPr>
      <w:rFonts w:ascii="Cambria" w:hAnsi="Cambria"/>
      <w:sz w:val="18"/>
      <w:szCs w:val="18"/>
    </w:rPr>
  </w:style>
  <w:style w:type="paragraph" w:customStyle="1" w:styleId="p69">
    <w:name w:val="p69"/>
    <w:basedOn w:val="Normal"/>
    <w:pPr>
      <w:spacing w:before="83"/>
      <w:ind w:left="105"/>
      <w:jc w:val="both"/>
    </w:pPr>
    <w:rPr>
      <w:sz w:val="18"/>
      <w:szCs w:val="18"/>
    </w:rPr>
  </w:style>
  <w:style w:type="paragraph" w:customStyle="1" w:styleId="p70">
    <w:name w:val="p70"/>
    <w:basedOn w:val="Normal"/>
    <w:qFormat/>
    <w:pPr>
      <w:spacing w:before="90"/>
      <w:ind w:left="105"/>
      <w:jc w:val="both"/>
    </w:pPr>
    <w:rPr>
      <w:sz w:val="18"/>
      <w:szCs w:val="18"/>
    </w:rPr>
  </w:style>
  <w:style w:type="paragraph" w:customStyle="1" w:styleId="p71">
    <w:name w:val="p71"/>
    <w:basedOn w:val="Normal"/>
    <w:qFormat/>
    <w:pPr>
      <w:spacing w:before="6"/>
    </w:pPr>
    <w:rPr>
      <w:sz w:val="23"/>
      <w:szCs w:val="23"/>
    </w:rPr>
  </w:style>
  <w:style w:type="paragraph" w:customStyle="1" w:styleId="p72">
    <w:name w:val="p72"/>
    <w:basedOn w:val="Normal"/>
    <w:qFormat/>
    <w:rPr>
      <w:sz w:val="19"/>
      <w:szCs w:val="19"/>
    </w:rPr>
  </w:style>
  <w:style w:type="paragraph" w:customStyle="1" w:styleId="p73">
    <w:name w:val="p73"/>
    <w:basedOn w:val="Normal"/>
    <w:pPr>
      <w:spacing w:line="150" w:lineRule="atLeast"/>
      <w:ind w:left="21"/>
    </w:pPr>
    <w:rPr>
      <w:sz w:val="15"/>
      <w:szCs w:val="15"/>
    </w:rPr>
  </w:style>
  <w:style w:type="paragraph" w:customStyle="1" w:styleId="p74">
    <w:name w:val="p74"/>
    <w:basedOn w:val="Normal"/>
    <w:qFormat/>
    <w:pPr>
      <w:spacing w:before="59"/>
      <w:ind w:left="1529"/>
    </w:pPr>
    <w:rPr>
      <w:sz w:val="18"/>
      <w:szCs w:val="18"/>
    </w:rPr>
  </w:style>
  <w:style w:type="paragraph" w:customStyle="1" w:styleId="p75">
    <w:name w:val="p75"/>
    <w:basedOn w:val="Normal"/>
    <w:qFormat/>
    <w:pPr>
      <w:spacing w:line="200" w:lineRule="atLeast"/>
      <w:ind w:left="77"/>
    </w:pPr>
    <w:rPr>
      <w:sz w:val="18"/>
      <w:szCs w:val="18"/>
    </w:rPr>
  </w:style>
  <w:style w:type="paragraph" w:customStyle="1" w:styleId="p76">
    <w:name w:val="p76"/>
    <w:basedOn w:val="Normal"/>
    <w:qFormat/>
    <w:pPr>
      <w:spacing w:line="201" w:lineRule="atLeast"/>
      <w:ind w:left="77"/>
    </w:pPr>
    <w:rPr>
      <w:sz w:val="18"/>
      <w:szCs w:val="18"/>
    </w:rPr>
  </w:style>
  <w:style w:type="paragraph" w:customStyle="1" w:styleId="p77">
    <w:name w:val="p77"/>
    <w:basedOn w:val="Normal"/>
    <w:qFormat/>
    <w:pPr>
      <w:spacing w:before="9"/>
    </w:pPr>
    <w:rPr>
      <w:sz w:val="2"/>
      <w:szCs w:val="2"/>
    </w:rPr>
  </w:style>
  <w:style w:type="paragraph" w:customStyle="1" w:styleId="p78">
    <w:name w:val="p78"/>
    <w:basedOn w:val="Normal"/>
    <w:qFormat/>
    <w:pPr>
      <w:spacing w:line="150" w:lineRule="atLeast"/>
      <w:ind w:left="273"/>
    </w:pPr>
    <w:rPr>
      <w:sz w:val="15"/>
      <w:szCs w:val="15"/>
    </w:rPr>
  </w:style>
  <w:style w:type="paragraph" w:customStyle="1" w:styleId="p79">
    <w:name w:val="p79"/>
    <w:basedOn w:val="Normal"/>
    <w:qFormat/>
    <w:pPr>
      <w:spacing w:before="65"/>
      <w:jc w:val="center"/>
    </w:pPr>
    <w:rPr>
      <w:sz w:val="18"/>
      <w:szCs w:val="18"/>
    </w:rPr>
  </w:style>
  <w:style w:type="paragraph" w:customStyle="1" w:styleId="p80">
    <w:name w:val="p80"/>
    <w:basedOn w:val="Normal"/>
    <w:qFormat/>
    <w:pPr>
      <w:spacing w:line="200" w:lineRule="atLeast"/>
      <w:ind w:left="332"/>
    </w:pPr>
    <w:rPr>
      <w:sz w:val="18"/>
      <w:szCs w:val="18"/>
    </w:rPr>
  </w:style>
  <w:style w:type="paragraph" w:customStyle="1" w:styleId="p81">
    <w:name w:val="p81"/>
    <w:basedOn w:val="Normal"/>
    <w:qFormat/>
    <w:pPr>
      <w:spacing w:line="201" w:lineRule="atLeast"/>
      <w:ind w:left="332"/>
    </w:pPr>
    <w:rPr>
      <w:sz w:val="18"/>
      <w:szCs w:val="18"/>
    </w:rPr>
  </w:style>
  <w:style w:type="paragraph" w:customStyle="1" w:styleId="p82">
    <w:name w:val="p82"/>
    <w:basedOn w:val="Normal"/>
    <w:qFormat/>
    <w:pPr>
      <w:ind w:left="77"/>
    </w:pPr>
    <w:rPr>
      <w:sz w:val="18"/>
      <w:szCs w:val="18"/>
    </w:rPr>
  </w:style>
  <w:style w:type="paragraph" w:customStyle="1" w:styleId="p83">
    <w:name w:val="p83"/>
    <w:basedOn w:val="Normal"/>
    <w:qFormat/>
    <w:pPr>
      <w:spacing w:before="2"/>
    </w:pPr>
    <w:rPr>
      <w:sz w:val="6"/>
      <w:szCs w:val="6"/>
    </w:rPr>
  </w:style>
  <w:style w:type="paragraph" w:customStyle="1" w:styleId="p84">
    <w:name w:val="p84"/>
    <w:basedOn w:val="Normal"/>
    <w:qFormat/>
    <w:pPr>
      <w:spacing w:line="150" w:lineRule="atLeast"/>
      <w:ind w:left="1010"/>
    </w:pPr>
    <w:rPr>
      <w:sz w:val="15"/>
      <w:szCs w:val="15"/>
    </w:rPr>
  </w:style>
  <w:style w:type="paragraph" w:customStyle="1" w:styleId="p85">
    <w:name w:val="p85"/>
    <w:basedOn w:val="Normal"/>
    <w:pPr>
      <w:spacing w:before="132"/>
      <w:ind w:left="1898"/>
    </w:pPr>
    <w:rPr>
      <w:sz w:val="18"/>
      <w:szCs w:val="18"/>
    </w:rPr>
  </w:style>
  <w:style w:type="paragraph" w:customStyle="1" w:styleId="p86">
    <w:name w:val="p86"/>
    <w:basedOn w:val="Normal"/>
    <w:qFormat/>
    <w:pPr>
      <w:spacing w:before="53"/>
      <w:ind w:left="240"/>
    </w:pPr>
    <w:rPr>
      <w:sz w:val="18"/>
      <w:szCs w:val="18"/>
    </w:rPr>
  </w:style>
  <w:style w:type="paragraph" w:customStyle="1" w:styleId="p87">
    <w:name w:val="p87"/>
    <w:basedOn w:val="Normal"/>
    <w:qFormat/>
    <w:rPr>
      <w:sz w:val="9"/>
      <w:szCs w:val="9"/>
    </w:rPr>
  </w:style>
  <w:style w:type="paragraph" w:customStyle="1" w:styleId="p88">
    <w:name w:val="p88"/>
    <w:basedOn w:val="Normal"/>
    <w:qFormat/>
    <w:pPr>
      <w:spacing w:line="200" w:lineRule="atLeast"/>
      <w:ind w:left="608"/>
    </w:pPr>
    <w:rPr>
      <w:sz w:val="18"/>
      <w:szCs w:val="18"/>
    </w:rPr>
  </w:style>
  <w:style w:type="paragraph" w:customStyle="1" w:styleId="p89">
    <w:name w:val="p89"/>
    <w:basedOn w:val="Normal"/>
    <w:qFormat/>
    <w:pPr>
      <w:spacing w:line="200" w:lineRule="atLeast"/>
      <w:ind w:left="75"/>
    </w:pPr>
    <w:rPr>
      <w:sz w:val="18"/>
      <w:szCs w:val="18"/>
    </w:rPr>
  </w:style>
  <w:style w:type="paragraph" w:customStyle="1" w:styleId="p90">
    <w:name w:val="p90"/>
    <w:basedOn w:val="Normal"/>
    <w:pPr>
      <w:spacing w:before="5"/>
    </w:pPr>
    <w:rPr>
      <w:sz w:val="18"/>
      <w:szCs w:val="18"/>
    </w:rPr>
  </w:style>
  <w:style w:type="paragraph" w:customStyle="1" w:styleId="p91">
    <w:name w:val="p91"/>
    <w:basedOn w:val="Normal"/>
    <w:qFormat/>
    <w:pPr>
      <w:spacing w:line="150" w:lineRule="atLeast"/>
      <w:ind w:left="87"/>
    </w:pPr>
    <w:rPr>
      <w:sz w:val="15"/>
      <w:szCs w:val="15"/>
    </w:rPr>
  </w:style>
  <w:style w:type="paragraph" w:customStyle="1" w:styleId="p92">
    <w:name w:val="p92"/>
    <w:basedOn w:val="Normal"/>
    <w:qFormat/>
    <w:rPr>
      <w:sz w:val="14"/>
      <w:szCs w:val="14"/>
    </w:rPr>
  </w:style>
  <w:style w:type="paragraph" w:customStyle="1" w:styleId="p93">
    <w:name w:val="p93"/>
    <w:basedOn w:val="Normal"/>
    <w:qFormat/>
    <w:pPr>
      <w:ind w:left="255"/>
    </w:pPr>
    <w:rPr>
      <w:rFonts w:ascii="Cambria" w:hAnsi="Cambria"/>
      <w:sz w:val="18"/>
      <w:szCs w:val="18"/>
    </w:rPr>
  </w:style>
  <w:style w:type="paragraph" w:customStyle="1" w:styleId="p94">
    <w:name w:val="p94"/>
    <w:basedOn w:val="Normal"/>
    <w:qFormat/>
    <w:pPr>
      <w:spacing w:before="53"/>
      <w:ind w:left="255"/>
      <w:jc w:val="both"/>
    </w:pPr>
    <w:rPr>
      <w:sz w:val="18"/>
      <w:szCs w:val="18"/>
    </w:rPr>
  </w:style>
  <w:style w:type="paragraph" w:customStyle="1" w:styleId="p95">
    <w:name w:val="p95"/>
    <w:basedOn w:val="Normal"/>
    <w:qFormat/>
    <w:pPr>
      <w:ind w:left="255"/>
      <w:jc w:val="both"/>
    </w:pPr>
    <w:rPr>
      <w:sz w:val="18"/>
      <w:szCs w:val="18"/>
    </w:rPr>
  </w:style>
  <w:style w:type="paragraph" w:customStyle="1" w:styleId="p96">
    <w:name w:val="p96"/>
    <w:basedOn w:val="Normal"/>
    <w:qFormat/>
    <w:pPr>
      <w:spacing w:before="9"/>
    </w:pPr>
    <w:rPr>
      <w:sz w:val="19"/>
      <w:szCs w:val="19"/>
    </w:rPr>
  </w:style>
  <w:style w:type="paragraph" w:customStyle="1" w:styleId="p97">
    <w:name w:val="p97"/>
    <w:basedOn w:val="Normal"/>
    <w:qFormat/>
    <w:pPr>
      <w:spacing w:before="9"/>
    </w:pPr>
    <w:rPr>
      <w:sz w:val="16"/>
      <w:szCs w:val="16"/>
    </w:rPr>
  </w:style>
  <w:style w:type="paragraph" w:customStyle="1" w:styleId="p98">
    <w:name w:val="p98"/>
    <w:basedOn w:val="Normal"/>
    <w:qFormat/>
    <w:pPr>
      <w:spacing w:before="8"/>
    </w:pPr>
    <w:rPr>
      <w:sz w:val="26"/>
      <w:szCs w:val="26"/>
    </w:rPr>
  </w:style>
  <w:style w:type="paragraph" w:customStyle="1" w:styleId="p99">
    <w:name w:val="p99"/>
    <w:basedOn w:val="Normal"/>
    <w:qFormat/>
    <w:pPr>
      <w:ind w:left="105"/>
      <w:jc w:val="both"/>
    </w:pPr>
    <w:rPr>
      <w:rFonts w:ascii="Cambria" w:hAnsi="Cambria"/>
      <w:sz w:val="18"/>
      <w:szCs w:val="18"/>
    </w:rPr>
  </w:style>
  <w:style w:type="paragraph" w:customStyle="1" w:styleId="p100">
    <w:name w:val="p100"/>
    <w:basedOn w:val="Normal"/>
    <w:qFormat/>
    <w:pPr>
      <w:spacing w:line="204" w:lineRule="atLeast"/>
      <w:ind w:left="105"/>
      <w:jc w:val="both"/>
    </w:pPr>
    <w:rPr>
      <w:sz w:val="18"/>
      <w:szCs w:val="18"/>
    </w:rPr>
  </w:style>
  <w:style w:type="paragraph" w:customStyle="1" w:styleId="p104">
    <w:name w:val="p104"/>
    <w:basedOn w:val="Normal"/>
    <w:qFormat/>
    <w:pPr>
      <w:spacing w:before="9"/>
    </w:pPr>
    <w:rPr>
      <w:sz w:val="12"/>
      <w:szCs w:val="12"/>
    </w:rPr>
  </w:style>
  <w:style w:type="paragraph" w:customStyle="1" w:styleId="p106">
    <w:name w:val="p106"/>
    <w:basedOn w:val="Normal"/>
    <w:pPr>
      <w:spacing w:before="144"/>
      <w:ind w:left="105"/>
      <w:jc w:val="both"/>
    </w:pPr>
    <w:rPr>
      <w:sz w:val="18"/>
      <w:szCs w:val="18"/>
    </w:rPr>
  </w:style>
  <w:style w:type="paragraph" w:customStyle="1" w:styleId="p107">
    <w:name w:val="p107"/>
    <w:basedOn w:val="Normal"/>
    <w:qFormat/>
    <w:pPr>
      <w:spacing w:before="155"/>
      <w:ind w:left="636"/>
    </w:pPr>
    <w:rPr>
      <w:rFonts w:ascii="Cambria" w:hAnsi="Cambria"/>
      <w:sz w:val="18"/>
      <w:szCs w:val="18"/>
    </w:rPr>
  </w:style>
  <w:style w:type="paragraph" w:customStyle="1" w:styleId="p108">
    <w:name w:val="p108"/>
    <w:basedOn w:val="Normal"/>
    <w:pPr>
      <w:spacing w:before="5"/>
      <w:ind w:left="105"/>
      <w:jc w:val="both"/>
    </w:pPr>
    <w:rPr>
      <w:sz w:val="18"/>
      <w:szCs w:val="18"/>
    </w:rPr>
  </w:style>
  <w:style w:type="paragraph" w:customStyle="1" w:styleId="p111">
    <w:name w:val="p111"/>
    <w:basedOn w:val="Normal"/>
    <w:qFormat/>
    <w:pPr>
      <w:spacing w:before="152"/>
      <w:ind w:left="636"/>
    </w:pPr>
    <w:rPr>
      <w:rFonts w:ascii="Cambria" w:hAnsi="Cambria"/>
      <w:sz w:val="18"/>
      <w:szCs w:val="18"/>
    </w:rPr>
  </w:style>
  <w:style w:type="paragraph" w:customStyle="1" w:styleId="p112">
    <w:name w:val="p112"/>
    <w:basedOn w:val="Normal"/>
    <w:qFormat/>
    <w:pPr>
      <w:spacing w:before="8"/>
    </w:pPr>
    <w:rPr>
      <w:sz w:val="5"/>
      <w:szCs w:val="5"/>
    </w:rPr>
  </w:style>
  <w:style w:type="paragraph" w:customStyle="1" w:styleId="p113">
    <w:name w:val="p113"/>
    <w:basedOn w:val="Normal"/>
    <w:qFormat/>
    <w:pPr>
      <w:spacing w:line="150" w:lineRule="atLeast"/>
      <w:ind w:left="251"/>
    </w:pPr>
    <w:rPr>
      <w:sz w:val="15"/>
      <w:szCs w:val="15"/>
    </w:rPr>
  </w:style>
  <w:style w:type="paragraph" w:customStyle="1" w:styleId="p114">
    <w:name w:val="p114"/>
    <w:basedOn w:val="Normal"/>
    <w:qFormat/>
    <w:pPr>
      <w:spacing w:before="2"/>
    </w:pPr>
    <w:rPr>
      <w:sz w:val="14"/>
      <w:szCs w:val="14"/>
    </w:rPr>
  </w:style>
  <w:style w:type="paragraph" w:customStyle="1" w:styleId="p115">
    <w:name w:val="p115"/>
    <w:basedOn w:val="Normal"/>
    <w:pPr>
      <w:spacing w:before="5"/>
    </w:pPr>
    <w:rPr>
      <w:sz w:val="9"/>
      <w:szCs w:val="9"/>
    </w:rPr>
  </w:style>
  <w:style w:type="paragraph" w:customStyle="1" w:styleId="p116">
    <w:name w:val="p116"/>
    <w:basedOn w:val="Normal"/>
    <w:qFormat/>
    <w:pPr>
      <w:spacing w:line="150" w:lineRule="atLeast"/>
      <w:ind w:left="101"/>
    </w:pPr>
    <w:rPr>
      <w:sz w:val="15"/>
      <w:szCs w:val="15"/>
    </w:rPr>
  </w:style>
  <w:style w:type="paragraph" w:customStyle="1" w:styleId="p117">
    <w:name w:val="p117"/>
    <w:basedOn w:val="Normal"/>
    <w:qFormat/>
    <w:pPr>
      <w:spacing w:before="117"/>
      <w:ind w:left="105"/>
      <w:jc w:val="both"/>
    </w:pPr>
    <w:rPr>
      <w:sz w:val="18"/>
      <w:szCs w:val="18"/>
    </w:rPr>
  </w:style>
  <w:style w:type="paragraph" w:customStyle="1" w:styleId="p118">
    <w:name w:val="p118"/>
    <w:basedOn w:val="Normal"/>
    <w:pPr>
      <w:spacing w:before="75"/>
      <w:ind w:left="105"/>
      <w:jc w:val="both"/>
    </w:pPr>
    <w:rPr>
      <w:sz w:val="18"/>
      <w:szCs w:val="18"/>
    </w:rPr>
  </w:style>
  <w:style w:type="paragraph" w:customStyle="1" w:styleId="p119">
    <w:name w:val="p119"/>
    <w:basedOn w:val="Normal"/>
    <w:qFormat/>
    <w:pPr>
      <w:spacing w:before="155"/>
      <w:ind w:left="744"/>
    </w:pPr>
    <w:rPr>
      <w:rFonts w:ascii="Cambria" w:hAnsi="Cambria"/>
      <w:sz w:val="18"/>
      <w:szCs w:val="18"/>
    </w:rPr>
  </w:style>
  <w:style w:type="paragraph" w:customStyle="1" w:styleId="p121">
    <w:name w:val="p121"/>
    <w:basedOn w:val="Normal"/>
    <w:qFormat/>
    <w:pPr>
      <w:spacing w:before="8"/>
    </w:pPr>
    <w:rPr>
      <w:sz w:val="20"/>
    </w:rPr>
  </w:style>
  <w:style w:type="paragraph" w:customStyle="1" w:styleId="p122">
    <w:name w:val="p122"/>
    <w:basedOn w:val="Normal"/>
    <w:qFormat/>
    <w:pPr>
      <w:spacing w:line="150" w:lineRule="atLeast"/>
      <w:ind w:left="123"/>
    </w:pPr>
    <w:rPr>
      <w:sz w:val="15"/>
      <w:szCs w:val="15"/>
    </w:rPr>
  </w:style>
  <w:style w:type="paragraph" w:customStyle="1" w:styleId="p123">
    <w:name w:val="p123"/>
    <w:basedOn w:val="Normal"/>
    <w:qFormat/>
    <w:pPr>
      <w:spacing w:before="123"/>
      <w:ind w:left="105"/>
      <w:jc w:val="both"/>
    </w:pPr>
    <w:rPr>
      <w:sz w:val="18"/>
      <w:szCs w:val="18"/>
    </w:rPr>
  </w:style>
  <w:style w:type="paragraph" w:customStyle="1" w:styleId="p125">
    <w:name w:val="p125"/>
    <w:basedOn w:val="Normal"/>
    <w:qFormat/>
    <w:pPr>
      <w:spacing w:before="150"/>
      <w:ind w:left="636"/>
    </w:pPr>
    <w:rPr>
      <w:rFonts w:ascii="Cambria" w:hAnsi="Cambria"/>
      <w:sz w:val="18"/>
      <w:szCs w:val="18"/>
    </w:rPr>
  </w:style>
  <w:style w:type="paragraph" w:customStyle="1" w:styleId="p126">
    <w:name w:val="p126"/>
    <w:basedOn w:val="Normal"/>
    <w:qFormat/>
    <w:pPr>
      <w:spacing w:before="86"/>
      <w:ind w:left="105"/>
      <w:jc w:val="both"/>
    </w:pPr>
    <w:rPr>
      <w:sz w:val="18"/>
      <w:szCs w:val="18"/>
    </w:rPr>
  </w:style>
  <w:style w:type="paragraph" w:customStyle="1" w:styleId="p127">
    <w:name w:val="p127"/>
    <w:basedOn w:val="Normal"/>
    <w:qFormat/>
    <w:rPr>
      <w:rFonts w:ascii="Cambria" w:hAnsi="Cambria"/>
      <w:sz w:val="17"/>
      <w:szCs w:val="17"/>
    </w:rPr>
  </w:style>
  <w:style w:type="paragraph" w:customStyle="1" w:styleId="p128">
    <w:name w:val="p128"/>
    <w:basedOn w:val="Normal"/>
    <w:pPr>
      <w:spacing w:before="50"/>
      <w:ind w:left="105"/>
      <w:jc w:val="both"/>
    </w:pPr>
    <w:rPr>
      <w:rFonts w:ascii="Cambria" w:hAnsi="Cambria"/>
      <w:sz w:val="18"/>
      <w:szCs w:val="18"/>
    </w:rPr>
  </w:style>
  <w:style w:type="paragraph" w:customStyle="1" w:styleId="p129">
    <w:name w:val="p129"/>
    <w:basedOn w:val="Normal"/>
    <w:qFormat/>
    <w:pPr>
      <w:spacing w:before="149"/>
      <w:ind w:left="105"/>
      <w:jc w:val="both"/>
    </w:pPr>
    <w:rPr>
      <w:rFonts w:ascii="Cambria" w:hAnsi="Cambria"/>
      <w:sz w:val="18"/>
      <w:szCs w:val="18"/>
    </w:rPr>
  </w:style>
  <w:style w:type="paragraph" w:customStyle="1" w:styleId="p130">
    <w:name w:val="p130"/>
    <w:basedOn w:val="Normal"/>
    <w:qFormat/>
    <w:pPr>
      <w:spacing w:before="2"/>
    </w:pPr>
    <w:rPr>
      <w:rFonts w:ascii="Cambria" w:hAnsi="Cambria"/>
      <w:sz w:val="17"/>
      <w:szCs w:val="17"/>
    </w:rPr>
  </w:style>
  <w:style w:type="paragraph" w:customStyle="1" w:styleId="p134">
    <w:name w:val="p134"/>
    <w:basedOn w:val="Normal"/>
    <w:qFormat/>
    <w:pPr>
      <w:spacing w:before="8"/>
    </w:pPr>
    <w:rPr>
      <w:sz w:val="25"/>
      <w:szCs w:val="25"/>
    </w:rPr>
  </w:style>
  <w:style w:type="paragraph" w:customStyle="1" w:styleId="p135">
    <w:name w:val="p135"/>
    <w:basedOn w:val="Normal"/>
    <w:pPr>
      <w:spacing w:before="155"/>
      <w:ind w:left="105"/>
      <w:jc w:val="both"/>
    </w:pPr>
    <w:rPr>
      <w:rFonts w:ascii="Cambria" w:hAnsi="Cambria"/>
      <w:sz w:val="18"/>
      <w:szCs w:val="18"/>
    </w:rPr>
  </w:style>
  <w:style w:type="paragraph" w:customStyle="1" w:styleId="p136">
    <w:name w:val="p136"/>
    <w:basedOn w:val="Normal"/>
    <w:qFormat/>
    <w:pPr>
      <w:spacing w:before="104"/>
      <w:ind w:left="105"/>
      <w:jc w:val="both"/>
    </w:pPr>
    <w:rPr>
      <w:rFonts w:ascii="Cambria" w:hAnsi="Cambria"/>
      <w:sz w:val="18"/>
      <w:szCs w:val="18"/>
    </w:rPr>
  </w:style>
  <w:style w:type="paragraph" w:customStyle="1" w:styleId="p137">
    <w:name w:val="p137"/>
    <w:basedOn w:val="Normal"/>
    <w:qFormat/>
    <w:pPr>
      <w:spacing w:before="9"/>
    </w:pPr>
    <w:rPr>
      <w:sz w:val="26"/>
      <w:szCs w:val="26"/>
    </w:rPr>
  </w:style>
  <w:style w:type="paragraph" w:customStyle="1" w:styleId="p138">
    <w:name w:val="p138"/>
    <w:basedOn w:val="Normal"/>
    <w:pPr>
      <w:spacing w:before="152" w:line="206" w:lineRule="atLeast"/>
      <w:ind w:left="105"/>
      <w:jc w:val="both"/>
    </w:pPr>
    <w:rPr>
      <w:rFonts w:ascii="Cambria" w:hAnsi="Cambria"/>
      <w:sz w:val="18"/>
      <w:szCs w:val="18"/>
    </w:rPr>
  </w:style>
  <w:style w:type="paragraph" w:customStyle="1" w:styleId="p140">
    <w:name w:val="p140"/>
    <w:basedOn w:val="Normal"/>
    <w:qFormat/>
    <w:pPr>
      <w:spacing w:before="5"/>
    </w:pPr>
    <w:rPr>
      <w:sz w:val="15"/>
      <w:szCs w:val="15"/>
    </w:rPr>
  </w:style>
  <w:style w:type="paragraph" w:customStyle="1" w:styleId="p143">
    <w:name w:val="p143"/>
    <w:basedOn w:val="Normal"/>
    <w:qFormat/>
    <w:pPr>
      <w:spacing w:before="9"/>
    </w:pPr>
    <w:rPr>
      <w:sz w:val="15"/>
      <w:szCs w:val="15"/>
    </w:rPr>
  </w:style>
  <w:style w:type="paragraph" w:customStyle="1" w:styleId="p144">
    <w:name w:val="p144"/>
    <w:basedOn w:val="Normal"/>
    <w:pPr>
      <w:spacing w:before="9"/>
    </w:pPr>
    <w:rPr>
      <w:rFonts w:ascii="Cambria" w:hAnsi="Cambria"/>
      <w:sz w:val="12"/>
      <w:szCs w:val="12"/>
    </w:rPr>
  </w:style>
  <w:style w:type="paragraph" w:customStyle="1" w:styleId="p145">
    <w:name w:val="p145"/>
    <w:basedOn w:val="Normal"/>
    <w:qFormat/>
    <w:pPr>
      <w:spacing w:before="5"/>
    </w:pPr>
    <w:rPr>
      <w:sz w:val="25"/>
      <w:szCs w:val="25"/>
    </w:rPr>
  </w:style>
  <w:style w:type="paragraph" w:customStyle="1" w:styleId="p146">
    <w:name w:val="p146"/>
    <w:basedOn w:val="Normal"/>
    <w:qFormat/>
    <w:pPr>
      <w:ind w:left="1758"/>
    </w:pPr>
    <w:rPr>
      <w:sz w:val="18"/>
      <w:szCs w:val="18"/>
    </w:rPr>
  </w:style>
  <w:style w:type="paragraph" w:customStyle="1" w:styleId="p147">
    <w:name w:val="p147"/>
    <w:basedOn w:val="Normal"/>
    <w:qFormat/>
    <w:pPr>
      <w:ind w:left="237" w:hanging="29"/>
    </w:pPr>
    <w:rPr>
      <w:sz w:val="18"/>
      <w:szCs w:val="18"/>
    </w:rPr>
  </w:style>
  <w:style w:type="paragraph" w:customStyle="1" w:styleId="p148">
    <w:name w:val="p148"/>
    <w:basedOn w:val="Normal"/>
    <w:qFormat/>
    <w:pPr>
      <w:spacing w:before="102"/>
      <w:jc w:val="center"/>
    </w:pPr>
    <w:rPr>
      <w:sz w:val="18"/>
      <w:szCs w:val="18"/>
    </w:rPr>
  </w:style>
  <w:style w:type="paragraph" w:customStyle="1" w:styleId="p149">
    <w:name w:val="p149"/>
    <w:basedOn w:val="Normal"/>
    <w:qFormat/>
    <w:pPr>
      <w:spacing w:before="102"/>
      <w:ind w:left="537"/>
    </w:pPr>
    <w:rPr>
      <w:sz w:val="18"/>
      <w:szCs w:val="18"/>
    </w:rPr>
  </w:style>
  <w:style w:type="paragraph" w:customStyle="1" w:styleId="p150">
    <w:name w:val="p150"/>
    <w:basedOn w:val="Normal"/>
    <w:pPr>
      <w:spacing w:before="60"/>
      <w:ind w:left="77"/>
    </w:pPr>
    <w:rPr>
      <w:sz w:val="18"/>
      <w:szCs w:val="18"/>
    </w:rPr>
  </w:style>
  <w:style w:type="paragraph" w:customStyle="1" w:styleId="p151">
    <w:name w:val="p151"/>
    <w:basedOn w:val="Normal"/>
    <w:pPr>
      <w:spacing w:before="98"/>
      <w:ind w:left="77"/>
    </w:pPr>
    <w:rPr>
      <w:sz w:val="18"/>
      <w:szCs w:val="18"/>
    </w:rPr>
  </w:style>
  <w:style w:type="paragraph" w:customStyle="1" w:styleId="p152">
    <w:name w:val="p152"/>
    <w:basedOn w:val="Normal"/>
    <w:pPr>
      <w:spacing w:before="9"/>
    </w:pPr>
    <w:rPr>
      <w:sz w:val="13"/>
      <w:szCs w:val="13"/>
    </w:rPr>
  </w:style>
  <w:style w:type="paragraph" w:customStyle="1" w:styleId="p153">
    <w:name w:val="p153"/>
    <w:basedOn w:val="Normal"/>
    <w:pPr>
      <w:spacing w:before="156"/>
      <w:ind w:left="105"/>
      <w:jc w:val="both"/>
    </w:pPr>
    <w:rPr>
      <w:rFonts w:ascii="Cambria" w:hAnsi="Cambria"/>
      <w:sz w:val="18"/>
      <w:szCs w:val="18"/>
    </w:rPr>
  </w:style>
  <w:style w:type="paragraph" w:customStyle="1" w:styleId="p156">
    <w:name w:val="p156"/>
    <w:basedOn w:val="Normal"/>
    <w:pPr>
      <w:spacing w:before="6"/>
    </w:pPr>
    <w:rPr>
      <w:sz w:val="14"/>
      <w:szCs w:val="14"/>
    </w:rPr>
  </w:style>
  <w:style w:type="paragraph" w:customStyle="1" w:styleId="p157">
    <w:name w:val="p157"/>
    <w:basedOn w:val="Normal"/>
    <w:pPr>
      <w:spacing w:line="150" w:lineRule="atLeast"/>
      <w:ind w:left="264"/>
    </w:pPr>
    <w:rPr>
      <w:sz w:val="15"/>
      <w:szCs w:val="15"/>
    </w:rPr>
  </w:style>
  <w:style w:type="paragraph" w:customStyle="1" w:styleId="p158">
    <w:name w:val="p158"/>
    <w:basedOn w:val="Normal"/>
    <w:pPr>
      <w:spacing w:before="6"/>
    </w:pPr>
    <w:rPr>
      <w:sz w:val="23"/>
      <w:szCs w:val="23"/>
    </w:rPr>
  </w:style>
  <w:style w:type="paragraph" w:customStyle="1" w:styleId="p159">
    <w:name w:val="p159"/>
    <w:basedOn w:val="Normal"/>
    <w:pPr>
      <w:ind w:left="698" w:firstLine="285"/>
    </w:pPr>
    <w:rPr>
      <w:sz w:val="18"/>
      <w:szCs w:val="18"/>
    </w:rPr>
  </w:style>
  <w:style w:type="paragraph" w:customStyle="1" w:styleId="p160">
    <w:name w:val="p160"/>
    <w:basedOn w:val="Normal"/>
    <w:pPr>
      <w:spacing w:before="3"/>
    </w:pPr>
    <w:rPr>
      <w:sz w:val="13"/>
      <w:szCs w:val="13"/>
    </w:rPr>
  </w:style>
  <w:style w:type="paragraph" w:customStyle="1" w:styleId="p161">
    <w:name w:val="p161"/>
    <w:basedOn w:val="Normal"/>
    <w:pPr>
      <w:spacing w:line="150" w:lineRule="atLeast"/>
      <w:ind w:left="329"/>
    </w:pPr>
    <w:rPr>
      <w:sz w:val="15"/>
      <w:szCs w:val="15"/>
    </w:rPr>
  </w:style>
  <w:style w:type="paragraph" w:customStyle="1" w:styleId="p162">
    <w:name w:val="p162"/>
    <w:basedOn w:val="Normal"/>
    <w:pPr>
      <w:spacing w:before="2"/>
    </w:pPr>
    <w:rPr>
      <w:sz w:val="23"/>
      <w:szCs w:val="23"/>
    </w:rPr>
  </w:style>
  <w:style w:type="paragraph" w:customStyle="1" w:styleId="p163">
    <w:name w:val="p163"/>
    <w:basedOn w:val="Normal"/>
    <w:pPr>
      <w:ind w:left="698"/>
    </w:pPr>
    <w:rPr>
      <w:sz w:val="18"/>
      <w:szCs w:val="18"/>
    </w:rPr>
  </w:style>
  <w:style w:type="paragraph" w:customStyle="1" w:styleId="p164">
    <w:name w:val="p164"/>
    <w:basedOn w:val="Normal"/>
    <w:pPr>
      <w:spacing w:before="2"/>
    </w:pPr>
    <w:rPr>
      <w:sz w:val="15"/>
      <w:szCs w:val="15"/>
    </w:rPr>
  </w:style>
  <w:style w:type="paragraph" w:customStyle="1" w:styleId="p165">
    <w:name w:val="p165"/>
    <w:basedOn w:val="Normal"/>
    <w:pPr>
      <w:spacing w:line="150" w:lineRule="atLeast"/>
      <w:ind w:left="119"/>
    </w:pPr>
    <w:rPr>
      <w:sz w:val="15"/>
      <w:szCs w:val="15"/>
    </w:rPr>
  </w:style>
  <w:style w:type="paragraph" w:customStyle="1" w:styleId="p166">
    <w:name w:val="p166"/>
    <w:basedOn w:val="Normal"/>
    <w:pPr>
      <w:spacing w:before="8"/>
    </w:pPr>
    <w:rPr>
      <w:sz w:val="8"/>
      <w:szCs w:val="8"/>
    </w:rPr>
  </w:style>
  <w:style w:type="paragraph" w:customStyle="1" w:styleId="p167">
    <w:name w:val="p167"/>
    <w:basedOn w:val="Normal"/>
    <w:pPr>
      <w:spacing w:line="150" w:lineRule="atLeast"/>
      <w:ind w:left="471"/>
    </w:pPr>
    <w:rPr>
      <w:sz w:val="15"/>
      <w:szCs w:val="15"/>
    </w:rPr>
  </w:style>
  <w:style w:type="paragraph" w:customStyle="1" w:styleId="p168">
    <w:name w:val="p168"/>
    <w:basedOn w:val="Normal"/>
    <w:pPr>
      <w:spacing w:before="3"/>
    </w:pPr>
    <w:rPr>
      <w:sz w:val="14"/>
      <w:szCs w:val="14"/>
    </w:rPr>
  </w:style>
  <w:style w:type="paragraph" w:customStyle="1" w:styleId="p169">
    <w:name w:val="p169"/>
    <w:basedOn w:val="Normal"/>
    <w:pPr>
      <w:ind w:left="645"/>
    </w:pPr>
    <w:rPr>
      <w:rFonts w:ascii="Cambria" w:hAnsi="Cambria"/>
      <w:sz w:val="18"/>
      <w:szCs w:val="18"/>
    </w:rPr>
  </w:style>
  <w:style w:type="paragraph" w:customStyle="1" w:styleId="p170">
    <w:name w:val="p170"/>
    <w:basedOn w:val="Normal"/>
    <w:pPr>
      <w:spacing w:before="2"/>
    </w:pPr>
    <w:rPr>
      <w:rFonts w:ascii="Cambria" w:hAnsi="Cambria"/>
      <w:sz w:val="17"/>
      <w:szCs w:val="17"/>
    </w:rPr>
  </w:style>
  <w:style w:type="character" w:customStyle="1" w:styleId="s1">
    <w:name w:val="s1"/>
    <w:rPr>
      <w:spacing w:val="-2"/>
      <w:u w:val="single"/>
    </w:rPr>
  </w:style>
  <w:style w:type="character" w:customStyle="1" w:styleId="s2">
    <w:name w:val="s2"/>
    <w:rPr>
      <w:spacing w:val="2"/>
      <w:u w:val="single"/>
    </w:rPr>
  </w:style>
  <w:style w:type="character" w:customStyle="1" w:styleId="s3">
    <w:name w:val="s3"/>
    <w:rPr>
      <w:u w:val="single"/>
    </w:rPr>
  </w:style>
  <w:style w:type="character" w:customStyle="1" w:styleId="s4">
    <w:name w:val="s4"/>
    <w:rPr>
      <w:spacing w:val="-2"/>
    </w:rPr>
  </w:style>
  <w:style w:type="character" w:customStyle="1" w:styleId="s5">
    <w:name w:val="s5"/>
    <w:rPr>
      <w:spacing w:val="2"/>
    </w:rPr>
  </w:style>
  <w:style w:type="character" w:customStyle="1" w:styleId="s6">
    <w:name w:val="s6"/>
    <w:rPr>
      <w:spacing w:val="72"/>
    </w:rPr>
  </w:style>
  <w:style w:type="character" w:customStyle="1" w:styleId="s7">
    <w:name w:val="s7"/>
    <w:rPr>
      <w:spacing w:val="12"/>
    </w:rPr>
  </w:style>
  <w:style w:type="character" w:customStyle="1" w:styleId="s8">
    <w:name w:val="s8"/>
    <w:rPr>
      <w:spacing w:val="14"/>
    </w:rPr>
  </w:style>
  <w:style w:type="character" w:customStyle="1" w:styleId="s9">
    <w:name w:val="s9"/>
    <w:rPr>
      <w:spacing w:val="75"/>
    </w:rPr>
  </w:style>
  <w:style w:type="character" w:customStyle="1" w:styleId="s10">
    <w:name w:val="s10"/>
    <w:rPr>
      <w:spacing w:val="24"/>
    </w:rPr>
  </w:style>
  <w:style w:type="character" w:customStyle="1" w:styleId="s11">
    <w:name w:val="s11"/>
    <w:rPr>
      <w:spacing w:val="26"/>
    </w:rPr>
  </w:style>
  <w:style w:type="character" w:customStyle="1" w:styleId="s12">
    <w:name w:val="s12"/>
    <w:rPr>
      <w:spacing w:val="60"/>
    </w:rPr>
  </w:style>
  <w:style w:type="character" w:customStyle="1" w:styleId="s13">
    <w:name w:val="s13"/>
    <w:rPr>
      <w:spacing w:val="32"/>
    </w:rPr>
  </w:style>
  <w:style w:type="character" w:customStyle="1" w:styleId="s14">
    <w:name w:val="s14"/>
    <w:rPr>
      <w:spacing w:val="30"/>
    </w:rPr>
  </w:style>
  <w:style w:type="character" w:customStyle="1" w:styleId="s15">
    <w:name w:val="s15"/>
    <w:rPr>
      <w:spacing w:val="68"/>
    </w:rPr>
  </w:style>
  <w:style w:type="character" w:customStyle="1" w:styleId="s16">
    <w:name w:val="s16"/>
    <w:rPr>
      <w:spacing w:val="36"/>
    </w:rPr>
  </w:style>
  <w:style w:type="character" w:customStyle="1" w:styleId="s17">
    <w:name w:val="s17"/>
    <w:rPr>
      <w:spacing w:val="33"/>
    </w:rPr>
  </w:style>
  <w:style w:type="character" w:customStyle="1" w:styleId="s18">
    <w:name w:val="s18"/>
    <w:rPr>
      <w:spacing w:val="48"/>
    </w:rPr>
  </w:style>
  <w:style w:type="character" w:customStyle="1" w:styleId="s19">
    <w:name w:val="s19"/>
    <w:rPr>
      <w:spacing w:val="27"/>
    </w:rPr>
  </w:style>
  <w:style w:type="character" w:customStyle="1" w:styleId="s20">
    <w:name w:val="s20"/>
    <w:rPr>
      <w:spacing w:val="29"/>
    </w:rPr>
  </w:style>
  <w:style w:type="character" w:customStyle="1" w:styleId="s21">
    <w:name w:val="s21"/>
    <w:rPr>
      <w:spacing w:val="63"/>
    </w:rPr>
  </w:style>
  <w:style w:type="character" w:customStyle="1" w:styleId="s22">
    <w:name w:val="s22"/>
    <w:rPr>
      <w:spacing w:val="8"/>
    </w:rPr>
  </w:style>
  <w:style w:type="character" w:customStyle="1" w:styleId="s23">
    <w:name w:val="s23"/>
    <w:rPr>
      <w:spacing w:val="11"/>
    </w:rPr>
  </w:style>
  <w:style w:type="character" w:customStyle="1" w:styleId="s24">
    <w:name w:val="s24"/>
    <w:rPr>
      <w:spacing w:val="6"/>
    </w:rPr>
  </w:style>
  <w:style w:type="character" w:customStyle="1" w:styleId="s25">
    <w:name w:val="s25"/>
    <w:rPr>
      <w:spacing w:val="9"/>
    </w:rPr>
  </w:style>
  <w:style w:type="character" w:customStyle="1" w:styleId="s26">
    <w:name w:val="s26"/>
    <w:rPr>
      <w:spacing w:val="3"/>
    </w:rPr>
  </w:style>
  <w:style w:type="character" w:customStyle="1" w:styleId="s27">
    <w:name w:val="s27"/>
    <w:rPr>
      <w:spacing w:val="53"/>
    </w:rPr>
  </w:style>
  <w:style w:type="character" w:customStyle="1" w:styleId="s28">
    <w:name w:val="s28"/>
    <w:rPr>
      <w:spacing w:val="54"/>
    </w:rPr>
  </w:style>
  <w:style w:type="character" w:customStyle="1" w:styleId="s29">
    <w:name w:val="s29"/>
    <w:rPr>
      <w:spacing w:val="17"/>
    </w:rPr>
  </w:style>
  <w:style w:type="character" w:customStyle="1" w:styleId="s30">
    <w:name w:val="s30"/>
    <w:rPr>
      <w:spacing w:val="15"/>
    </w:rPr>
  </w:style>
  <w:style w:type="character" w:customStyle="1" w:styleId="s31">
    <w:name w:val="s31"/>
    <w:rPr>
      <w:spacing w:val="18"/>
    </w:rPr>
  </w:style>
  <w:style w:type="character" w:customStyle="1" w:styleId="s32">
    <w:name w:val="s32"/>
    <w:rPr>
      <w:spacing w:val="45"/>
    </w:rPr>
  </w:style>
  <w:style w:type="character" w:customStyle="1" w:styleId="s33">
    <w:name w:val="s33"/>
    <w:rPr>
      <w:spacing w:val="5"/>
    </w:rPr>
  </w:style>
  <w:style w:type="character" w:customStyle="1" w:styleId="s34">
    <w:name w:val="s34"/>
    <w:rPr>
      <w:spacing w:val="-12"/>
    </w:rPr>
  </w:style>
  <w:style w:type="character" w:customStyle="1" w:styleId="s35">
    <w:name w:val="s35"/>
    <w:rPr>
      <w:spacing w:val="38"/>
    </w:rPr>
  </w:style>
  <w:style w:type="character" w:customStyle="1" w:styleId="s36">
    <w:name w:val="s36"/>
    <w:rPr>
      <w:spacing w:val="35"/>
    </w:rPr>
  </w:style>
  <w:style w:type="character" w:customStyle="1" w:styleId="s37">
    <w:name w:val="s37"/>
    <w:rPr>
      <w:spacing w:val="20"/>
    </w:rPr>
  </w:style>
  <w:style w:type="character" w:customStyle="1" w:styleId="s38">
    <w:name w:val="s38"/>
    <w:rPr>
      <w:spacing w:val="-3"/>
    </w:rPr>
  </w:style>
  <w:style w:type="character" w:customStyle="1" w:styleId="s39">
    <w:name w:val="s39"/>
    <w:rPr>
      <w:rFonts w:ascii="Tahoma" w:hAnsi="Tahoma" w:cs="Tahoma" w:hint="default"/>
      <w:sz w:val="18"/>
      <w:szCs w:val="18"/>
    </w:rPr>
  </w:style>
  <w:style w:type="character" w:customStyle="1" w:styleId="s40">
    <w:name w:val="s40"/>
    <w:rPr>
      <w:rFonts w:ascii="Tahoma" w:hAnsi="Tahoma" w:cs="Tahoma" w:hint="default"/>
      <w:spacing w:val="11"/>
      <w:sz w:val="18"/>
      <w:szCs w:val="18"/>
    </w:rPr>
  </w:style>
  <w:style w:type="character" w:customStyle="1" w:styleId="s41">
    <w:name w:val="s41"/>
    <w:rPr>
      <w:spacing w:val="21"/>
    </w:rPr>
  </w:style>
  <w:style w:type="character" w:customStyle="1" w:styleId="s42">
    <w:name w:val="s42"/>
    <w:rPr>
      <w:spacing w:val="59"/>
    </w:rPr>
  </w:style>
  <w:style w:type="character" w:customStyle="1" w:styleId="s43">
    <w:name w:val="s43"/>
    <w:rPr>
      <w:spacing w:val="23"/>
    </w:rPr>
  </w:style>
  <w:style w:type="character" w:customStyle="1" w:styleId="s44">
    <w:name w:val="s44"/>
    <w:rPr>
      <w:spacing w:val="51"/>
    </w:rPr>
  </w:style>
  <w:style w:type="character" w:customStyle="1" w:styleId="s45">
    <w:name w:val="s45"/>
    <w:rPr>
      <w:spacing w:val="41"/>
    </w:rPr>
  </w:style>
  <w:style w:type="character" w:customStyle="1" w:styleId="s46">
    <w:name w:val="s46"/>
    <w:rPr>
      <w:spacing w:val="42"/>
    </w:rPr>
  </w:style>
  <w:style w:type="character" w:customStyle="1" w:styleId="s47">
    <w:name w:val="s47"/>
    <w:rPr>
      <w:spacing w:val="39"/>
    </w:rPr>
  </w:style>
  <w:style w:type="character" w:customStyle="1" w:styleId="s48">
    <w:name w:val="s48"/>
    <w:rPr>
      <w:spacing w:val="47"/>
    </w:rPr>
  </w:style>
  <w:style w:type="character" w:customStyle="1" w:styleId="s49">
    <w:name w:val="s49"/>
    <w:rPr>
      <w:spacing w:val="-5"/>
    </w:rPr>
  </w:style>
  <w:style w:type="character" w:customStyle="1" w:styleId="s50">
    <w:name w:val="s50"/>
    <w:rPr>
      <w:spacing w:val="44"/>
    </w:rPr>
  </w:style>
  <w:style w:type="character" w:customStyle="1" w:styleId="s51">
    <w:name w:val="s51"/>
    <w:rPr>
      <w:spacing w:val="65"/>
    </w:rPr>
  </w:style>
  <w:style w:type="character" w:customStyle="1" w:styleId="s52">
    <w:name w:val="s52"/>
    <w:rPr>
      <w:spacing w:val="78"/>
    </w:rPr>
  </w:style>
  <w:style w:type="character" w:customStyle="1" w:styleId="s53">
    <w:name w:val="s53"/>
    <w:rPr>
      <w:spacing w:val="69"/>
    </w:rPr>
  </w:style>
  <w:style w:type="character" w:customStyle="1" w:styleId="s54">
    <w:name w:val="s54"/>
    <w:rPr>
      <w:spacing w:val="57"/>
    </w:rPr>
  </w:style>
  <w:style w:type="character" w:customStyle="1" w:styleId="s55">
    <w:name w:val="s55"/>
    <w:rPr>
      <w:spacing w:val="71"/>
    </w:rPr>
  </w:style>
  <w:style w:type="character" w:customStyle="1" w:styleId="s56">
    <w:name w:val="s56"/>
    <w:rPr>
      <w:spacing w:val="87"/>
    </w:rPr>
  </w:style>
  <w:style w:type="character" w:customStyle="1" w:styleId="s57">
    <w:name w:val="s57"/>
    <w:rPr>
      <w:spacing w:val="80"/>
    </w:rPr>
  </w:style>
  <w:style w:type="character" w:customStyle="1" w:styleId="s58">
    <w:name w:val="s58"/>
    <w:rPr>
      <w:rFonts w:ascii="Times New Roman" w:hAnsi="Times New Roman" w:cs="Times New Roman" w:hint="default"/>
      <w:position w:val="3079"/>
      <w:sz w:val="12"/>
      <w:szCs w:val="12"/>
    </w:rPr>
  </w:style>
  <w:style w:type="character" w:customStyle="1" w:styleId="s59">
    <w:name w:val="s59"/>
    <w:rPr>
      <w:spacing w:val="-5"/>
      <w:u w:val="single"/>
    </w:rPr>
  </w:style>
  <w:style w:type="character" w:customStyle="1" w:styleId="s60">
    <w:name w:val="s60"/>
    <w:rPr>
      <w:spacing w:val="86"/>
    </w:rPr>
  </w:style>
  <w:style w:type="character" w:customStyle="1" w:styleId="s61">
    <w:name w:val="s61"/>
    <w:rPr>
      <w:spacing w:val="83"/>
    </w:rPr>
  </w:style>
  <w:style w:type="character" w:customStyle="1" w:styleId="s62">
    <w:name w:val="s62"/>
    <w:rPr>
      <w:spacing w:val="-3"/>
      <w:u w:val="single"/>
    </w:rPr>
  </w:style>
  <w:style w:type="character" w:customStyle="1" w:styleId="s63">
    <w:name w:val="s63"/>
    <w:rPr>
      <w:spacing w:val="24"/>
      <w:u w:val="single"/>
    </w:rPr>
  </w:style>
  <w:style w:type="character" w:customStyle="1" w:styleId="s64">
    <w:name w:val="s64"/>
    <w:rPr>
      <w:spacing w:val="5"/>
      <w:u w:val="single"/>
    </w:rPr>
  </w:style>
  <w:style w:type="character" w:customStyle="1" w:styleId="s65">
    <w:name w:val="s65"/>
    <w:rPr>
      <w:spacing w:val="29"/>
      <w:u w:val="single"/>
    </w:rPr>
  </w:style>
  <w:style w:type="character" w:customStyle="1" w:styleId="s66">
    <w:name w:val="s66"/>
    <w:rPr>
      <w:spacing w:val="30"/>
      <w:u w:val="single"/>
    </w:rPr>
  </w:style>
  <w:style w:type="character" w:customStyle="1" w:styleId="s67">
    <w:name w:val="s67"/>
    <w:rPr>
      <w:spacing w:val="3"/>
      <w:u w:val="single"/>
    </w:rPr>
  </w:style>
  <w:style w:type="character" w:customStyle="1" w:styleId="s68">
    <w:name w:val="s68"/>
    <w:rPr>
      <w:spacing w:val="-6"/>
    </w:rPr>
  </w:style>
  <w:style w:type="character" w:customStyle="1" w:styleId="s69">
    <w:name w:val="s69"/>
    <w:rPr>
      <w:spacing w:val="11"/>
      <w:u w:val="single"/>
    </w:rPr>
  </w:style>
  <w:style w:type="character" w:customStyle="1" w:styleId="s70">
    <w:name w:val="s70"/>
    <w:rPr>
      <w:spacing w:val="33"/>
      <w:u w:val="single"/>
    </w:rPr>
  </w:style>
  <w:style w:type="character" w:customStyle="1" w:styleId="s71">
    <w:name w:val="s71"/>
    <w:rPr>
      <w:spacing w:val="-11"/>
    </w:rPr>
  </w:style>
  <w:style w:type="paragraph" w:customStyle="1" w:styleId="p17">
    <w:name w:val="p17"/>
    <w:basedOn w:val="Normal"/>
    <w:pPr>
      <w:spacing w:before="191"/>
      <w:jc w:val="center"/>
    </w:pPr>
    <w:rPr>
      <w:rFonts w:ascii="Arial" w:hAnsi="Arial" w:cs="Arial"/>
      <w:sz w:val="17"/>
      <w:szCs w:val="17"/>
    </w:rPr>
  </w:style>
  <w:style w:type="paragraph" w:customStyle="1" w:styleId="p18">
    <w:name w:val="p18"/>
    <w:basedOn w:val="Normal"/>
    <w:pPr>
      <w:spacing w:before="179"/>
      <w:jc w:val="center"/>
    </w:pPr>
    <w:rPr>
      <w:rFonts w:ascii="Arial" w:hAnsi="Arial" w:cs="Arial"/>
      <w:sz w:val="17"/>
      <w:szCs w:val="17"/>
    </w:rPr>
  </w:style>
  <w:style w:type="paragraph" w:customStyle="1" w:styleId="p31">
    <w:name w:val="p31"/>
    <w:basedOn w:val="Normal"/>
    <w:pPr>
      <w:spacing w:before="8"/>
    </w:pPr>
    <w:rPr>
      <w:rFonts w:ascii="Arial" w:hAnsi="Arial" w:cs="Arial"/>
      <w:sz w:val="20"/>
    </w:rPr>
  </w:style>
  <w:style w:type="paragraph" w:customStyle="1" w:styleId="p32">
    <w:name w:val="p32"/>
    <w:basedOn w:val="Normal"/>
    <w:pPr>
      <w:spacing w:before="3"/>
      <w:ind w:left="1080"/>
    </w:pPr>
    <w:rPr>
      <w:rFonts w:ascii="Arial" w:hAnsi="Arial" w:cs="Arial"/>
      <w:sz w:val="17"/>
      <w:szCs w:val="17"/>
    </w:rPr>
  </w:style>
  <w:style w:type="paragraph" w:customStyle="1" w:styleId="p43">
    <w:name w:val="p43"/>
    <w:basedOn w:val="Normal"/>
    <w:pPr>
      <w:spacing w:before="5"/>
    </w:pPr>
    <w:rPr>
      <w:rFonts w:ascii="Arial" w:hAnsi="Arial" w:cs="Arial"/>
      <w:sz w:val="15"/>
      <w:szCs w:val="15"/>
    </w:rPr>
  </w:style>
  <w:style w:type="paragraph" w:customStyle="1" w:styleId="p46">
    <w:name w:val="p46"/>
    <w:basedOn w:val="Normal"/>
    <w:pPr>
      <w:spacing w:before="6"/>
    </w:pPr>
    <w:rPr>
      <w:rFonts w:ascii="Arial" w:hAnsi="Arial" w:cs="Arial"/>
      <w:sz w:val="16"/>
      <w:szCs w:val="16"/>
    </w:rPr>
  </w:style>
  <w:style w:type="paragraph" w:customStyle="1" w:styleId="p58">
    <w:name w:val="p58"/>
    <w:basedOn w:val="Normal"/>
    <w:pPr>
      <w:spacing w:before="2"/>
    </w:pPr>
    <w:rPr>
      <w:rFonts w:ascii="Arial" w:hAnsi="Arial" w:cs="Arial"/>
      <w:sz w:val="11"/>
      <w:szCs w:val="11"/>
    </w:rPr>
  </w:style>
  <w:style w:type="paragraph" w:customStyle="1" w:styleId="p59">
    <w:name w:val="p59"/>
    <w:basedOn w:val="Normal"/>
    <w:pPr>
      <w:spacing w:before="56"/>
      <w:ind w:left="1070"/>
    </w:pPr>
    <w:rPr>
      <w:rFonts w:ascii="Arial" w:hAnsi="Arial" w:cs="Arial"/>
      <w:sz w:val="15"/>
      <w:szCs w:val="15"/>
    </w:rPr>
  </w:style>
  <w:style w:type="paragraph" w:customStyle="1" w:styleId="p63">
    <w:name w:val="p63"/>
    <w:basedOn w:val="Normal"/>
    <w:pPr>
      <w:ind w:left="1620"/>
      <w:jc w:val="both"/>
    </w:pPr>
    <w:rPr>
      <w:rFonts w:ascii="Arial" w:hAnsi="Arial" w:cs="Arial"/>
      <w:sz w:val="17"/>
      <w:szCs w:val="17"/>
    </w:rPr>
  </w:style>
  <w:style w:type="paragraph" w:customStyle="1" w:styleId="p64">
    <w:name w:val="p64"/>
    <w:basedOn w:val="Normal"/>
    <w:pPr>
      <w:spacing w:before="2"/>
    </w:pPr>
    <w:rPr>
      <w:rFonts w:ascii="Arial" w:hAnsi="Arial" w:cs="Arial"/>
      <w:sz w:val="15"/>
      <w:szCs w:val="15"/>
    </w:rPr>
  </w:style>
  <w:style w:type="paragraph" w:customStyle="1" w:styleId="p65">
    <w:name w:val="p65"/>
    <w:basedOn w:val="Normal"/>
    <w:pPr>
      <w:spacing w:before="3"/>
    </w:pPr>
    <w:rPr>
      <w:rFonts w:ascii="Arial" w:hAnsi="Arial" w:cs="Arial"/>
      <w:sz w:val="15"/>
      <w:szCs w:val="15"/>
    </w:rPr>
  </w:style>
  <w:style w:type="paragraph" w:customStyle="1" w:styleId="p66">
    <w:name w:val="p66"/>
    <w:basedOn w:val="Normal"/>
    <w:pPr>
      <w:spacing w:before="6"/>
    </w:pPr>
    <w:rPr>
      <w:rFonts w:ascii="Arial" w:hAnsi="Arial" w:cs="Arial"/>
      <w:sz w:val="15"/>
      <w:szCs w:val="15"/>
    </w:rPr>
  </w:style>
  <w:style w:type="paragraph" w:customStyle="1" w:styleId="p67">
    <w:name w:val="p67"/>
    <w:basedOn w:val="Normal"/>
    <w:pPr>
      <w:spacing w:before="9"/>
    </w:pPr>
    <w:rPr>
      <w:rFonts w:ascii="Arial" w:hAnsi="Arial" w:cs="Arial"/>
      <w:sz w:val="13"/>
      <w:szCs w:val="13"/>
    </w:rPr>
  </w:style>
  <w:style w:type="paragraph" w:customStyle="1" w:styleId="p68">
    <w:name w:val="p68"/>
    <w:basedOn w:val="Normal"/>
    <w:pPr>
      <w:spacing w:before="3"/>
      <w:ind w:left="1620"/>
      <w:jc w:val="both"/>
    </w:pPr>
    <w:rPr>
      <w:rFonts w:ascii="Arial" w:hAnsi="Arial" w:cs="Arial"/>
      <w:sz w:val="17"/>
      <w:szCs w:val="17"/>
    </w:rPr>
  </w:style>
  <w:style w:type="paragraph" w:customStyle="1" w:styleId="p101">
    <w:name w:val="p101"/>
    <w:basedOn w:val="Normal"/>
    <w:pPr>
      <w:spacing w:before="2"/>
    </w:pPr>
    <w:rPr>
      <w:rFonts w:ascii="Arial" w:hAnsi="Arial" w:cs="Arial"/>
      <w:sz w:val="2"/>
      <w:szCs w:val="2"/>
    </w:rPr>
  </w:style>
  <w:style w:type="paragraph" w:customStyle="1" w:styleId="p102">
    <w:name w:val="p102"/>
    <w:basedOn w:val="Normal"/>
    <w:pPr>
      <w:spacing w:before="2"/>
    </w:pPr>
    <w:rPr>
      <w:rFonts w:ascii="Arial" w:hAnsi="Arial" w:cs="Arial"/>
      <w:sz w:val="10"/>
      <w:szCs w:val="10"/>
    </w:rPr>
  </w:style>
  <w:style w:type="paragraph" w:customStyle="1" w:styleId="p103">
    <w:name w:val="p103"/>
    <w:basedOn w:val="Normal"/>
    <w:pPr>
      <w:spacing w:before="2"/>
      <w:ind w:left="2726"/>
      <w:jc w:val="both"/>
    </w:pPr>
    <w:rPr>
      <w:rFonts w:ascii="Arial" w:hAnsi="Arial" w:cs="Arial"/>
      <w:sz w:val="17"/>
      <w:szCs w:val="17"/>
    </w:rPr>
  </w:style>
  <w:style w:type="paragraph" w:customStyle="1" w:styleId="p105">
    <w:name w:val="p105"/>
    <w:basedOn w:val="Normal"/>
    <w:pPr>
      <w:spacing w:line="189" w:lineRule="atLeast"/>
      <w:ind w:left="2172"/>
    </w:pPr>
    <w:rPr>
      <w:rFonts w:ascii="Arial" w:hAnsi="Arial" w:cs="Arial"/>
      <w:sz w:val="17"/>
      <w:szCs w:val="17"/>
    </w:rPr>
  </w:style>
  <w:style w:type="paragraph" w:customStyle="1" w:styleId="p110">
    <w:name w:val="p110"/>
    <w:basedOn w:val="Normal"/>
    <w:pPr>
      <w:spacing w:line="189" w:lineRule="atLeast"/>
      <w:ind w:left="2172"/>
      <w:jc w:val="both"/>
    </w:pPr>
    <w:rPr>
      <w:rFonts w:ascii="Arial" w:hAnsi="Arial" w:cs="Arial"/>
      <w:sz w:val="17"/>
      <w:szCs w:val="17"/>
    </w:rPr>
  </w:style>
  <w:style w:type="paragraph" w:customStyle="1" w:styleId="p120">
    <w:name w:val="p120"/>
    <w:basedOn w:val="Normal"/>
    <w:pPr>
      <w:spacing w:before="3"/>
    </w:pPr>
    <w:rPr>
      <w:rFonts w:ascii="Arial" w:hAnsi="Arial" w:cs="Arial"/>
      <w:sz w:val="10"/>
      <w:szCs w:val="10"/>
    </w:rPr>
  </w:style>
  <w:style w:type="paragraph" w:customStyle="1" w:styleId="p124">
    <w:name w:val="p124"/>
    <w:basedOn w:val="Normal"/>
    <w:pPr>
      <w:spacing w:before="3"/>
    </w:pPr>
    <w:rPr>
      <w:rFonts w:ascii="Arial" w:hAnsi="Arial" w:cs="Arial"/>
      <w:sz w:val="23"/>
      <w:szCs w:val="23"/>
    </w:rPr>
  </w:style>
  <w:style w:type="paragraph" w:customStyle="1" w:styleId="p131">
    <w:name w:val="p131"/>
    <w:basedOn w:val="Normal"/>
    <w:pPr>
      <w:spacing w:before="8"/>
    </w:pPr>
    <w:rPr>
      <w:rFonts w:ascii="Arial" w:hAnsi="Arial" w:cs="Arial"/>
      <w:sz w:val="16"/>
      <w:szCs w:val="16"/>
    </w:rPr>
  </w:style>
  <w:style w:type="paragraph" w:customStyle="1" w:styleId="p132">
    <w:name w:val="p132"/>
    <w:basedOn w:val="Normal"/>
    <w:pPr>
      <w:spacing w:before="6"/>
    </w:pPr>
    <w:rPr>
      <w:sz w:val="14"/>
      <w:szCs w:val="14"/>
    </w:rPr>
  </w:style>
  <w:style w:type="paragraph" w:customStyle="1" w:styleId="p139">
    <w:name w:val="p139"/>
    <w:basedOn w:val="Normal"/>
    <w:pPr>
      <w:spacing w:line="188" w:lineRule="atLeast"/>
      <w:ind w:left="77"/>
      <w:jc w:val="both"/>
    </w:pPr>
    <w:rPr>
      <w:rFonts w:ascii="Arial" w:hAnsi="Arial" w:cs="Arial"/>
      <w:sz w:val="17"/>
      <w:szCs w:val="17"/>
    </w:rPr>
  </w:style>
  <w:style w:type="paragraph" w:customStyle="1" w:styleId="p141">
    <w:name w:val="p141"/>
    <w:basedOn w:val="Normal"/>
    <w:pPr>
      <w:spacing w:before="87"/>
      <w:ind w:left="77"/>
    </w:pPr>
    <w:rPr>
      <w:rFonts w:ascii="Arial" w:hAnsi="Arial" w:cs="Arial"/>
      <w:color w:val="0084CC"/>
      <w:sz w:val="17"/>
      <w:szCs w:val="17"/>
    </w:rPr>
  </w:style>
  <w:style w:type="paragraph" w:customStyle="1" w:styleId="p142">
    <w:name w:val="p142"/>
    <w:basedOn w:val="Normal"/>
    <w:pPr>
      <w:spacing w:before="93"/>
      <w:ind w:left="77"/>
    </w:pPr>
    <w:rPr>
      <w:rFonts w:ascii="Arial" w:hAnsi="Arial" w:cs="Arial"/>
      <w:sz w:val="17"/>
      <w:szCs w:val="17"/>
    </w:rPr>
  </w:style>
  <w:style w:type="paragraph" w:customStyle="1" w:styleId="p154">
    <w:name w:val="p154"/>
    <w:basedOn w:val="Normal"/>
    <w:pPr>
      <w:spacing w:before="3"/>
    </w:pPr>
    <w:rPr>
      <w:sz w:val="22"/>
      <w:szCs w:val="22"/>
    </w:rPr>
  </w:style>
  <w:style w:type="paragraph" w:customStyle="1" w:styleId="p155">
    <w:name w:val="p155"/>
    <w:basedOn w:val="Normal"/>
    <w:pPr>
      <w:ind w:left="87"/>
      <w:jc w:val="center"/>
    </w:pPr>
    <w:rPr>
      <w:rFonts w:ascii="Arial" w:hAnsi="Arial" w:cs="Arial"/>
      <w:sz w:val="17"/>
      <w:szCs w:val="17"/>
    </w:rPr>
  </w:style>
  <w:style w:type="character" w:customStyle="1" w:styleId="apple-tab-span">
    <w:name w:val="apple-tab-span"/>
    <w:basedOn w:val="Fuentedeprrafopredeter"/>
  </w:style>
  <w:style w:type="paragraph" w:customStyle="1" w:styleId="SEC3h2">
    <w:name w:val="SEC3 h2"/>
    <w:basedOn w:val="Normal"/>
    <w:link w:val="SEC3h2Char"/>
    <w:qFormat/>
    <w:pPr>
      <w:spacing w:after="200"/>
    </w:pPr>
    <w:rPr>
      <w:b/>
      <w:iCs/>
      <w:sz w:val="28"/>
    </w:rPr>
  </w:style>
  <w:style w:type="character" w:customStyle="1" w:styleId="SEC3h2Char">
    <w:name w:val="SEC3 h2 Char"/>
    <w:basedOn w:val="Fuentedeprrafopredeter"/>
    <w:link w:val="SEC3h2"/>
    <w:rPr>
      <w:b/>
      <w:iCs/>
      <w:sz w:val="28"/>
      <w:szCs w:val="24"/>
    </w:rPr>
  </w:style>
  <w:style w:type="paragraph" w:customStyle="1" w:styleId="BlockQuotation">
    <w:name w:val="Block Quotation"/>
    <w:basedOn w:val="Normal"/>
    <w:uiPriority w:val="99"/>
    <w:pPr>
      <w:ind w:left="855" w:right="-72" w:hanging="315"/>
      <w:jc w:val="both"/>
    </w:pPr>
  </w:style>
  <w:style w:type="paragraph" w:customStyle="1" w:styleId="pq-annexb">
    <w:name w:val="pq-annexb"/>
    <w:basedOn w:val="Normal"/>
    <w:uiPriority w:val="99"/>
    <w:pPr>
      <w:tabs>
        <w:tab w:val="left" w:pos="900"/>
      </w:tabs>
      <w:ind w:left="900" w:hanging="900"/>
      <w:jc w:val="both"/>
    </w:pPr>
    <w:rPr>
      <w:b/>
    </w:rPr>
  </w:style>
  <w:style w:type="character" w:customStyle="1" w:styleId="AsuntodelcomentarioCar">
    <w:name w:val="Asunto del comentario Car"/>
    <w:basedOn w:val="TextocomentarioCar"/>
    <w:link w:val="Asuntodelcomentario"/>
    <w:uiPriority w:val="99"/>
    <w:rPr>
      <w:rFonts w:ascii="Arial" w:hAnsi="Arial"/>
      <w:b/>
      <w:bCs/>
    </w:rPr>
  </w:style>
  <w:style w:type="paragraph" w:customStyle="1" w:styleId="FooterLandscape">
    <w:name w:val="Footer Landscape"/>
    <w:basedOn w:val="Piedepgina"/>
    <w:next w:val="Normal"/>
    <w:uiPriority w:val="99"/>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pPr>
      <w:suppressAutoHyphens/>
      <w:jc w:val="center"/>
    </w:pPr>
    <w:rPr>
      <w:b/>
      <w:sz w:val="28"/>
    </w:rPr>
  </w:style>
  <w:style w:type="paragraph" w:customStyle="1" w:styleId="TextBoxdots">
    <w:name w:val="Text Box (dots)"/>
    <w:basedOn w:val="Normal"/>
    <w:uiPriority w:val="99"/>
    <w:pPr>
      <w:keepLines/>
      <w:framePr w:hSpace="187" w:wrap="around" w:vAnchor="text" w:hAnchor="text" w:xAlign="right" w:y="1"/>
      <w:pBdr>
        <w:top w:val="single" w:sz="6" w:space="7" w:color="auto"/>
        <w:left w:val="single" w:sz="6" w:space="7" w:color="auto"/>
        <w:bottom w:val="single" w:sz="6" w:space="7" w:color="auto"/>
        <w:right w:val="single" w:sz="6" w:space="7" w:color="auto"/>
      </w:pBdr>
      <w:shd w:val="pct10" w:color="auto" w:fill="auto"/>
      <w:jc w:val="both"/>
    </w:pPr>
    <w:rPr>
      <w:sz w:val="22"/>
    </w:rPr>
  </w:style>
  <w:style w:type="paragraph" w:customStyle="1" w:styleId="1">
    <w:name w:val="1"/>
    <w:basedOn w:val="Normal"/>
    <w:uiPriority w:val="99"/>
    <w:pPr>
      <w:suppressAutoHyphens/>
      <w:ind w:left="720" w:hanging="720"/>
      <w:jc w:val="both"/>
    </w:pPr>
  </w:style>
  <w:style w:type="paragraph" w:customStyle="1" w:styleId="a">
    <w:name w:val="(a)"/>
    <w:basedOn w:val="Normal"/>
    <w:uiPriority w:val="99"/>
    <w:pPr>
      <w:suppressAutoHyphens/>
      <w:ind w:left="1440" w:hanging="720"/>
      <w:jc w:val="both"/>
    </w:pPr>
  </w:style>
  <w:style w:type="paragraph" w:customStyle="1" w:styleId="StyleHeader1-ClausesAfter10pt">
    <w:name w:val="Style Header 1 - Clauses + After:  10 pt"/>
    <w:basedOn w:val="Header1-Clauses"/>
    <w:autoRedefine/>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Pr>
      <w:rFonts w:cs="‚l‚r –¾’©"/>
      <w:sz w:val="21"/>
      <w:szCs w:val="24"/>
      <w:lang w:val="en-GB" w:eastAsia="en-GB"/>
    </w:rPr>
  </w:style>
  <w:style w:type="paragraph" w:customStyle="1" w:styleId="Option">
    <w:name w:val="Option"/>
    <w:basedOn w:val="Ttulo1"/>
    <w:uiPriority w:val="99"/>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pPr>
      <w:tabs>
        <w:tab w:val="left"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style>
  <w:style w:type="paragraph" w:customStyle="1" w:styleId="S1b-header1">
    <w:name w:val="S1b-header1"/>
    <w:basedOn w:val="Normal"/>
    <w:uiPriority w:val="99"/>
    <w:pPr>
      <w:numPr>
        <w:numId w:val="32"/>
      </w:numPr>
      <w:spacing w:before="120" w:after="240"/>
      <w:jc w:val="center"/>
    </w:pPr>
    <w:rPr>
      <w:b/>
      <w:sz w:val="28"/>
    </w:rPr>
  </w:style>
  <w:style w:type="paragraph" w:customStyle="1" w:styleId="StyleTOC1NotBold">
    <w:name w:val="Style TOC 1 + Not Bold"/>
    <w:basedOn w:val="TDC1"/>
    <w:uiPriority w:val="99"/>
    <w:pPr>
      <w:tabs>
        <w:tab w:val="right" w:leader="dot" w:pos="9000"/>
      </w:tabs>
      <w:spacing w:before="0" w:after="120"/>
    </w:pPr>
    <w:rPr>
      <w:b w:val="0"/>
    </w:rPr>
  </w:style>
  <w:style w:type="paragraph" w:customStyle="1" w:styleId="S9Header">
    <w:name w:val="S9 Header"/>
    <w:basedOn w:val="Normal"/>
    <w:link w:val="S9HeaderCar"/>
    <w:pPr>
      <w:spacing w:before="120" w:after="240"/>
      <w:jc w:val="center"/>
    </w:pPr>
    <w:rPr>
      <w:b/>
      <w:sz w:val="36"/>
    </w:rPr>
  </w:style>
  <w:style w:type="paragraph" w:customStyle="1" w:styleId="S7Header1">
    <w:name w:val="S7 Header 1"/>
    <w:basedOn w:val="S1-Header"/>
    <w:next w:val="Normal"/>
    <w:uiPriority w:val="99"/>
    <w:pPr>
      <w:tabs>
        <w:tab w:val="clear" w:pos="360"/>
        <w:tab w:val="left" w:pos="648"/>
      </w:tabs>
      <w:spacing w:after="240"/>
      <w:ind w:hanging="72"/>
    </w:pPr>
  </w:style>
  <w:style w:type="paragraph" w:customStyle="1" w:styleId="S7Header2">
    <w:name w:val="S7 Header 2"/>
    <w:basedOn w:val="Normal"/>
    <w:next w:val="Normal"/>
    <w:autoRedefine/>
    <w:uiPriority w:val="99"/>
    <w:pPr>
      <w:spacing w:after="120"/>
      <w:ind w:left="432" w:hanging="432"/>
    </w:pPr>
    <w:rPr>
      <w:b/>
    </w:rPr>
  </w:style>
  <w:style w:type="paragraph" w:customStyle="1" w:styleId="StyleS7Header2NotBold">
    <w:name w:val="Style S7 Header 2 + Not Bold"/>
    <w:basedOn w:val="S7Header2"/>
    <w:uiPriority w:val="99"/>
  </w:style>
  <w:style w:type="paragraph" w:customStyle="1" w:styleId="S9-appx">
    <w:name w:val="S9 - appx"/>
    <w:basedOn w:val="Normal"/>
    <w:pPr>
      <w:spacing w:before="120" w:after="240"/>
      <w:jc w:val="center"/>
    </w:pPr>
    <w:rPr>
      <w:b/>
      <w:sz w:val="28"/>
    </w:rPr>
  </w:style>
  <w:style w:type="paragraph" w:customStyle="1" w:styleId="UGHeading1">
    <w:name w:val="UG Heading 1"/>
    <w:basedOn w:val="Normal"/>
    <w:uiPriority w:val="99"/>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pPr>
      <w:spacing w:after="240"/>
      <w:ind w:left="720" w:hanging="720"/>
    </w:pPr>
    <w:rPr>
      <w:rFonts w:cs="Times New Roman"/>
    </w:rPr>
  </w:style>
  <w:style w:type="paragraph" w:customStyle="1" w:styleId="S1-subpara">
    <w:name w:val="S1-sub para"/>
    <w:basedOn w:val="Normal"/>
    <w:link w:val="S1-subparaChar"/>
    <w:pPr>
      <w:tabs>
        <w:tab w:val="left" w:pos="576"/>
      </w:tabs>
      <w:spacing w:after="200"/>
      <w:ind w:left="576" w:hanging="576"/>
      <w:jc w:val="both"/>
    </w:pPr>
  </w:style>
  <w:style w:type="character" w:customStyle="1" w:styleId="S1-subparaChar">
    <w:name w:val="S1-sub para Char"/>
    <w:link w:val="S1-subpara"/>
    <w:rPr>
      <w:sz w:val="24"/>
      <w:szCs w:val="24"/>
    </w:rPr>
  </w:style>
  <w:style w:type="paragraph" w:customStyle="1" w:styleId="S1-OptB-subpara">
    <w:name w:val="S1-OptB-sub para"/>
    <w:basedOn w:val="Normal"/>
    <w:uiPriority w:val="99"/>
    <w:pPr>
      <w:numPr>
        <w:ilvl w:val="1"/>
        <w:numId w:val="33"/>
      </w:numPr>
      <w:spacing w:after="200"/>
      <w:jc w:val="both"/>
    </w:pPr>
  </w:style>
  <w:style w:type="paragraph" w:customStyle="1" w:styleId="UserGuide">
    <w:name w:val="User Guide"/>
    <w:basedOn w:val="Normal"/>
    <w:uiPriority w:val="99"/>
    <w:pPr>
      <w:jc w:val="center"/>
    </w:pPr>
    <w:rPr>
      <w:b/>
      <w:sz w:val="72"/>
    </w:rPr>
  </w:style>
  <w:style w:type="paragraph" w:customStyle="1" w:styleId="StyleHeading3SectionHeader3ClauseSubNoNameBold">
    <w:name w:val="Style Heading 3Section Header3ClauseSub_No&amp;Name + Bold"/>
    <w:basedOn w:val="Ttulo3"/>
    <w:uiPriority w:val="99"/>
    <w:pPr>
      <w:keepNext w:val="0"/>
      <w:tabs>
        <w:tab w:val="left" w:pos="864"/>
      </w:tabs>
      <w:suppressAutoHyphens w:val="0"/>
      <w:spacing w:after="200"/>
      <w:ind w:left="864" w:hanging="432"/>
    </w:pPr>
    <w:rPr>
      <w:rFonts w:cs="Times New Roman"/>
      <w:spacing w:val="0"/>
      <w:sz w:val="28"/>
    </w:rPr>
  </w:style>
  <w:style w:type="paragraph" w:customStyle="1" w:styleId="outlinebullet">
    <w:name w:val="outlinebullet"/>
    <w:basedOn w:val="Normal"/>
    <w:pPr>
      <w:tabs>
        <w:tab w:val="left" w:pos="720"/>
        <w:tab w:val="left" w:pos="1037"/>
        <w:tab w:val="left" w:pos="1440"/>
      </w:tabs>
      <w:spacing w:before="120"/>
      <w:ind w:left="1440" w:hanging="450"/>
    </w:pPr>
    <w:rPr>
      <w:lang w:eastAsia="fr-FR"/>
    </w:rPr>
  </w:style>
  <w:style w:type="paragraph" w:customStyle="1" w:styleId="a11">
    <w:name w:val="a1 1"/>
    <w:uiPriority w:val="99"/>
    <w:pPr>
      <w:widowControl w:val="0"/>
      <w:tabs>
        <w:tab w:val="left" w:pos="-720"/>
      </w:tabs>
      <w:suppressAutoHyphens/>
    </w:pPr>
    <w:rPr>
      <w:sz w:val="24"/>
      <w:szCs w:val="24"/>
      <w:lang w:val="en-US" w:eastAsia="en-US"/>
    </w:rPr>
  </w:style>
  <w:style w:type="paragraph" w:customStyle="1" w:styleId="REGULAR3">
    <w:name w:val="REGULAR 3"/>
    <w:uiPriority w:val="99"/>
    <w:pPr>
      <w:widowControl w:val="0"/>
      <w:tabs>
        <w:tab w:val="left" w:pos="0"/>
        <w:tab w:val="right" w:pos="1560"/>
        <w:tab w:val="left" w:pos="1800"/>
        <w:tab w:val="left" w:pos="2160"/>
      </w:tabs>
      <w:suppressAutoHyphens/>
    </w:pPr>
    <w:rPr>
      <w:sz w:val="24"/>
      <w:szCs w:val="24"/>
      <w:lang w:val="en-US" w:eastAsia="en-US"/>
    </w:rPr>
  </w:style>
  <w:style w:type="paragraph" w:customStyle="1" w:styleId="UG-Sec3-heading1">
    <w:name w:val="UG-Sec3-heading1"/>
    <w:basedOn w:val="Ttulo2"/>
    <w:link w:val="UG-Sec3-heading1Char"/>
    <w:uiPriority w:val="99"/>
    <w:pPr>
      <w:keepNext w:val="0"/>
      <w:tabs>
        <w:tab w:val="left" w:pos="619"/>
        <w:tab w:val="left"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Pr>
      <w:b/>
      <w:sz w:val="28"/>
      <w:szCs w:val="28"/>
    </w:rPr>
  </w:style>
  <w:style w:type="paragraph" w:customStyle="1" w:styleId="UG-Sec3-Heading2">
    <w:name w:val="UG-Sec3-Heading2"/>
    <w:basedOn w:val="Normal"/>
    <w:uiPriority w:val="99"/>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Pr>
      <w:bCs/>
      <w:color w:val="000000"/>
      <w:sz w:val="24"/>
    </w:rPr>
  </w:style>
  <w:style w:type="character" w:customStyle="1" w:styleId="StyleUG-Sec3-heading18ptBlackChar">
    <w:name w:val="Style UG-Sec3-heading1 + 8 pt Black Char"/>
    <w:link w:val="StyleUG-Sec3-heading18ptBlack"/>
    <w:uiPriority w:val="99"/>
    <w:rPr>
      <w:b/>
      <w:bCs/>
      <w:color w:val="000000"/>
      <w:sz w:val="24"/>
      <w:szCs w:val="28"/>
    </w:rPr>
  </w:style>
  <w:style w:type="paragraph" w:customStyle="1" w:styleId="UG-Sec3b-Heading1">
    <w:name w:val="UG-Sec3b-Heading1"/>
    <w:basedOn w:val="UG-Sec3-heading1"/>
    <w:uiPriority w:val="99"/>
  </w:style>
  <w:style w:type="paragraph" w:customStyle="1" w:styleId="UG-Sec3b-Heading2">
    <w:name w:val="UG-Sec3b-Heading2"/>
    <w:basedOn w:val="UG-Sec3-Heading2"/>
    <w:uiPriority w:val="99"/>
  </w:style>
  <w:style w:type="paragraph" w:customStyle="1" w:styleId="SecVI-Header2">
    <w:name w:val="Sec VI - Header 2"/>
    <w:basedOn w:val="Ttulo3"/>
    <w:link w:val="SecVI-Header2Char"/>
    <w:uiPriority w:val="99"/>
    <w:pPr>
      <w:keepNext w:val="0"/>
      <w:tabs>
        <w:tab w:val="left"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Pr>
      <w:b/>
      <w:sz w:val="28"/>
      <w:szCs w:val="28"/>
    </w:rPr>
  </w:style>
  <w:style w:type="paragraph" w:customStyle="1" w:styleId="SecVI-Header3">
    <w:name w:val="Sec VI - Header 3"/>
    <w:basedOn w:val="SecVI-Header2"/>
    <w:link w:val="SecVI-Header3Char"/>
    <w:uiPriority w:val="99"/>
    <w:rPr>
      <w:sz w:val="24"/>
    </w:rPr>
  </w:style>
  <w:style w:type="character" w:customStyle="1" w:styleId="SecVI-Header3Char">
    <w:name w:val="Sec VI - Header 3 Char"/>
    <w:link w:val="SecVI-Header3"/>
    <w:uiPriority w:val="99"/>
    <w:rPr>
      <w:b/>
      <w:sz w:val="24"/>
      <w:szCs w:val="28"/>
    </w:rPr>
  </w:style>
  <w:style w:type="paragraph" w:customStyle="1" w:styleId="SecVI-Header1">
    <w:name w:val="Sec VI - Header 1"/>
    <w:basedOn w:val="SectionVHeader"/>
    <w:uiPriority w:val="99"/>
    <w:rPr>
      <w:rFonts w:ascii="Times New Roman" w:hAnsi="Times New Roman"/>
      <w:szCs w:val="24"/>
    </w:rPr>
  </w:style>
  <w:style w:type="paragraph" w:customStyle="1" w:styleId="UG-Part">
    <w:name w:val="UG - Part"/>
    <w:basedOn w:val="Ttulo1"/>
    <w:uiPriority w:val="99"/>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pPr>
      <w:spacing w:before="240"/>
    </w:pPr>
    <w:rPr>
      <w:sz w:val="44"/>
    </w:rPr>
  </w:style>
  <w:style w:type="paragraph" w:customStyle="1" w:styleId="UG-OptB-Sec3-heading1">
    <w:name w:val="UG-OptB-Sec 3 - heading1"/>
    <w:basedOn w:val="UG-Sec3-heading1"/>
    <w:uiPriority w:val="99"/>
  </w:style>
  <w:style w:type="paragraph" w:customStyle="1" w:styleId="UGOptB-Sec3-Heading2">
    <w:name w:val="UG OptB - Sec 3 - Heading 2"/>
    <w:basedOn w:val="UG-Sec3-Heading2"/>
    <w:uiPriority w:val="99"/>
  </w:style>
  <w:style w:type="paragraph" w:customStyle="1" w:styleId="UG-OptB-Sec3b-heading1">
    <w:name w:val="UG-OptB-Sec 3b - heading 1"/>
    <w:basedOn w:val="UG-OptB-Sec3-heading1"/>
    <w:uiPriority w:val="99"/>
  </w:style>
  <w:style w:type="paragraph" w:customStyle="1" w:styleId="UGOptB-Sec3b-Heading2">
    <w:name w:val="UG OptB - Sec 3b - Heading 2"/>
    <w:basedOn w:val="UGOptB-Sec3-Heading2"/>
    <w:uiPriority w:val="99"/>
  </w:style>
  <w:style w:type="paragraph" w:customStyle="1" w:styleId="UG-SectionIV-Heading1">
    <w:name w:val="UG - Section IV - Heading 1"/>
    <w:basedOn w:val="Subttulo"/>
    <w:uiPriority w:val="99"/>
    <w:pPr>
      <w:spacing w:after="200"/>
    </w:pPr>
    <w:rPr>
      <w:sz w:val="40"/>
      <w:szCs w:val="24"/>
    </w:rPr>
  </w:style>
  <w:style w:type="paragraph" w:customStyle="1" w:styleId="UG-SectionIV-Heading2">
    <w:name w:val="UG - Section IV - Heading 2"/>
    <w:basedOn w:val="Normal"/>
    <w:next w:val="Normal"/>
    <w:uiPriority w:val="99"/>
    <w:pPr>
      <w:spacing w:before="120" w:after="200"/>
    </w:pPr>
    <w:rPr>
      <w:b/>
      <w:sz w:val="32"/>
      <w:szCs w:val="22"/>
    </w:rPr>
  </w:style>
  <w:style w:type="paragraph" w:customStyle="1" w:styleId="UG-SectionVI-Heading2">
    <w:name w:val="UG - Section VI - Heading 2"/>
    <w:basedOn w:val="UG-SectionIV-Heading2"/>
    <w:next w:val="Normal"/>
    <w:uiPriority w:val="99"/>
    <w:pPr>
      <w:jc w:val="center"/>
    </w:pPr>
  </w:style>
  <w:style w:type="paragraph" w:customStyle="1" w:styleId="UG-SectionVI-Heading3">
    <w:name w:val="UG - Section VI - Heading 3"/>
    <w:basedOn w:val="Normal"/>
    <w:next w:val="Normal"/>
    <w:uiPriority w:val="99"/>
    <w:pPr>
      <w:spacing w:before="120" w:after="200"/>
      <w:jc w:val="center"/>
    </w:pPr>
    <w:rPr>
      <w:b/>
      <w:sz w:val="28"/>
    </w:rPr>
  </w:style>
  <w:style w:type="paragraph" w:customStyle="1" w:styleId="UG-SectionIX-Heading1">
    <w:name w:val="UG - Section IX - Heading 1"/>
    <w:basedOn w:val="Ttulo2"/>
    <w:uiPriority w:val="99"/>
    <w:pPr>
      <w:keepNext w:val="0"/>
      <w:tabs>
        <w:tab w:val="left" w:pos="619"/>
        <w:tab w:val="left"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pPr>
      <w:keepNext w:val="0"/>
      <w:tabs>
        <w:tab w:val="left" w:pos="619"/>
        <w:tab w:val="left"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pPr>
      <w:keepNext w:val="0"/>
      <w:tabs>
        <w:tab w:val="left"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pPr>
      <w:overflowPunct w:val="0"/>
      <w:autoSpaceDE w:val="0"/>
      <w:autoSpaceDN w:val="0"/>
      <w:adjustRightInd w:val="0"/>
      <w:spacing w:after="240"/>
      <w:jc w:val="both"/>
    </w:pPr>
    <w:rPr>
      <w:lang w:eastAsia="es-ES"/>
    </w:rPr>
  </w:style>
  <w:style w:type="character" w:customStyle="1" w:styleId="TextoindependienteprimerasangraCar">
    <w:name w:val="Texto independiente primera sangría Car"/>
    <w:basedOn w:val="TextoindependienteCar"/>
    <w:link w:val="Textoindependienteprimerasangra"/>
    <w:uiPriority w:val="99"/>
    <w:rPr>
      <w:rFonts w:ascii="Arial" w:hAnsi="Arial" w:cs="Arial"/>
      <w:sz w:val="24"/>
      <w:szCs w:val="24"/>
    </w:rPr>
  </w:style>
  <w:style w:type="character" w:customStyle="1" w:styleId="SangradetextonormalCar">
    <w:name w:val="Sangría de texto normal Car"/>
    <w:basedOn w:val="Fuentedeprrafopredeter"/>
    <w:link w:val="Sangradetextonormal"/>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Pr>
      <w:rFonts w:ascii="Arial" w:hAnsi="Arial" w:cs="Arial"/>
      <w:sz w:val="24"/>
      <w:szCs w:val="24"/>
    </w:rPr>
  </w:style>
  <w:style w:type="character" w:customStyle="1" w:styleId="CierreCar">
    <w:name w:val="Cierre Car"/>
    <w:basedOn w:val="Fuentedeprrafopredeter"/>
    <w:link w:val="Cierre"/>
    <w:uiPriority w:val="99"/>
    <w:rPr>
      <w:sz w:val="24"/>
      <w:szCs w:val="24"/>
    </w:rPr>
  </w:style>
  <w:style w:type="character" w:customStyle="1" w:styleId="FechaCar">
    <w:name w:val="Fecha Car"/>
    <w:basedOn w:val="Fuentedeprrafopredeter"/>
    <w:link w:val="Fecha"/>
    <w:rPr>
      <w:sz w:val="24"/>
      <w:szCs w:val="24"/>
    </w:rPr>
  </w:style>
  <w:style w:type="character" w:customStyle="1" w:styleId="FirmadecorreoelectrnicoCar">
    <w:name w:val="Firma de correo electrónico Car"/>
    <w:basedOn w:val="Fuentedeprrafopredeter"/>
    <w:link w:val="Firmadecorreoelectrnico"/>
    <w:uiPriority w:val="99"/>
    <w:rPr>
      <w:sz w:val="24"/>
      <w:szCs w:val="24"/>
    </w:rPr>
  </w:style>
  <w:style w:type="character" w:customStyle="1" w:styleId="DireccinHTMLCar">
    <w:name w:val="Dirección HTML Car"/>
    <w:basedOn w:val="Fuentedeprrafopredeter"/>
    <w:link w:val="DireccinHTML"/>
    <w:uiPriority w:val="99"/>
    <w:rPr>
      <w:i/>
      <w:iCs/>
      <w:sz w:val="24"/>
      <w:szCs w:val="24"/>
    </w:rPr>
  </w:style>
  <w:style w:type="paragraph" w:styleId="Citadestacada">
    <w:name w:val="Intense Quote"/>
    <w:basedOn w:val="Normal"/>
    <w:next w:val="Normal"/>
    <w:link w:val="CitadestacadaCar"/>
    <w:uiPriority w:val="99"/>
    <w:qFormat/>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Pr>
      <w:b/>
      <w:bCs/>
      <w:i/>
      <w:iCs/>
      <w:color w:val="4F81BD"/>
      <w:sz w:val="24"/>
      <w:szCs w:val="24"/>
    </w:rPr>
  </w:style>
  <w:style w:type="character" w:customStyle="1" w:styleId="TextomacroCar">
    <w:name w:val="Texto macro Car"/>
    <w:basedOn w:val="Fuentedeprrafopredeter"/>
    <w:link w:val="Textomacro"/>
    <w:uiPriority w:val="99"/>
    <w:rPr>
      <w:rFonts w:ascii="Consolas" w:hAnsi="Consolas"/>
      <w:sz w:val="24"/>
      <w:szCs w:val="24"/>
    </w:rPr>
  </w:style>
  <w:style w:type="character" w:customStyle="1" w:styleId="EncabezadodemensajeCar">
    <w:name w:val="Encabezado de mensaje Car"/>
    <w:basedOn w:val="Fuentedeprrafopredeter"/>
    <w:link w:val="Encabezadodemensaje"/>
    <w:uiPriority w:val="99"/>
    <w:rPr>
      <w:rFonts w:ascii="Arial" w:hAnsi="Arial" w:cs="Arial"/>
      <w:sz w:val="24"/>
      <w:szCs w:val="24"/>
      <w:shd w:val="pct20" w:color="auto" w:fill="auto"/>
    </w:rPr>
  </w:style>
  <w:style w:type="paragraph" w:styleId="Sinespaciado">
    <w:name w:val="No Spacing"/>
    <w:link w:val="SinespaciadoCar"/>
    <w:uiPriority w:val="1"/>
    <w:qFormat/>
    <w:pPr>
      <w:jc w:val="both"/>
    </w:pPr>
    <w:rPr>
      <w:sz w:val="24"/>
      <w:szCs w:val="24"/>
      <w:lang w:val="en-US" w:eastAsia="en-US"/>
    </w:rPr>
  </w:style>
  <w:style w:type="character" w:customStyle="1" w:styleId="EncabezadodenotaCar">
    <w:name w:val="Encabezado de nota Car"/>
    <w:basedOn w:val="Fuentedeprrafopredeter"/>
    <w:link w:val="Encabezadodenota"/>
    <w:uiPriority w:val="99"/>
    <w:rPr>
      <w:sz w:val="24"/>
    </w:rPr>
  </w:style>
  <w:style w:type="character" w:customStyle="1" w:styleId="TextosinformatoCar">
    <w:name w:val="Texto sin formato Car"/>
    <w:basedOn w:val="Fuentedeprrafopredeter"/>
    <w:link w:val="Textosinformato"/>
    <w:rPr>
      <w:rFonts w:ascii="Consolas" w:hAnsi="Consolas"/>
      <w:sz w:val="21"/>
      <w:szCs w:val="21"/>
    </w:rPr>
  </w:style>
  <w:style w:type="paragraph" w:styleId="Cita">
    <w:name w:val="Quote"/>
    <w:basedOn w:val="Normal"/>
    <w:next w:val="Normal"/>
    <w:link w:val="CitaCar"/>
    <w:uiPriority w:val="99"/>
    <w:qFormat/>
    <w:pPr>
      <w:jc w:val="both"/>
    </w:pPr>
    <w:rPr>
      <w:i/>
      <w:iCs/>
      <w:color w:val="000000"/>
    </w:rPr>
  </w:style>
  <w:style w:type="character" w:customStyle="1" w:styleId="CitaCar">
    <w:name w:val="Cita Car"/>
    <w:basedOn w:val="Fuentedeprrafopredeter"/>
    <w:link w:val="Cita"/>
    <w:uiPriority w:val="99"/>
    <w:rPr>
      <w:i/>
      <w:iCs/>
      <w:color w:val="000000"/>
      <w:sz w:val="24"/>
      <w:szCs w:val="24"/>
    </w:rPr>
  </w:style>
  <w:style w:type="character" w:customStyle="1" w:styleId="SaludoCar">
    <w:name w:val="Saludo Car"/>
    <w:basedOn w:val="Fuentedeprrafopredeter"/>
    <w:link w:val="Saludo"/>
    <w:uiPriority w:val="99"/>
    <w:rPr>
      <w:sz w:val="24"/>
      <w:szCs w:val="24"/>
    </w:rPr>
  </w:style>
  <w:style w:type="character" w:customStyle="1" w:styleId="FirmaCar">
    <w:name w:val="Firma Car"/>
    <w:basedOn w:val="Fuentedeprrafopredeter"/>
    <w:link w:val="Firma"/>
    <w:uiPriority w:val="99"/>
    <w:rPr>
      <w:sz w:val="24"/>
      <w:szCs w:val="24"/>
    </w:rPr>
  </w:style>
  <w:style w:type="paragraph" w:customStyle="1" w:styleId="TAN-Seccion">
    <w:name w:val="TAN-Seccion"/>
    <w:basedOn w:val="Normal"/>
    <w:qFormat/>
    <w:pPr>
      <w:spacing w:before="40" w:after="40"/>
      <w:jc w:val="center"/>
      <w:outlineLvl w:val="0"/>
    </w:pPr>
    <w:rPr>
      <w:b/>
      <w:sz w:val="44"/>
      <w:szCs w:val="20"/>
      <w:lang w:val="es-ES"/>
    </w:rPr>
  </w:style>
  <w:style w:type="paragraph" w:customStyle="1" w:styleId="TAN-SIII-N1">
    <w:name w:val="TAN-SIII-N1"/>
    <w:basedOn w:val="Normal"/>
    <w:pPr>
      <w:numPr>
        <w:numId w:val="34"/>
      </w:numPr>
      <w:spacing w:before="40" w:after="40"/>
      <w:jc w:val="both"/>
      <w:outlineLvl w:val="2"/>
    </w:pPr>
    <w:rPr>
      <w:rFonts w:ascii="Calibri" w:hAnsi="Calibri"/>
      <w:b/>
      <w:iCs/>
      <w:sz w:val="32"/>
      <w:szCs w:val="20"/>
      <w:lang w:val="es-ES"/>
    </w:rPr>
  </w:style>
  <w:style w:type="paragraph" w:customStyle="1" w:styleId="TAN-SIII-N2">
    <w:name w:val="TAN-SIII-N2"/>
    <w:basedOn w:val="Normal"/>
    <w:pPr>
      <w:numPr>
        <w:ilvl w:val="1"/>
        <w:numId w:val="3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pPr>
      <w:numPr>
        <w:ilvl w:val="2"/>
        <w:numId w:val="3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Pr>
      <w:rFonts w:ascii="Calibri" w:hAnsi="Calibri"/>
      <w:b/>
      <w:sz w:val="22"/>
      <w:lang w:val="es-AR" w:eastAsia="en-US"/>
    </w:rPr>
  </w:style>
  <w:style w:type="paragraph" w:customStyle="1" w:styleId="Bibliografa1">
    <w:name w:val="Bibliografía1"/>
    <w:basedOn w:val="Normal"/>
    <w:next w:val="Normal"/>
    <w:uiPriority w:val="99"/>
    <w:semiHidden/>
    <w:unhideWhenUsed/>
    <w:pPr>
      <w:jc w:val="both"/>
    </w:pPr>
  </w:style>
  <w:style w:type="paragraph" w:customStyle="1" w:styleId="TtuloTDC1">
    <w:name w:val="Título TDC1"/>
    <w:basedOn w:val="Ttulo1"/>
    <w:next w:val="Normal"/>
    <w:uiPriority w:val="39"/>
    <w:unhideWhenUsed/>
    <w:qFormat/>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pPr>
      <w:spacing w:before="40" w:after="40"/>
      <w:jc w:val="center"/>
      <w:outlineLvl w:val="1"/>
    </w:pPr>
    <w:rPr>
      <w:b/>
      <w:sz w:val="36"/>
      <w:szCs w:val="20"/>
      <w:lang w:val="es-AR"/>
    </w:rPr>
  </w:style>
  <w:style w:type="paragraph" w:customStyle="1" w:styleId="PersonalName">
    <w:name w:val="Personal Name"/>
    <w:basedOn w:val="Ttulo"/>
    <w:qFormat/>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Pr>
      <w:sz w:val="24"/>
      <w:szCs w:val="24"/>
    </w:rPr>
  </w:style>
  <w:style w:type="character" w:customStyle="1" w:styleId="nfasissutil1">
    <w:name w:val="Énfasis sutil1"/>
    <w:basedOn w:val="Fuentedeprrafopredeter"/>
    <w:uiPriority w:val="19"/>
    <w:qFormat/>
    <w:rPr>
      <w:i/>
      <w:iCs/>
      <w:color w:val="000000"/>
    </w:rPr>
  </w:style>
  <w:style w:type="character" w:customStyle="1" w:styleId="nfasisintenso1">
    <w:name w:val="Énfasis intenso1"/>
    <w:basedOn w:val="Fuentedeprrafopredeter"/>
    <w:uiPriority w:val="21"/>
    <w:qFormat/>
    <w:rPr>
      <w:b/>
      <w:bCs/>
      <w:i/>
      <w:iCs/>
      <w:color w:val="5B9BD5" w:themeColor="accent1"/>
    </w:rPr>
  </w:style>
  <w:style w:type="character" w:customStyle="1" w:styleId="Referenciasutil1">
    <w:name w:val="Referencia sutil1"/>
    <w:basedOn w:val="Fuentedeprrafopredeter"/>
    <w:uiPriority w:val="31"/>
    <w:qFormat/>
    <w:rPr>
      <w:smallCaps/>
      <w:color w:val="000000"/>
      <w:u w:val="single"/>
    </w:rPr>
  </w:style>
  <w:style w:type="character" w:customStyle="1" w:styleId="Referenciaintensa1">
    <w:name w:val="Referencia intensa1"/>
    <w:basedOn w:val="Fuentedeprrafopredeter"/>
    <w:uiPriority w:val="32"/>
    <w:qFormat/>
    <w:rPr>
      <w:bCs/>
      <w:smallCaps/>
      <w:color w:val="5B9BD5" w:themeColor="accent1"/>
      <w:spacing w:val="5"/>
      <w:u w:val="single"/>
    </w:rPr>
  </w:style>
  <w:style w:type="character" w:customStyle="1" w:styleId="Ttulodellibro1">
    <w:name w:val="Título del libro1"/>
    <w:basedOn w:val="Fuentedeprrafopredeter"/>
    <w:uiPriority w:val="33"/>
    <w:qFormat/>
    <w:rPr>
      <w:b/>
      <w:bCs/>
      <w:caps/>
      <w:color w:val="44546A" w:themeColor="text2"/>
      <w:spacing w:val="10"/>
    </w:rPr>
  </w:style>
  <w:style w:type="paragraph" w:customStyle="1" w:styleId="Aheader1DCIAO">
    <w:name w:val="Aheader1DCIAO"/>
    <w:basedOn w:val="StyleStyleS1-Header1TimesNewRoman14pt1"/>
    <w:autoRedefine/>
    <w:qFormat/>
    <w:pPr>
      <w:tabs>
        <w:tab w:val="clear" w:pos="3742"/>
        <w:tab w:val="left" w:pos="2761"/>
      </w:tabs>
      <w:spacing w:before="200" w:after="200"/>
      <w:ind w:left="1014" w:hanging="425"/>
    </w:pPr>
    <w:rPr>
      <w:sz w:val="36"/>
      <w:szCs w:val="36"/>
      <w:lang w:val="es-ES"/>
    </w:rPr>
  </w:style>
  <w:style w:type="paragraph" w:customStyle="1" w:styleId="Aheader2DCIAO">
    <w:name w:val="Aheader2DCIAO"/>
    <w:basedOn w:val="S1-Header2"/>
    <w:autoRedefine/>
    <w:qFormat/>
    <w:pPr>
      <w:numPr>
        <w:numId w:val="0"/>
      </w:numPr>
      <w:ind w:left="620" w:hanging="634"/>
    </w:pPr>
    <w:rPr>
      <w:bCs/>
      <w:color w:val="000000"/>
      <w:spacing w:val="-3"/>
      <w:lang w:val="es-ES"/>
    </w:rPr>
  </w:style>
  <w:style w:type="paragraph" w:customStyle="1" w:styleId="SPDForm2">
    <w:name w:val="SPD  Form 2"/>
    <w:basedOn w:val="Normal"/>
    <w:qFormat/>
    <w:pPr>
      <w:spacing w:before="120" w:after="240"/>
      <w:jc w:val="center"/>
    </w:pPr>
    <w:rPr>
      <w:b/>
      <w:sz w:val="36"/>
      <w:szCs w:val="20"/>
    </w:rPr>
  </w:style>
  <w:style w:type="paragraph" w:customStyle="1" w:styleId="SPDTechnicalProposalForms">
    <w:name w:val="SPD  Technical Proposal Forms"/>
    <w:basedOn w:val="Normal"/>
    <w:link w:val="SPDTechnicalProposalFormsChar"/>
    <w:qFormat/>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Pr>
      <w:b/>
      <w:sz w:val="36"/>
    </w:rPr>
  </w:style>
  <w:style w:type="paragraph" w:customStyle="1" w:styleId="SPD3EmployersRequirement">
    <w:name w:val="SPD 3 Employers Requirement"/>
    <w:basedOn w:val="Normal"/>
    <w:link w:val="SPD3EmployersRequirementChar"/>
    <w:qFormat/>
    <w:pPr>
      <w:jc w:val="center"/>
    </w:pPr>
    <w:rPr>
      <w:b/>
      <w:sz w:val="36"/>
      <w:szCs w:val="20"/>
    </w:rPr>
  </w:style>
  <w:style w:type="character" w:customStyle="1" w:styleId="SPD3EmployersRequirementChar">
    <w:name w:val="SPD 3 Employers Requirement Char"/>
    <w:basedOn w:val="Fuentedeprrafopredeter"/>
    <w:link w:val="SPD3EmployersRequirement"/>
    <w:rPr>
      <w:b/>
      <w:sz w:val="36"/>
    </w:rPr>
  </w:style>
  <w:style w:type="paragraph" w:customStyle="1" w:styleId="Head01">
    <w:name w:val="Head 0.1"/>
    <w:basedOn w:val="Head0"/>
    <w:qFormat/>
    <w:rPr>
      <w:sz w:val="56"/>
    </w:rPr>
  </w:style>
  <w:style w:type="paragraph" w:customStyle="1" w:styleId="Head0">
    <w:name w:val="Head 0"/>
    <w:basedOn w:val="Normal"/>
    <w:qFormat/>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pPr>
      <w:keepNext w:val="0"/>
      <w:tabs>
        <w:tab w:val="clear" w:pos="1422"/>
      </w:tabs>
      <w:spacing w:before="480"/>
      <w:ind w:left="0"/>
      <w:jc w:val="center"/>
    </w:pPr>
    <w:rPr>
      <w:rFonts w:ascii="Times New Roman Bold" w:hAnsi="Times New Roman Bold"/>
      <w:smallCaps/>
      <w:sz w:val="36"/>
    </w:rPr>
  </w:style>
  <w:style w:type="paragraph" w:customStyle="1" w:styleId="Head11b">
    <w:name w:val="Head 1.1b"/>
    <w:basedOn w:val="Normal"/>
    <w:qFormat/>
    <w:pPr>
      <w:keepNext/>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pPr>
      <w:ind w:left="360" w:hanging="360"/>
    </w:pPr>
    <w:rPr>
      <w:b/>
      <w:szCs w:val="20"/>
    </w:rPr>
  </w:style>
  <w:style w:type="paragraph" w:customStyle="1" w:styleId="HeadingQT2">
    <w:name w:val="Heading QT2"/>
    <w:basedOn w:val="Normal"/>
    <w:link w:val="HeadingQT2Char"/>
    <w:autoRedefine/>
    <w:qFormat/>
    <w:pPr>
      <w:spacing w:after="134"/>
      <w:ind w:left="720" w:right="-14" w:hanging="360"/>
    </w:pPr>
    <w:rPr>
      <w:b/>
      <w:sz w:val="28"/>
      <w:szCs w:val="28"/>
    </w:rPr>
  </w:style>
  <w:style w:type="character" w:customStyle="1" w:styleId="HeadingQT2Char">
    <w:name w:val="Heading QT2 Char"/>
    <w:basedOn w:val="Fuentedeprrafopredeter"/>
    <w:link w:val="HeadingQT2"/>
    <w:rPr>
      <w:b/>
      <w:sz w:val="28"/>
      <w:szCs w:val="28"/>
    </w:rPr>
  </w:style>
  <w:style w:type="paragraph" w:customStyle="1" w:styleId="PlantEvaCriteriaMain">
    <w:name w:val="Plant Eva Criteria Main"/>
    <w:basedOn w:val="Header1-Clauses"/>
    <w:qFormat/>
    <w:pPr>
      <w:numPr>
        <w:numId w:val="0"/>
      </w:numPr>
      <w:spacing w:before="0"/>
    </w:pPr>
    <w:rPr>
      <w:rFonts w:ascii="Times New Roman" w:hAnsi="Times New Roman"/>
      <w:color w:val="000000" w:themeColor="text1"/>
      <w:sz w:val="24"/>
    </w:rPr>
  </w:style>
  <w:style w:type="paragraph" w:customStyle="1" w:styleId="PlantSubcriteria">
    <w:name w:val="Plant Subcriteria"/>
    <w:basedOn w:val="Piedepgina"/>
    <w:qFormat/>
    <w:pPr>
      <w:numPr>
        <w:numId w:val="35"/>
      </w:numPr>
      <w:tabs>
        <w:tab w:val="clear" w:pos="9504"/>
      </w:tabs>
      <w:spacing w:before="0"/>
      <w:jc w:val="both"/>
      <w:outlineLvl w:val="2"/>
    </w:pPr>
    <w:rPr>
      <w:rFonts w:ascii="Times New Roman" w:hAnsi="Times New Roman"/>
      <w:b/>
      <w:sz w:val="28"/>
      <w:szCs w:val="28"/>
    </w:rPr>
  </w:style>
  <w:style w:type="paragraph" w:customStyle="1" w:styleId="HeadingEC1">
    <w:name w:val="Heading EC1"/>
    <w:basedOn w:val="Ttulo"/>
    <w:link w:val="HeadingEC1Char"/>
    <w:autoRedefine/>
    <w:qFormat/>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Pr>
      <w:b/>
      <w:sz w:val="40"/>
      <w:szCs w:val="40"/>
    </w:rPr>
  </w:style>
  <w:style w:type="character" w:customStyle="1" w:styleId="explanatorynotesChar">
    <w:name w:val="explanatory_notes Char"/>
    <w:basedOn w:val="Fuentedeprrafopredeter"/>
    <w:link w:val="explanatorynotes"/>
    <w:rPr>
      <w:rFonts w:ascii="Arial" w:hAnsi="Arial"/>
    </w:rPr>
  </w:style>
  <w:style w:type="character" w:customStyle="1" w:styleId="preparersnote">
    <w:name w:val="preparer's note"/>
    <w:basedOn w:val="Fuentedeprrafopredeter"/>
    <w:rPr>
      <w:b/>
      <w:i/>
      <w:iCs/>
    </w:rPr>
  </w:style>
  <w:style w:type="character" w:customStyle="1" w:styleId="Head02Char">
    <w:name w:val="Head 0.2 Char"/>
    <w:basedOn w:val="Ttulo1Car"/>
    <w:link w:val="Head02"/>
    <w:rPr>
      <w:rFonts w:ascii="Times New Roman Bold" w:hAnsi="Times New Roman Bold" w:cs="Arial"/>
      <w:b/>
      <w:smallCaps/>
      <w:sz w:val="36"/>
      <w:szCs w:val="24"/>
    </w:rPr>
  </w:style>
  <w:style w:type="paragraph" w:customStyle="1" w:styleId="Head21a">
    <w:name w:val="Head 2.1a"/>
    <w:basedOn w:val="Normal"/>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pPr>
      <w:tabs>
        <w:tab w:val="left" w:pos="360"/>
      </w:tabs>
      <w:suppressAutoHyphens/>
    </w:pPr>
    <w:rPr>
      <w:rFonts w:ascii="CG Times" w:hAnsi="CG Times"/>
      <w:smallCaps/>
      <w:sz w:val="22"/>
      <w:lang w:val="en-US" w:eastAsia="en-US"/>
    </w:rPr>
  </w:style>
  <w:style w:type="paragraph" w:customStyle="1" w:styleId="Head11a">
    <w:name w:val="Head 1.1a"/>
    <w:link w:val="Head11aChar"/>
    <w:pPr>
      <w:keepNext/>
      <w:pBdr>
        <w:bottom w:val="single" w:sz="24" w:space="1" w:color="auto"/>
      </w:pBdr>
      <w:spacing w:before="360" w:after="120"/>
      <w:jc w:val="center"/>
    </w:pPr>
    <w:rPr>
      <w:rFonts w:ascii="Times New Roman Bold" w:hAnsi="Times New Roman Bold"/>
      <w:b/>
      <w:smallCaps/>
      <w:sz w:val="32"/>
      <w:lang w:val="en-US" w:eastAsia="en-US"/>
    </w:rPr>
  </w:style>
  <w:style w:type="paragraph" w:customStyle="1" w:styleId="Head12a">
    <w:name w:val="Head 1.2a"/>
    <w:pPr>
      <w:spacing w:after="120"/>
      <w:ind w:left="360" w:hanging="360"/>
    </w:pPr>
    <w:rPr>
      <w:b/>
      <w:sz w:val="24"/>
      <w:lang w:val="en-US" w:eastAsia="en-US"/>
    </w:rPr>
  </w:style>
  <w:style w:type="paragraph" w:customStyle="1" w:styleId="Head32">
    <w:name w:val="Head 3.2"/>
    <w:basedOn w:val="Normal"/>
    <w:link w:val="Head32Char"/>
    <w:pPr>
      <w:spacing w:after="120"/>
      <w:ind w:left="360" w:hanging="360"/>
      <w:jc w:val="center"/>
    </w:pPr>
    <w:rPr>
      <w:b/>
      <w:sz w:val="28"/>
      <w:szCs w:val="20"/>
    </w:rPr>
  </w:style>
  <w:style w:type="character" w:customStyle="1" w:styleId="Head32Char">
    <w:name w:val="Head 3.2 Char"/>
    <w:basedOn w:val="Fuentedeprrafopredeter"/>
    <w:link w:val="Head32"/>
    <w:rPr>
      <w:b/>
      <w:sz w:val="28"/>
    </w:rPr>
  </w:style>
  <w:style w:type="paragraph" w:customStyle="1" w:styleId="Head5a1">
    <w:name w:val="Head 5a.1"/>
    <w:basedOn w:val="Normal"/>
    <w:link w:val="Head5a1Char"/>
    <w:pPr>
      <w:keepNext/>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link w:val="Head5a2Char"/>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Pr>
      <w:i/>
    </w:rPr>
  </w:style>
  <w:style w:type="paragraph" w:customStyle="1" w:styleId="Head5b1">
    <w:name w:val="Head 5b.1"/>
    <w:basedOn w:val="Head11a"/>
    <w:next w:val="Normal"/>
    <w:pPr>
      <w:tabs>
        <w:tab w:val="left" w:pos="9900"/>
      </w:tabs>
    </w:pPr>
  </w:style>
  <w:style w:type="paragraph" w:customStyle="1" w:styleId="Head5c1">
    <w:name w:val="Head 5c.1"/>
    <w:basedOn w:val="Head11a"/>
  </w:style>
  <w:style w:type="paragraph" w:customStyle="1" w:styleId="Head5d1">
    <w:name w:val="Head 5d.1"/>
    <w:basedOn w:val="Head11a"/>
    <w:next w:val="Normal"/>
  </w:style>
  <w:style w:type="paragraph" w:customStyle="1" w:styleId="Head5d2">
    <w:name w:val="Head 5d.2"/>
    <w:basedOn w:val="Head12a"/>
    <w:next w:val="Normal"/>
    <w:pPr>
      <w:ind w:left="720" w:hanging="720"/>
      <w:jc w:val="both"/>
    </w:pPr>
  </w:style>
  <w:style w:type="paragraph" w:customStyle="1" w:styleId="Head62">
    <w:name w:val="Head 6.2"/>
    <w:basedOn w:val="Head12a"/>
    <w:next w:val="Normal"/>
    <w:pPr>
      <w:suppressAutoHyphens/>
    </w:pPr>
  </w:style>
  <w:style w:type="paragraph" w:customStyle="1" w:styleId="HeadingSPD01">
    <w:name w:val="Heading SPD01"/>
    <w:basedOn w:val="Head11a"/>
    <w:link w:val="HeadingSPD01Char"/>
    <w:qFormat/>
    <w:pPr>
      <w:pBdr>
        <w:bottom w:val="none" w:sz="0" w:space="0" w:color="auto"/>
      </w:pBdr>
      <w:outlineLvl w:val="1"/>
    </w:pPr>
  </w:style>
  <w:style w:type="paragraph" w:customStyle="1" w:styleId="HeadingSPD010">
    <w:name w:val="Heading SPD 01"/>
    <w:basedOn w:val="HeadingSPD01"/>
    <w:link w:val="HeadingSPD01Char0"/>
    <w:qFormat/>
  </w:style>
  <w:style w:type="paragraph" w:customStyle="1" w:styleId="HeadingSPD02">
    <w:name w:val="Heading SPD 02"/>
    <w:basedOn w:val="Encabezado"/>
    <w:qFormat/>
    <w:pPr>
      <w:numPr>
        <w:numId w:val="36"/>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style>
  <w:style w:type="character" w:customStyle="1" w:styleId="Head11aChar">
    <w:name w:val="Head 1.1a Char"/>
    <w:basedOn w:val="Fuentedeprrafopredeter"/>
    <w:link w:val="Head11a"/>
    <w:rPr>
      <w:rFonts w:ascii="Times New Roman Bold" w:hAnsi="Times New Roman Bold"/>
      <w:b/>
      <w:smallCaps/>
      <w:sz w:val="32"/>
    </w:rPr>
  </w:style>
  <w:style w:type="character" w:customStyle="1" w:styleId="HeadingSPD01Char">
    <w:name w:val="Heading SPD01 Char"/>
    <w:basedOn w:val="Head11aChar"/>
    <w:link w:val="HeadingSPD01"/>
    <w:rPr>
      <w:rFonts w:ascii="Times New Roman Bold" w:hAnsi="Times New Roman Bold"/>
      <w:b/>
      <w:smallCaps/>
      <w:sz w:val="32"/>
    </w:rPr>
  </w:style>
  <w:style w:type="character" w:customStyle="1" w:styleId="HeadingSPD01Char0">
    <w:name w:val="Heading SPD 01 Char"/>
    <w:basedOn w:val="HeadingSPD01Char"/>
    <w:link w:val="HeadingSPD010"/>
    <w:rPr>
      <w:rFonts w:ascii="Times New Roman Bold" w:hAnsi="Times New Roman Bold"/>
      <w:b/>
      <w:smallCaps/>
      <w:sz w:val="32"/>
    </w:rPr>
  </w:style>
  <w:style w:type="character" w:customStyle="1" w:styleId="HeadingITP1Char">
    <w:name w:val="Heading ITP 1 Char"/>
    <w:basedOn w:val="HeadingSPD01Char0"/>
    <w:link w:val="HeadingITP1"/>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Pr>
      <w:rFonts w:ascii="Times New Roman Bold" w:eastAsiaTheme="majorEastAsia" w:hAnsi="Times New Roman Bold" w:cstheme="majorBidi"/>
      <w:b/>
      <w:smallCaps/>
      <w:sz w:val="36"/>
      <w:szCs w:val="24"/>
    </w:rPr>
  </w:style>
  <w:style w:type="character" w:customStyle="1" w:styleId="Heading2Char1">
    <w:name w:val="Heading 2 Char1"/>
    <w:basedOn w:val="Fuentedeprrafopredeter"/>
    <w:semiHidden/>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pPr>
      <w:spacing w:before="120" w:after="240"/>
      <w:jc w:val="center"/>
    </w:pPr>
    <w:rPr>
      <w:b/>
      <w:sz w:val="36"/>
      <w:szCs w:val="20"/>
    </w:rPr>
  </w:style>
  <w:style w:type="paragraph" w:customStyle="1" w:styleId="SPD4EmployereRequirmentAnnex">
    <w:name w:val="SPD 4 Employere Requirment Annex"/>
    <w:basedOn w:val="Normal"/>
    <w:qFormat/>
    <w:pPr>
      <w:tabs>
        <w:tab w:val="left"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style>
  <w:style w:type="character" w:customStyle="1" w:styleId="SPD1EmployersRequirementChar">
    <w:name w:val="SPD 1 Employers Requirement Char"/>
    <w:basedOn w:val="SPD3EmployersRequirementChar"/>
    <w:link w:val="SPD1EmployersRequirement"/>
    <w:rPr>
      <w:b/>
      <w:sz w:val="36"/>
    </w:rPr>
  </w:style>
  <w:style w:type="paragraph" w:customStyle="1" w:styleId="SEC3h10">
    <w:name w:val="SEC3 h1"/>
    <w:basedOn w:val="Normal"/>
    <w:link w:val="SEC3h1Char"/>
    <w:qFormat/>
    <w:rPr>
      <w:b/>
      <w:iCs/>
      <w:sz w:val="28"/>
      <w:szCs w:val="28"/>
    </w:rPr>
  </w:style>
  <w:style w:type="character" w:customStyle="1" w:styleId="SEC3h1Char">
    <w:name w:val="SEC3 h1 Char"/>
    <w:basedOn w:val="Fuentedeprrafopredeter"/>
    <w:link w:val="SEC3h10"/>
    <w:rPr>
      <w:b/>
      <w:iCs/>
      <w:sz w:val="28"/>
      <w:szCs w:val="28"/>
    </w:rPr>
  </w:style>
  <w:style w:type="character" w:customStyle="1" w:styleId="ClauseSubParaChar">
    <w:name w:val="ClauseSub_Para Char"/>
    <w:basedOn w:val="Fuentedeprrafopredeter"/>
    <w:link w:val="ClauseSubPara"/>
    <w:rPr>
      <w:sz w:val="22"/>
      <w:szCs w:val="22"/>
      <w:lang w:val="en-GB"/>
    </w:rPr>
  </w:style>
  <w:style w:type="paragraph" w:customStyle="1" w:styleId="SPDProposalForms">
    <w:name w:val="SPD Proposal Forms"/>
    <w:basedOn w:val="SPDTechnicalProposalForms"/>
    <w:link w:val="SPDProposalFormsChar"/>
    <w:qFormat/>
  </w:style>
  <w:style w:type="paragraph" w:customStyle="1" w:styleId="ProposalFormsheading">
    <w:name w:val="Proposal Forms heading"/>
    <w:basedOn w:val="SPDForms1"/>
    <w:link w:val="ProposalFormsheadingChar"/>
    <w:qFormat/>
  </w:style>
  <w:style w:type="character" w:customStyle="1" w:styleId="SPDProposalFormsChar">
    <w:name w:val="SPD Proposal Forms Char"/>
    <w:basedOn w:val="SPDTechnicalProposalFormsChar"/>
    <w:link w:val="SPDProposalForms"/>
    <w:rPr>
      <w:b/>
      <w:sz w:val="36"/>
    </w:rPr>
  </w:style>
  <w:style w:type="character" w:customStyle="1" w:styleId="SPDForms1Char">
    <w:name w:val="SPD Forms 1 Char"/>
    <w:basedOn w:val="Fuentedeprrafopredeter"/>
    <w:link w:val="SPDForms1"/>
    <w:rPr>
      <w:b/>
      <w:sz w:val="36"/>
    </w:rPr>
  </w:style>
  <w:style w:type="character" w:customStyle="1" w:styleId="ProposalFormsheadingChar">
    <w:name w:val="Proposal Forms heading Char"/>
    <w:basedOn w:val="SPDForms1Char"/>
    <w:link w:val="ProposalFormsheading"/>
    <w:rPr>
      <w:b/>
      <w:sz w:val="36"/>
    </w:rPr>
  </w:style>
  <w:style w:type="paragraph" w:customStyle="1" w:styleId="Sec4Head1">
    <w:name w:val="Sec4 Head1"/>
    <w:basedOn w:val="ProposalFormsheading"/>
    <w:qFormat/>
  </w:style>
  <w:style w:type="paragraph" w:customStyle="1" w:styleId="NKCabeza">
    <w:name w:val="NKCabeza"/>
    <w:uiPriority w:val="99"/>
    <w:pPr>
      <w:tabs>
        <w:tab w:val="right" w:pos="9389"/>
      </w:tabs>
    </w:pPr>
    <w:rPr>
      <w:rFonts w:ascii="Trebuchet MS" w:eastAsia="MS Mincho" w:hAnsi="Trebuchet MS"/>
      <w:i/>
      <w:sz w:val="18"/>
      <w:szCs w:val="18"/>
      <w:lang w:val="es-ES" w:eastAsia="en-US"/>
    </w:rPr>
  </w:style>
  <w:style w:type="character" w:styleId="Textodelmarcadordeposicin">
    <w:name w:val="Placeholder Text"/>
    <w:basedOn w:val="Fuentedeprrafopredeter"/>
    <w:uiPriority w:val="99"/>
    <w:semiHidden/>
    <w:rPr>
      <w:color w:val="808080"/>
    </w:rPr>
  </w:style>
  <w:style w:type="character" w:customStyle="1" w:styleId="FootnoteTextChar2">
    <w:name w:val="Footnote Text Char2"/>
    <w:uiPriority w:val="99"/>
    <w:locked/>
    <w:rPr>
      <w:rFonts w:ascii="Times New Roman" w:eastAsia="Times New Roman" w:hAnsi="Times New Roman" w:cs="Times New Roman"/>
      <w:sz w:val="20"/>
      <w:szCs w:val="20"/>
    </w:rPr>
  </w:style>
  <w:style w:type="character" w:customStyle="1" w:styleId="SectionVHeaderCar">
    <w:name w:val="Section V. Header Car"/>
    <w:link w:val="SectionVHeader"/>
    <w:locked/>
    <w:rPr>
      <w:rFonts w:ascii="Arial" w:hAnsi="Arial"/>
      <w:b/>
      <w:sz w:val="36"/>
    </w:rPr>
  </w:style>
  <w:style w:type="character" w:customStyle="1" w:styleId="S4-header1Car">
    <w:name w:val="S4-header1 Car"/>
    <w:link w:val="S4-header1"/>
    <w:uiPriority w:val="99"/>
    <w:locked/>
    <w:rPr>
      <w:b/>
      <w:sz w:val="36"/>
    </w:rPr>
  </w:style>
  <w:style w:type="character" w:customStyle="1" w:styleId="FootnoteTextChar1">
    <w:name w:val="Footnote Text Char1"/>
    <w:uiPriority w:val="99"/>
  </w:style>
  <w:style w:type="paragraph" w:customStyle="1" w:styleId="Style110">
    <w:name w:val="Style11"/>
    <w:basedOn w:val="S4-header1"/>
    <w:link w:val="Style11Car"/>
    <w:uiPriority w:val="99"/>
    <w:rPr>
      <w:rFonts w:ascii="Calibri" w:hAnsi="Calibri"/>
      <w:lang w:val="es-MX" w:eastAsia="es-ES"/>
    </w:rPr>
  </w:style>
  <w:style w:type="character" w:customStyle="1" w:styleId="Style11Car">
    <w:name w:val="Style11 Car"/>
    <w:link w:val="Style110"/>
    <w:uiPriority w:val="99"/>
    <w:locked/>
    <w:rPr>
      <w:rFonts w:ascii="Calibri" w:hAnsi="Calibri"/>
      <w:b/>
      <w:sz w:val="36"/>
      <w:lang w:val="es-MX" w:eastAsia="es-ES"/>
    </w:rPr>
  </w:style>
  <w:style w:type="paragraph" w:customStyle="1" w:styleId="Style12">
    <w:name w:val="Style12"/>
    <w:basedOn w:val="S4Header"/>
    <w:link w:val="Style12Car"/>
    <w:uiPriority w:val="99"/>
    <w:rPr>
      <w:rFonts w:ascii="Calibri" w:hAnsi="Calibri"/>
      <w:lang w:val="es-MX" w:eastAsia="es-ES"/>
    </w:rPr>
  </w:style>
  <w:style w:type="character" w:customStyle="1" w:styleId="Style12Car">
    <w:name w:val="Style12 Car"/>
    <w:link w:val="Style12"/>
    <w:uiPriority w:val="99"/>
    <w:locked/>
    <w:rPr>
      <w:rFonts w:ascii="Calibri" w:hAnsi="Calibri"/>
      <w:b/>
      <w:sz w:val="32"/>
      <w:lang w:val="es-MX" w:eastAsia="es-ES"/>
    </w:rPr>
  </w:style>
  <w:style w:type="paragraph" w:customStyle="1" w:styleId="Style16">
    <w:name w:val="Style16"/>
    <w:basedOn w:val="S9Header"/>
    <w:link w:val="Style16Car"/>
    <w:uiPriority w:val="99"/>
    <w:rPr>
      <w:rFonts w:ascii="Calibri" w:hAnsi="Calibri"/>
      <w:szCs w:val="20"/>
      <w:lang w:val="es-MX" w:eastAsia="es-ES"/>
    </w:rPr>
  </w:style>
  <w:style w:type="character" w:customStyle="1" w:styleId="Style16Car">
    <w:name w:val="Style16 Car"/>
    <w:link w:val="Style16"/>
    <w:uiPriority w:val="99"/>
    <w:locked/>
    <w:rPr>
      <w:rFonts w:ascii="Calibri" w:hAnsi="Calibri"/>
      <w:b/>
      <w:sz w:val="36"/>
      <w:lang w:val="es-MX" w:eastAsia="es-ES"/>
    </w:rPr>
  </w:style>
  <w:style w:type="character" w:customStyle="1" w:styleId="hps">
    <w:name w:val="hps"/>
    <w:uiPriority w:val="99"/>
    <w:rPr>
      <w:rFonts w:cs="Times New Roman"/>
    </w:rPr>
  </w:style>
  <w:style w:type="paragraph" w:customStyle="1" w:styleId="alist">
    <w:name w:val="a list"/>
    <w:basedOn w:val="Textosinformato"/>
    <w:link w:val="alistChar"/>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Pr>
      <w:rFonts w:ascii="Arial" w:hAnsi="Arial" w:cs="Arial"/>
      <w:sz w:val="22"/>
      <w:szCs w:val="22"/>
      <w:lang w:val="es-PA"/>
    </w:rPr>
  </w:style>
  <w:style w:type="paragraph" w:customStyle="1" w:styleId="Level11">
    <w:name w:val="Level 1.1"/>
    <w:basedOn w:val="Normal"/>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pPr>
      <w:spacing w:before="120"/>
      <w:ind w:left="720"/>
    </w:pPr>
    <w:rPr>
      <w:rFonts w:ascii="Arial" w:hAnsi="Arial" w:cs="Arial"/>
      <w:sz w:val="22"/>
      <w:szCs w:val="22"/>
      <w:lang w:val="es-PA"/>
    </w:rPr>
  </w:style>
  <w:style w:type="paragraph" w:customStyle="1" w:styleId="ilist">
    <w:name w:val="i list"/>
    <w:basedOn w:val="alist"/>
    <w:pPr>
      <w:tabs>
        <w:tab w:val="clear" w:pos="1066"/>
        <w:tab w:val="left" w:pos="1426"/>
      </w:tabs>
      <w:ind w:left="1426"/>
    </w:pPr>
  </w:style>
  <w:style w:type="paragraph" w:customStyle="1" w:styleId="level110">
    <w:name w:val="level11"/>
    <w:basedOn w:val="Normal"/>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pPr>
      <w:keepNext/>
      <w:spacing w:before="120"/>
      <w:ind w:left="706" w:hanging="706"/>
      <w:jc w:val="both"/>
    </w:pPr>
    <w:rPr>
      <w:rFonts w:ascii="Arial" w:hAnsi="Arial" w:cs="Arial"/>
      <w:sz w:val="20"/>
      <w:lang w:val="es-ES" w:eastAsia="es-ES"/>
    </w:rPr>
  </w:style>
  <w:style w:type="character" w:customStyle="1" w:styleId="Level2Car">
    <w:name w:val="Level 2 Car"/>
    <w:link w:val="Level2"/>
    <w:rPr>
      <w:rFonts w:ascii="Arial" w:hAnsi="Arial" w:cs="Arial"/>
      <w:szCs w:val="24"/>
      <w:lang w:val="es-ES" w:eastAsia="es-ES"/>
    </w:rPr>
  </w:style>
  <w:style w:type="paragraph" w:customStyle="1" w:styleId="Paragraph2">
    <w:name w:val="Paragraph 2"/>
    <w:basedOn w:val="Normal"/>
    <w:link w:val="Paragraph2Car"/>
    <w:pPr>
      <w:spacing w:before="120"/>
      <w:jc w:val="both"/>
    </w:pPr>
    <w:rPr>
      <w:rFonts w:ascii="Arial" w:hAnsi="Arial" w:cs="Arial"/>
      <w:sz w:val="20"/>
      <w:lang w:val="es-ES" w:eastAsia="es-ES"/>
    </w:rPr>
  </w:style>
  <w:style w:type="character" w:customStyle="1" w:styleId="Paragraph2Car">
    <w:name w:val="Paragraph 2 Car"/>
    <w:link w:val="Paragraph2"/>
    <w:rPr>
      <w:rFonts w:ascii="Arial" w:hAnsi="Arial" w:cs="Arial"/>
      <w:szCs w:val="24"/>
      <w:lang w:val="es-ES" w:eastAsia="es-ES"/>
    </w:rPr>
  </w:style>
  <w:style w:type="paragraph" w:customStyle="1" w:styleId="Level1">
    <w:name w:val="Level 1"/>
    <w:basedOn w:val="Normal"/>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Pr>
      <w:rFonts w:cs="Times New Roman"/>
      <w:bCs/>
      <w:szCs w:val="20"/>
    </w:rPr>
  </w:style>
  <w:style w:type="paragraph" w:customStyle="1" w:styleId="Level3">
    <w:name w:val="Level 3"/>
    <w:basedOn w:val="Normal"/>
    <w:pPr>
      <w:keepNext/>
      <w:tabs>
        <w:tab w:val="left"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pPr>
      <w:tabs>
        <w:tab w:val="clear" w:pos="-703"/>
        <w:tab w:val="left" w:pos="851"/>
      </w:tabs>
      <w:ind w:left="1571"/>
    </w:pPr>
    <w:rPr>
      <w:lang w:val="es-PA"/>
    </w:rPr>
  </w:style>
  <w:style w:type="table" w:customStyle="1" w:styleId="NKLACTabla">
    <w:name w:val="NKLACTabla"/>
    <w:basedOn w:val="Tablanormal"/>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pPr>
      <w:keepNext/>
      <w:keepLines/>
      <w:spacing w:before="360" w:after="240"/>
      <w:ind w:left="720" w:right="720"/>
      <w:jc w:val="center"/>
    </w:pPr>
    <w:rPr>
      <w:rFonts w:ascii="Trebuchet MS" w:eastAsia="MS Mincho" w:hAnsi="Trebuchet MS"/>
      <w:b/>
      <w:szCs w:val="24"/>
      <w:lang w:val="es-PA" w:eastAsia="en-US"/>
    </w:rPr>
  </w:style>
  <w:style w:type="paragraph" w:customStyle="1" w:styleId="NKTtloFig">
    <w:name w:val="NKTtloFig"/>
    <w:basedOn w:val="NKTtloTab"/>
    <w:next w:val="Normal"/>
    <w:pPr>
      <w:spacing w:before="240"/>
    </w:pPr>
  </w:style>
  <w:style w:type="paragraph" w:customStyle="1" w:styleId="ecxmsonormal">
    <w:name w:val="ecxmsonormal"/>
    <w:basedOn w:val="Normal"/>
    <w:pPr>
      <w:spacing w:after="324"/>
    </w:pPr>
    <w:rPr>
      <w:rFonts w:ascii="Calibri" w:hAnsi="Calibri"/>
      <w:sz w:val="20"/>
      <w:lang w:val="es-PE" w:eastAsia="es-PE"/>
    </w:rPr>
  </w:style>
  <w:style w:type="character" w:customStyle="1" w:styleId="ecxspelle">
    <w:name w:val="ecxspelle"/>
  </w:style>
  <w:style w:type="paragraph" w:customStyle="1" w:styleId="TITULO3">
    <w:name w:val="TITULO 3"/>
    <w:basedOn w:val="Normal"/>
    <w:next w:val="Normal"/>
    <w:pPr>
      <w:numPr>
        <w:ilvl w:val="2"/>
        <w:numId w:val="37"/>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pPr>
      <w:numPr>
        <w:ilvl w:val="3"/>
      </w:numPr>
      <w:tabs>
        <w:tab w:val="clear" w:pos="3124"/>
        <w:tab w:val="left" w:pos="1080"/>
        <w:tab w:val="left" w:pos="3238"/>
      </w:tabs>
      <w:ind w:left="1080" w:hanging="720"/>
    </w:pPr>
    <w:rPr>
      <w:sz w:val="24"/>
    </w:rPr>
  </w:style>
  <w:style w:type="paragraph" w:customStyle="1" w:styleId="TITULO5">
    <w:name w:val="TITULO 5"/>
    <w:basedOn w:val="TITULO4"/>
    <w:next w:val="Normal"/>
    <w:autoRedefine/>
    <w:pPr>
      <w:numPr>
        <w:ilvl w:val="4"/>
      </w:numPr>
      <w:tabs>
        <w:tab w:val="clear" w:pos="3238"/>
        <w:tab w:val="left" w:pos="342"/>
        <w:tab w:val="left" w:pos="1440"/>
      </w:tabs>
      <w:ind w:left="1440" w:hanging="1080"/>
    </w:pPr>
    <w:rPr>
      <w:rFonts w:ascii="Arial" w:hAnsi="Arial"/>
      <w:sz w:val="22"/>
      <w:lang w:val="es-MX"/>
    </w:rPr>
  </w:style>
  <w:style w:type="character" w:customStyle="1" w:styleId="NKTtloTabChar">
    <w:name w:val="NKTtloTab Char"/>
    <w:link w:val="NKTtloTab"/>
    <w:rPr>
      <w:rFonts w:ascii="Trebuchet MS" w:eastAsia="MS Mincho" w:hAnsi="Trebuchet MS"/>
      <w:b/>
      <w:szCs w:val="24"/>
      <w:lang w:val="es-PA"/>
    </w:rPr>
  </w:style>
  <w:style w:type="paragraph" w:customStyle="1" w:styleId="ListParagraph1">
    <w:name w:val="List Paragraph1"/>
    <w:basedOn w:val="Normal"/>
    <w:uiPriority w:val="34"/>
    <w:qFormat/>
    <w:pPr>
      <w:ind w:left="720"/>
    </w:pPr>
    <w:rPr>
      <w:rFonts w:ascii="Calibri" w:hAnsi="Calibri"/>
      <w:sz w:val="20"/>
    </w:rPr>
  </w:style>
  <w:style w:type="paragraph" w:customStyle="1" w:styleId="Seccin">
    <w:name w:val="Sección"/>
    <w:basedOn w:val="Normal"/>
    <w:pPr>
      <w:keepNext/>
      <w:spacing w:before="120"/>
      <w:jc w:val="center"/>
    </w:pPr>
    <w:rPr>
      <w:rFonts w:ascii="Arial" w:eastAsia="MS Mincho" w:hAnsi="Arial"/>
      <w:b/>
      <w:caps/>
      <w:sz w:val="20"/>
      <w:lang w:val="es-PA"/>
    </w:rPr>
  </w:style>
  <w:style w:type="paragraph" w:customStyle="1" w:styleId="EspecT1">
    <w:name w:val="EspecT1"/>
    <w:basedOn w:val="Normal"/>
    <w:link w:val="EspecT1Car"/>
    <w:pPr>
      <w:keepNext/>
      <w:tabs>
        <w:tab w:val="left" w:pos="720"/>
      </w:tabs>
      <w:spacing w:before="360"/>
    </w:pPr>
    <w:rPr>
      <w:rFonts w:ascii="Arial" w:eastAsia="MS Mincho" w:hAnsi="Arial"/>
      <w:caps/>
      <w:sz w:val="20"/>
    </w:rPr>
  </w:style>
  <w:style w:type="paragraph" w:customStyle="1" w:styleId="ESPECN2">
    <w:name w:val="ESPECN2"/>
    <w:basedOn w:val="Normal"/>
    <w:link w:val="ESPECN2Car"/>
    <w:pPr>
      <w:widowControl w:val="0"/>
      <w:tabs>
        <w:tab w:val="left" w:pos="720"/>
      </w:tabs>
      <w:spacing w:before="120"/>
      <w:ind w:left="720" w:hanging="720"/>
      <w:jc w:val="both"/>
    </w:pPr>
    <w:rPr>
      <w:rFonts w:ascii="Arial" w:eastAsia="MS Mincho" w:hAnsi="Arial"/>
      <w:sz w:val="20"/>
    </w:rPr>
  </w:style>
  <w:style w:type="paragraph" w:customStyle="1" w:styleId="EspecN3">
    <w:name w:val="EspecN3"/>
    <w:basedOn w:val="Normal"/>
    <w:link w:val="EspecN3Car"/>
    <w:pPr>
      <w:widowControl w:val="0"/>
      <w:tabs>
        <w:tab w:val="left" w:pos="1152"/>
      </w:tabs>
      <w:spacing w:before="120"/>
      <w:ind w:left="1152" w:hanging="432"/>
      <w:jc w:val="both"/>
    </w:pPr>
    <w:rPr>
      <w:rFonts w:ascii="Arial" w:eastAsia="MS Mincho" w:hAnsi="Arial"/>
      <w:sz w:val="20"/>
    </w:rPr>
  </w:style>
  <w:style w:type="character" w:customStyle="1" w:styleId="ESPECN2Car">
    <w:name w:val="ESPECN2 Car"/>
    <w:link w:val="ESPECN2"/>
    <w:locked/>
    <w:rPr>
      <w:rFonts w:ascii="Arial" w:eastAsia="MS Mincho" w:hAnsi="Arial"/>
      <w:szCs w:val="24"/>
    </w:rPr>
  </w:style>
  <w:style w:type="character" w:customStyle="1" w:styleId="EspecT1Car">
    <w:name w:val="EspecT1 Car"/>
    <w:link w:val="EspecT1"/>
    <w:locked/>
    <w:rPr>
      <w:rFonts w:ascii="Arial" w:eastAsia="MS Mincho" w:hAnsi="Arial"/>
      <w:caps/>
      <w:szCs w:val="24"/>
    </w:rPr>
  </w:style>
  <w:style w:type="character" w:customStyle="1" w:styleId="EspecN3Car">
    <w:name w:val="EspecN3 Car"/>
    <w:link w:val="EspecN3"/>
    <w:locked/>
    <w:rPr>
      <w:rFonts w:ascii="Arial" w:eastAsia="MS Mincho" w:hAnsi="Arial"/>
      <w:szCs w:val="24"/>
    </w:rPr>
  </w:style>
  <w:style w:type="character" w:customStyle="1" w:styleId="st">
    <w:name w:val="st"/>
    <w:basedOn w:val="Fuentedeprrafopredeter"/>
  </w:style>
  <w:style w:type="paragraph" w:customStyle="1" w:styleId="Prrafodelista2">
    <w:name w:val="Párrafo de lista2"/>
    <w:basedOn w:val="Normal"/>
    <w:pPr>
      <w:ind w:left="720"/>
      <w:contextualSpacing/>
      <w:jc w:val="both"/>
    </w:pPr>
    <w:rPr>
      <w:rFonts w:ascii="Calibri" w:hAnsi="Calibri"/>
      <w:sz w:val="20"/>
      <w:szCs w:val="20"/>
    </w:rPr>
  </w:style>
  <w:style w:type="table" w:customStyle="1" w:styleId="Tablaconcuadrcula1">
    <w:name w:val="Tabla con cuadrícula1"/>
    <w:basedOn w:val="Tablanormal"/>
    <w:uiPriority w:val="59"/>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ascii="Calibri" w:hAnsi="Calibri"/>
      <w:lang w:eastAsia="en-US"/>
    </w:rPr>
  </w:style>
  <w:style w:type="paragraph" w:customStyle="1" w:styleId="CM2">
    <w:name w:val="CM2"/>
    <w:basedOn w:val="Default"/>
    <w:next w:val="Default"/>
    <w:uiPriority w:val="99"/>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pPr>
      <w:widowControl w:val="0"/>
    </w:pPr>
    <w:rPr>
      <w:rFonts w:ascii="Arial" w:hAnsi="Arial" w:cs="Arial"/>
      <w:color w:val="auto"/>
      <w:sz w:val="20"/>
      <w:lang w:val="es-PA" w:eastAsia="es-PA"/>
    </w:rPr>
  </w:style>
  <w:style w:type="paragraph" w:customStyle="1" w:styleId="CM7">
    <w:name w:val="CM7"/>
    <w:basedOn w:val="Default"/>
    <w:next w:val="Default"/>
    <w:uiPriority w:val="99"/>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Pr>
      <w:rFonts w:ascii="Trebuchet MS" w:eastAsia="MS Mincho" w:hAnsi="Trebuchet MS" w:cs="Arial"/>
      <w:color w:val="000000"/>
      <w:szCs w:val="24"/>
      <w:lang w:val="es-ES" w:eastAsia="ja-JP"/>
    </w:rPr>
  </w:style>
  <w:style w:type="paragraph" w:customStyle="1" w:styleId="xl349">
    <w:name w:val="xl349"/>
    <w:basedOn w:val="Normal"/>
    <w:pPr>
      <w:spacing w:before="100" w:beforeAutospacing="1" w:after="100" w:afterAutospacing="1"/>
      <w:jc w:val="center"/>
      <w:textAlignment w:val="center"/>
    </w:pPr>
    <w:rPr>
      <w:rFonts w:ascii="Calibri" w:hAnsi="Calibri"/>
      <w:sz w:val="20"/>
    </w:rPr>
  </w:style>
  <w:style w:type="paragraph" w:customStyle="1" w:styleId="xl350">
    <w:name w:val="xl3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pPr>
      <w:widowControl w:val="0"/>
      <w:spacing w:before="960"/>
      <w:jc w:val="center"/>
    </w:pPr>
    <w:rPr>
      <w:rFonts w:ascii="Arial" w:eastAsia="MS Mincho" w:hAnsi="Arial"/>
      <w:b/>
      <w:caps/>
      <w:sz w:val="22"/>
      <w:lang w:val="es-PA"/>
    </w:rPr>
  </w:style>
  <w:style w:type="character" w:customStyle="1" w:styleId="FinSeccCar">
    <w:name w:val="FinSecc Car"/>
    <w:link w:val="FinSecc"/>
    <w:locked/>
    <w:rPr>
      <w:rFonts w:ascii="Arial" w:eastAsia="MS Mincho" w:hAnsi="Arial"/>
      <w:b/>
      <w:caps/>
      <w:sz w:val="22"/>
      <w:szCs w:val="24"/>
      <w:lang w:val="es-PA"/>
    </w:rPr>
  </w:style>
  <w:style w:type="paragraph" w:customStyle="1" w:styleId="EspecN4">
    <w:name w:val="EspecN4"/>
    <w:basedOn w:val="Normal"/>
    <w:pPr>
      <w:widowControl w:val="0"/>
      <w:spacing w:before="120"/>
      <w:jc w:val="both"/>
    </w:pPr>
    <w:rPr>
      <w:rFonts w:ascii="Arial" w:eastAsia="MS Mincho" w:hAnsi="Arial"/>
      <w:sz w:val="22"/>
      <w:lang w:val="es-PA"/>
    </w:rPr>
  </w:style>
  <w:style w:type="paragraph" w:customStyle="1" w:styleId="A0">
    <w:name w:val="A."/>
    <w:basedOn w:val="Normal"/>
    <w:link w:val="ACar"/>
    <w:autoRedefine/>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pPr>
      <w:spacing w:before="60"/>
      <w:ind w:left="720" w:hanging="720"/>
      <w:jc w:val="both"/>
    </w:pPr>
    <w:rPr>
      <w:rFonts w:ascii="Arial" w:hAnsi="Arial" w:cs="Arial"/>
      <w:sz w:val="20"/>
      <w:szCs w:val="20"/>
      <w:lang w:val="es-MX"/>
    </w:rPr>
  </w:style>
  <w:style w:type="character" w:customStyle="1" w:styleId="ACar">
    <w:name w:val="A. Car"/>
    <w:link w:val="A0"/>
    <w:locked/>
    <w:rPr>
      <w:rFonts w:ascii="Arial" w:eastAsia="MS Mincho" w:hAnsi="Arial"/>
      <w:sz w:val="22"/>
      <w:szCs w:val="24"/>
      <w:lang w:val="es-PA"/>
    </w:rPr>
  </w:style>
  <w:style w:type="character" w:customStyle="1" w:styleId="1Car">
    <w:name w:val="1. Car"/>
    <w:link w:val="10"/>
    <w:uiPriority w:val="99"/>
    <w:locked/>
    <w:rPr>
      <w:rFonts w:ascii="Arial" w:hAnsi="Arial" w:cs="Arial"/>
      <w:lang w:val="es-MX"/>
    </w:rPr>
  </w:style>
  <w:style w:type="paragraph" w:customStyle="1" w:styleId="Siglas">
    <w:name w:val="Siglas"/>
    <w:basedOn w:val="Normal"/>
    <w:autoRedefine/>
    <w:semiHidden/>
    <w:pPr>
      <w:widowControl w:val="0"/>
      <w:spacing w:before="60"/>
      <w:ind w:left="432" w:right="-178"/>
    </w:pPr>
    <w:rPr>
      <w:rFonts w:ascii="Arial" w:eastAsia="MS Mincho" w:hAnsi="Arial"/>
      <w:sz w:val="22"/>
      <w:lang w:eastAsia="ja-JP"/>
    </w:rPr>
  </w:style>
  <w:style w:type="character" w:customStyle="1" w:styleId="ft">
    <w:name w:val="ft"/>
    <w:basedOn w:val="Fuentedeprrafopredeter"/>
  </w:style>
  <w:style w:type="paragraph" w:customStyle="1" w:styleId="pARRAFOCAPITULO">
    <w:name w:val="pARRAFO CAPITULO"/>
    <w:basedOn w:val="Sangradetextonormal"/>
    <w:uiPriority w:val="99"/>
    <w:pPr>
      <w:ind w:left="426"/>
      <w:jc w:val="both"/>
    </w:pPr>
    <w:rPr>
      <w:szCs w:val="20"/>
      <w:lang w:eastAsia="es-ES"/>
    </w:rPr>
  </w:style>
  <w:style w:type="paragraph" w:customStyle="1" w:styleId="tabladata">
    <w:name w:val="tabla data"/>
    <w:basedOn w:val="Normal"/>
    <w:autoRedefine/>
    <w:unhideWhenUsed/>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pPr>
      <w:widowControl w:val="0"/>
      <w:spacing w:before="120"/>
      <w:jc w:val="both"/>
    </w:pPr>
    <w:rPr>
      <w:rFonts w:ascii="Arial" w:eastAsia="MS Mincho" w:hAnsi="Arial"/>
      <w:sz w:val="20"/>
      <w:lang w:val="es-PA"/>
    </w:rPr>
  </w:style>
  <w:style w:type="paragraph" w:customStyle="1" w:styleId="a1">
    <w:name w:val="a."/>
    <w:basedOn w:val="Normal"/>
    <w:uiPriority w:val="99"/>
    <w:unhideWhenUsed/>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pPr>
      <w:widowControl w:val="0"/>
      <w:spacing w:before="60"/>
      <w:ind w:left="1984" w:hanging="425"/>
      <w:jc w:val="both"/>
    </w:pPr>
    <w:rPr>
      <w:rFonts w:ascii="Calibri" w:eastAsia="?l?r ??’c" w:hAnsi="Calibri"/>
      <w:b/>
      <w:sz w:val="22"/>
      <w:szCs w:val="20"/>
    </w:rPr>
  </w:style>
  <w:style w:type="paragraph" w:customStyle="1" w:styleId="NormalIndentadoA">
    <w:name w:val="Normal Indentado A."/>
    <w:basedOn w:val="Normal"/>
    <w:autoRedefine/>
    <w:uiPriority w:val="99"/>
    <w:pPr>
      <w:widowControl w:val="0"/>
      <w:spacing w:before="120" w:after="120"/>
      <w:ind w:left="709"/>
      <w:jc w:val="both"/>
    </w:pPr>
    <w:rPr>
      <w:rFonts w:ascii="Calibri" w:eastAsia="MS Mincho" w:hAnsi="Calibri"/>
      <w:b/>
      <w:sz w:val="22"/>
      <w:szCs w:val="20"/>
      <w:lang w:eastAsia="es-PR"/>
    </w:rPr>
  </w:style>
  <w:style w:type="paragraph" w:customStyle="1" w:styleId="TablaData0">
    <w:name w:val="Tabla Data"/>
    <w:basedOn w:val="Normal"/>
    <w:autoRedefine/>
    <w:unhideWhenUsed/>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pPr>
      <w:widowControl w:val="0"/>
    </w:pPr>
    <w:rPr>
      <w:rFonts w:ascii="Calibri" w:hAnsi="Calibri"/>
      <w:b/>
      <w:color w:val="000000"/>
      <w:sz w:val="20"/>
      <w:szCs w:val="20"/>
    </w:rPr>
  </w:style>
  <w:style w:type="paragraph" w:customStyle="1" w:styleId="Datatabla0">
    <w:name w:val="Data tabla"/>
    <w:basedOn w:val="Normal"/>
    <w:autoRedefine/>
    <w:uiPriority w:val="99"/>
    <w:unhideWhenUsed/>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pPr>
      <w:spacing w:before="60"/>
      <w:ind w:left="1134"/>
      <w:jc w:val="both"/>
    </w:pPr>
    <w:rPr>
      <w:rFonts w:ascii="Calibri" w:hAnsi="Calibri"/>
      <w:sz w:val="20"/>
      <w:szCs w:val="20"/>
      <w:lang w:val="es-PE"/>
    </w:rPr>
  </w:style>
  <w:style w:type="paragraph" w:customStyle="1" w:styleId="101">
    <w:name w:val="1.01"/>
    <w:basedOn w:val="Normal"/>
    <w:autoRedefine/>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pPr>
      <w:tabs>
        <w:tab w:val="left" w:pos="705"/>
      </w:tabs>
      <w:spacing w:before="40" w:after="40"/>
      <w:jc w:val="both"/>
    </w:pPr>
    <w:rPr>
      <w:rFonts w:ascii="Calibri" w:hAnsi="Calibri"/>
      <w:sz w:val="22"/>
      <w:szCs w:val="20"/>
    </w:rPr>
  </w:style>
  <w:style w:type="character" w:customStyle="1" w:styleId="Texto1Char">
    <w:name w:val="Texto 1 Char"/>
    <w:unhideWhenUsed/>
    <w:rPr>
      <w:rFonts w:ascii="Trebuchet MS" w:eastAsia="MS Mincho" w:hAnsi="Trebuchet MS"/>
      <w:lang w:val="es-PA" w:eastAsia="zh-CN" w:bidi="ar-SA"/>
    </w:rPr>
  </w:style>
  <w:style w:type="paragraph" w:customStyle="1" w:styleId="NKTexto">
    <w:name w:val="NKTexto"/>
    <w:basedOn w:val="Normal"/>
    <w:link w:val="NKTextoCar"/>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Pr>
      <w:rFonts w:ascii="Trebuchet MS" w:eastAsia="MS Mincho" w:hAnsi="Trebuchet MS" w:cs="MS Mincho"/>
      <w:szCs w:val="24"/>
      <w:lang w:val="es-PA"/>
    </w:rPr>
  </w:style>
  <w:style w:type="paragraph" w:customStyle="1" w:styleId="Nmero1">
    <w:name w:val="Número 1."/>
    <w:basedOn w:val="Sangradetextonormal"/>
    <w:autoRedefine/>
    <w:uiPriority w:val="99"/>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pPr>
      <w:widowControl w:val="0"/>
      <w:numPr>
        <w:numId w:val="38"/>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pPr>
      <w:widowControl w:val="0"/>
      <w:spacing w:before="240"/>
      <w:jc w:val="center"/>
    </w:pPr>
    <w:rPr>
      <w:rFonts w:ascii="Arial" w:eastAsia="MS Mincho" w:hAnsi="Arial"/>
      <w:b/>
      <w:caps/>
      <w:sz w:val="22"/>
    </w:rPr>
  </w:style>
  <w:style w:type="character" w:customStyle="1" w:styleId="CarCar3">
    <w:name w:val="Car Car3"/>
    <w:rPr>
      <w:sz w:val="24"/>
      <w:lang w:val="es-MX" w:eastAsia="en-US" w:bidi="ar-SA"/>
    </w:rPr>
  </w:style>
  <w:style w:type="paragraph" w:customStyle="1" w:styleId="Texttabla">
    <w:name w:val="Text tabla"/>
    <w:basedOn w:val="Normal"/>
    <w:autoRedefine/>
    <w:unhideWhenUsed/>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pPr>
      <w:widowControl w:val="0"/>
      <w:spacing w:before="120" w:after="120"/>
      <w:ind w:left="709" w:hanging="720"/>
      <w:jc w:val="both"/>
    </w:pPr>
    <w:rPr>
      <w:rFonts w:ascii="Calibri" w:eastAsia="MS Mincho" w:hAnsi="Calibri" w:cs="Times New Roman"/>
      <w:b/>
      <w:sz w:val="22"/>
      <w:szCs w:val="20"/>
    </w:rPr>
  </w:style>
  <w:style w:type="paragraph" w:customStyle="1" w:styleId="TABLATITULO">
    <w:name w:val="TABLA TITULO"/>
    <w:basedOn w:val="Normal"/>
    <w:autoRedefine/>
    <w:unhideWhenUsed/>
    <w:pPr>
      <w:widowControl w:val="0"/>
      <w:spacing w:before="40" w:after="40"/>
      <w:jc w:val="center"/>
    </w:pPr>
    <w:rPr>
      <w:rFonts w:ascii="Calibri" w:eastAsia="?l?r ??’c" w:hAnsi="Calibri"/>
      <w:caps/>
      <w:sz w:val="22"/>
      <w:szCs w:val="20"/>
    </w:rPr>
  </w:style>
  <w:style w:type="paragraph" w:customStyle="1" w:styleId="TABLADATA2">
    <w:name w:val="TABLA DATA"/>
    <w:basedOn w:val="Normal"/>
    <w:autoRedefine/>
    <w:unhideWhenUsed/>
    <w:pPr>
      <w:widowControl w:val="0"/>
      <w:spacing w:before="40" w:after="40"/>
      <w:jc w:val="center"/>
    </w:pPr>
    <w:rPr>
      <w:rFonts w:ascii="Calibri" w:eastAsia="?l?r ??’c" w:hAnsi="Calibri"/>
      <w:b/>
      <w:sz w:val="22"/>
      <w:szCs w:val="20"/>
    </w:rPr>
  </w:style>
  <w:style w:type="character" w:customStyle="1" w:styleId="CarCar31">
    <w:name w:val="Car Car31"/>
    <w:uiPriority w:val="99"/>
    <w:semiHidden/>
    <w:unhideWhenUsed/>
    <w:rPr>
      <w:rFonts w:cs="Times New Roman"/>
      <w:bCs/>
      <w:sz w:val="24"/>
      <w:szCs w:val="24"/>
      <w:lang w:val="es-MX" w:eastAsia="en-US" w:bidi="ar-SA"/>
    </w:rPr>
  </w:style>
  <w:style w:type="paragraph" w:customStyle="1" w:styleId="Equation">
    <w:name w:val="Equation"/>
    <w:basedOn w:val="Normal"/>
    <w:next w:val="Normal"/>
    <w:uiPriority w:val="99"/>
    <w:pPr>
      <w:spacing w:before="120"/>
      <w:jc w:val="center"/>
    </w:pPr>
    <w:rPr>
      <w:rFonts w:ascii="Arial" w:eastAsia="MS Mincho" w:hAnsi="Arial"/>
      <w:sz w:val="22"/>
      <w:lang w:val="es-PA"/>
    </w:rPr>
  </w:style>
  <w:style w:type="paragraph" w:customStyle="1" w:styleId="Tabledata">
    <w:name w:val="Table data"/>
    <w:basedOn w:val="Normal"/>
    <w:autoRedefine/>
    <w:unhideWhenUsed/>
    <w:pPr>
      <w:spacing w:before="40" w:after="40"/>
      <w:jc w:val="center"/>
    </w:pPr>
    <w:rPr>
      <w:rFonts w:ascii="Arial" w:eastAsia="MS Mincho" w:hAnsi="Arial"/>
      <w:sz w:val="22"/>
      <w:lang w:val="es-PA"/>
    </w:rPr>
  </w:style>
  <w:style w:type="paragraph" w:customStyle="1" w:styleId="Where">
    <w:name w:val="Where"/>
    <w:basedOn w:val="Normal"/>
    <w:unhideWhenUsed/>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pPr>
      <w:jc w:val="left"/>
    </w:pPr>
  </w:style>
  <w:style w:type="paragraph" w:customStyle="1" w:styleId="FINDESECCION">
    <w:name w:val="FIN DE SECCION"/>
    <w:basedOn w:val="Encabezado"/>
    <w:autoRedefine/>
    <w:uiPriority w:val="99"/>
    <w:semiHidden/>
    <w:unhideWhenUsed/>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pPr>
      <w:jc w:val="center"/>
    </w:pPr>
  </w:style>
  <w:style w:type="paragraph" w:customStyle="1" w:styleId="LetraA">
    <w:name w:val="Letra A."/>
    <w:basedOn w:val="Normal"/>
    <w:autoRedefine/>
    <w:uiPriority w:val="99"/>
    <w:semiHidden/>
    <w:unhideWhenUsed/>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Pr>
      <w:rFonts w:cs="Times New Roman"/>
      <w:sz w:val="24"/>
      <w:szCs w:val="24"/>
      <w:lang w:val="en-US" w:eastAsia="en-US" w:bidi="ar-SA"/>
    </w:rPr>
  </w:style>
  <w:style w:type="paragraph" w:customStyle="1" w:styleId="Textoindependiente21">
    <w:name w:val="Texto independiente 21"/>
    <w:basedOn w:val="Normal"/>
    <w:semiHidden/>
    <w:unhideWhenUsed/>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eastAsia="es-ES"/>
    </w:rPr>
  </w:style>
  <w:style w:type="paragraph" w:customStyle="1" w:styleId="Sangra3detindependiente1">
    <w:name w:val="Sangría 3 de t. independiente1"/>
    <w:basedOn w:val="Normal"/>
    <w:uiPriority w:val="99"/>
    <w:semiHidden/>
    <w:unhideWhenUsed/>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eastAsia="es-ES"/>
    </w:rPr>
  </w:style>
  <w:style w:type="paragraph" w:customStyle="1" w:styleId="xl72">
    <w:name w:val="xl72"/>
    <w:basedOn w:val="Normal"/>
    <w:semiHidden/>
    <w:unhideWhenUsed/>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basedOn w:val="Normal"/>
    <w:uiPriority w:val="99"/>
    <w:semiHidden/>
    <w:unhideWhenUsed/>
    <w:pPr>
      <w:ind w:left="720"/>
      <w:jc w:val="both"/>
    </w:pPr>
    <w:rPr>
      <w:rFonts w:ascii="Century Gothic" w:hAnsi="Century Gothic"/>
      <w:sz w:val="22"/>
      <w:szCs w:val="20"/>
      <w:lang w:eastAsia="es-ES"/>
    </w:rPr>
  </w:style>
  <w:style w:type="paragraph" w:customStyle="1" w:styleId="xl77">
    <w:name w:val="xl77"/>
    <w:basedOn w:val="Normal"/>
    <w:semiHidden/>
    <w:unhideWhenUsed/>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style>
  <w:style w:type="paragraph" w:customStyle="1" w:styleId="xl38">
    <w:name w:val="xl38"/>
    <w:basedOn w:val="Normal"/>
    <w:semiHidden/>
    <w:unhideWhenUsed/>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pPr>
      <w:widowControl w:val="0"/>
      <w:tabs>
        <w:tab w:val="left" w:pos="720"/>
      </w:tabs>
      <w:spacing w:line="240" w:lineRule="atLeast"/>
      <w:jc w:val="both"/>
    </w:pPr>
    <w:rPr>
      <w:rFonts w:ascii="Times" w:hAnsi="Times"/>
      <w:sz w:val="20"/>
      <w:lang w:eastAsia="es-ES"/>
    </w:rPr>
  </w:style>
  <w:style w:type="paragraph" w:customStyle="1" w:styleId="t5">
    <w:name w:val="t5"/>
    <w:basedOn w:val="Normal"/>
    <w:semiHidden/>
    <w:unhideWhenUsed/>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pPr>
      <w:tabs>
        <w:tab w:val="decimal" w:pos="1170"/>
      </w:tabs>
      <w:ind w:left="1350" w:hanging="1350"/>
      <w:jc w:val="both"/>
    </w:pPr>
    <w:rPr>
      <w:rFonts w:ascii="Arial" w:hAnsi="Arial" w:cs="Arial"/>
      <w:sz w:val="20"/>
      <w:szCs w:val="20"/>
      <w:lang w:eastAsia="es-ES"/>
    </w:rPr>
  </w:style>
  <w:style w:type="paragraph" w:customStyle="1" w:styleId="NumList-Numeric">
    <w:name w:val="Num List - Numeric"/>
    <w:uiPriority w:val="99"/>
    <w:pPr>
      <w:numPr>
        <w:numId w:val="39"/>
      </w:numPr>
      <w:spacing w:after="60"/>
    </w:pPr>
    <w:rPr>
      <w:rFonts w:ascii="Calibri" w:hAnsi="Calibri"/>
      <w:lang w:val="es-ES" w:eastAsia="en-US"/>
    </w:rPr>
  </w:style>
  <w:style w:type="paragraph" w:customStyle="1" w:styleId="TxBrp4">
    <w:name w:val="TxBr_p4"/>
    <w:basedOn w:val="Normal"/>
    <w:semiHidden/>
    <w:unhideWhenUsed/>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style>
  <w:style w:type="table" w:customStyle="1" w:styleId="Tablaconcuadrcula2">
    <w:name w:val="Tabla con cuadrícula2"/>
    <w:basedOn w:val="Tablanormal"/>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table" w:customStyle="1" w:styleId="Tablaconcuadrcula11">
    <w:name w:val="Tabla con cuadrícula11"/>
    <w:basedOn w:val="Tablanormal"/>
    <w:uiPriority w:val="59"/>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Pr>
      <w:sz w:val="72"/>
      <w:szCs w:val="24"/>
    </w:rPr>
  </w:style>
  <w:style w:type="character" w:customStyle="1" w:styleId="UnresolvedMention1">
    <w:name w:val="Unresolved Mention1"/>
    <w:basedOn w:val="Fuentedeprrafopredeter"/>
    <w:uiPriority w:val="99"/>
    <w:semiHidden/>
    <w:unhideWhenUsed/>
    <w:rPr>
      <w:color w:val="808080"/>
      <w:shd w:val="clear" w:color="auto" w:fill="E6E6E6"/>
    </w:rPr>
  </w:style>
  <w:style w:type="paragraph" w:customStyle="1" w:styleId="SectionXHeading">
    <w:name w:val="Section X Heading"/>
    <w:basedOn w:val="Normal"/>
    <w:pPr>
      <w:spacing w:before="240" w:after="240"/>
      <w:jc w:val="center"/>
    </w:pPr>
    <w:rPr>
      <w:rFonts w:ascii="Times New Roman Bold" w:hAnsi="Times New Roman Bold"/>
      <w:b/>
      <w:sz w:val="36"/>
    </w:rPr>
  </w:style>
  <w:style w:type="paragraph" w:customStyle="1" w:styleId="UG-Heading2">
    <w:name w:val="UG - Heading 2"/>
    <w:basedOn w:val="Ttulo2"/>
    <w:next w:val="Normal"/>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pPr>
      <w:spacing w:before="120" w:after="240"/>
    </w:pPr>
    <w:rPr>
      <w:b/>
      <w:sz w:val="24"/>
      <w:szCs w:val="24"/>
      <w:lang w:val="en-US" w:eastAsia="en-US"/>
    </w:rPr>
  </w:style>
  <w:style w:type="paragraph" w:customStyle="1" w:styleId="SectionHeading">
    <w:name w:val="Section Heading"/>
    <w:basedOn w:val="SectionIIIHeading1"/>
    <w:link w:val="SectionHeadingCar"/>
    <w:qFormat/>
    <w:pPr>
      <w:jc w:val="center"/>
    </w:pPr>
    <w:rPr>
      <w:sz w:val="44"/>
    </w:rPr>
  </w:style>
  <w:style w:type="paragraph" w:customStyle="1" w:styleId="StyleSec1-ClausesLeft0Hanging03Before0ptAfte">
    <w:name w:val="Style Sec1-Clauses + Left:  0&quot; Hanging:  0.3&quot; Before:  0 pt Afte..."/>
    <w:basedOn w:val="Sec1-Clauses"/>
    <w:pPr>
      <w:spacing w:before="0" w:after="200"/>
      <w:ind w:left="432" w:hanging="432"/>
    </w:pPr>
    <w:rPr>
      <w:bCs/>
    </w:rPr>
  </w:style>
  <w:style w:type="paragraph" w:customStyle="1" w:styleId="StyleSec1-ClausesAfter10pt">
    <w:name w:val="Style Sec1-Clauses + After:  10 pt"/>
    <w:basedOn w:val="Sec1-Clauses"/>
    <w:pPr>
      <w:spacing w:before="0" w:after="200"/>
      <w:ind w:left="432" w:hanging="432"/>
    </w:pPr>
    <w:rPr>
      <w:bCs/>
    </w:rPr>
  </w:style>
  <w:style w:type="paragraph" w:customStyle="1" w:styleId="Sec1-ClausesAfter10pt1">
    <w:name w:val="Sec1-Clauses + After:  10 pt1"/>
    <w:basedOn w:val="Sec1-Clauses"/>
    <w:link w:val="Sec1-ClausesAfter10pt1Car"/>
    <w:pPr>
      <w:numPr>
        <w:numId w:val="40"/>
      </w:numPr>
      <w:spacing w:before="0" w:after="200"/>
    </w:pPr>
    <w:rPr>
      <w:bCs/>
      <w:szCs w:val="24"/>
    </w:rPr>
  </w:style>
  <w:style w:type="paragraph" w:customStyle="1" w:styleId="Sec1-Para">
    <w:name w:val="Sec 1 - Para"/>
    <w:basedOn w:val="Sub-ClauseText"/>
    <w:qFormat/>
    <w:pPr>
      <w:numPr>
        <w:numId w:val="41"/>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pPr>
      <w:numPr>
        <w:numId w:val="42"/>
      </w:numPr>
    </w:pPr>
  </w:style>
  <w:style w:type="paragraph" w:customStyle="1" w:styleId="Sec8Sub-Clauses">
    <w:name w:val="Sec 8 Sub-Clauses"/>
    <w:basedOn w:val="Sec8Clauses"/>
    <w:qFormat/>
    <w:pPr>
      <w:numPr>
        <w:ilvl w:val="1"/>
        <w:numId w:val="43"/>
      </w:numPr>
      <w:ind w:left="576" w:hanging="360"/>
    </w:pPr>
    <w:rPr>
      <w:b w:val="0"/>
    </w:rPr>
  </w:style>
  <w:style w:type="paragraph" w:customStyle="1" w:styleId="StyleSec8Sub-ClausesJustified">
    <w:name w:val="Style Sec 8 Sub-Clauses + Justified"/>
    <w:basedOn w:val="Sec8Sub-Clauses"/>
    <w:pPr>
      <w:numPr>
        <w:ilvl w:val="0"/>
        <w:numId w:val="44"/>
      </w:numPr>
      <w:ind w:left="792"/>
      <w:jc w:val="both"/>
    </w:pPr>
    <w:rPr>
      <w:bCs w:val="0"/>
    </w:rPr>
  </w:style>
  <w:style w:type="paragraph" w:customStyle="1" w:styleId="titu1toc1">
    <w:name w:val="titu 1 toc 1"/>
    <w:basedOn w:val="Part1"/>
    <w:link w:val="titu1toc1Car"/>
    <w:qFormat/>
    <w:pPr>
      <w:spacing w:before="240"/>
    </w:pPr>
    <w:rPr>
      <w:szCs w:val="24"/>
    </w:rPr>
  </w:style>
  <w:style w:type="paragraph" w:customStyle="1" w:styleId="tit2toc1">
    <w:name w:val="tit2 toc 1"/>
    <w:basedOn w:val="SectionHeading"/>
    <w:link w:val="tit2toc1Car"/>
    <w:qFormat/>
  </w:style>
  <w:style w:type="paragraph" w:customStyle="1" w:styleId="Titulo1Toc2">
    <w:name w:val="Titulo 1 Toc 2"/>
    <w:basedOn w:val="Textoindependiente2"/>
    <w:link w:val="Titulo1Toc2Car"/>
    <w:qFormat/>
    <w:pPr>
      <w:numPr>
        <w:numId w:val="45"/>
      </w:numPr>
      <w:spacing w:before="0" w:after="200"/>
    </w:pPr>
    <w:rPr>
      <w:sz w:val="28"/>
      <w:szCs w:val="24"/>
    </w:rPr>
  </w:style>
  <w:style w:type="paragraph" w:customStyle="1" w:styleId="Titulo2Toc2">
    <w:name w:val="Titulo 2 Toc 2"/>
    <w:basedOn w:val="Sec1-ClausesAfter10pt1"/>
    <w:link w:val="Titulo2Toc2Car"/>
    <w:qFormat/>
  </w:style>
  <w:style w:type="paragraph" w:customStyle="1" w:styleId="Titulo1Toc3">
    <w:name w:val="Titulo 1 Toc 3"/>
    <w:basedOn w:val="SectionIIIHeading1"/>
    <w:link w:val="Titulo1Toc3Car"/>
    <w:qFormat/>
  </w:style>
  <w:style w:type="paragraph" w:customStyle="1" w:styleId="Titulo1Toc4">
    <w:name w:val="Titulo 1 Toc 4"/>
    <w:basedOn w:val="SectionVHeader"/>
    <w:link w:val="Titulo1Toc4Car"/>
    <w:qFormat/>
    <w:pPr>
      <w:spacing w:after="240"/>
    </w:pPr>
    <w:rPr>
      <w:sz w:val="32"/>
      <w:szCs w:val="24"/>
    </w:rPr>
  </w:style>
  <w:style w:type="paragraph" w:customStyle="1" w:styleId="Titulo1Toc5">
    <w:name w:val="Titulo 1 Toc 5"/>
    <w:basedOn w:val="SectionVIHeader0"/>
    <w:link w:val="Titulo1Toc5Car"/>
    <w:qFormat/>
    <w:rPr>
      <w:rFonts w:ascii="Arial" w:hAnsi="Arial"/>
    </w:rPr>
  </w:style>
  <w:style w:type="paragraph" w:customStyle="1" w:styleId="Titulo1TOC6">
    <w:name w:val="Titulo 1 TOC 6"/>
    <w:basedOn w:val="Sec8Clauses"/>
    <w:link w:val="Titulo1TOC6Car"/>
    <w:qFormat/>
  </w:style>
  <w:style w:type="paragraph" w:customStyle="1" w:styleId="Titulo1TOC7">
    <w:name w:val="Titulo 1 TOC 7"/>
    <w:basedOn w:val="SectionXHeading"/>
    <w:qFormat/>
  </w:style>
  <w:style w:type="paragraph" w:customStyle="1" w:styleId="tabla1titulos">
    <w:name w:val="tabla1 titulos"/>
    <w:basedOn w:val="titu1toc1"/>
    <w:link w:val="tabla1titulosCar"/>
    <w:qFormat/>
    <w:rPr>
      <w:bCs/>
      <w:lang w:val="es-ES"/>
    </w:rPr>
  </w:style>
  <w:style w:type="paragraph" w:customStyle="1" w:styleId="Tabla1Subtitulo">
    <w:name w:val="Tabla 1 Subtitulo"/>
    <w:basedOn w:val="tit2toc1"/>
    <w:link w:val="Tabla1SubtituloCar"/>
    <w:qFormat/>
    <w:rPr>
      <w:bCs/>
      <w:lang w:val="es-ES"/>
    </w:rPr>
  </w:style>
  <w:style w:type="character" w:customStyle="1" w:styleId="Part1Car">
    <w:name w:val="Part 1 Car"/>
    <w:basedOn w:val="Fuentedeprrafopredeter"/>
    <w:link w:val="Part1"/>
    <w:rPr>
      <w:b/>
      <w:sz w:val="48"/>
    </w:rPr>
  </w:style>
  <w:style w:type="character" w:customStyle="1" w:styleId="titu1toc1Car">
    <w:name w:val="titu 1 toc 1 Car"/>
    <w:basedOn w:val="Part1Car"/>
    <w:link w:val="titu1toc1"/>
    <w:rPr>
      <w:b/>
      <w:sz w:val="48"/>
      <w:szCs w:val="24"/>
    </w:rPr>
  </w:style>
  <w:style w:type="character" w:customStyle="1" w:styleId="tabla1titulosCar">
    <w:name w:val="tabla1 titulos Car"/>
    <w:basedOn w:val="titu1toc1Car"/>
    <w:link w:val="tabla1titulos"/>
    <w:rPr>
      <w:b/>
      <w:bCs/>
      <w:sz w:val="48"/>
      <w:szCs w:val="24"/>
      <w:lang w:val="es-ES"/>
    </w:rPr>
  </w:style>
  <w:style w:type="paragraph" w:customStyle="1" w:styleId="Tabla2Titulo">
    <w:name w:val="Tabla 2 Titulo"/>
    <w:basedOn w:val="Titulo1Toc2"/>
    <w:link w:val="Tabla2TituloCar"/>
    <w:qFormat/>
    <w:rPr>
      <w:bCs/>
      <w:lang w:val="es-ES"/>
    </w:rPr>
  </w:style>
  <w:style w:type="character" w:customStyle="1" w:styleId="SectionIIIHeading1Car">
    <w:name w:val="Section III Heading 1 Car"/>
    <w:basedOn w:val="Fuentedeprrafopredeter"/>
    <w:link w:val="SectionIIIHeading1"/>
    <w:rPr>
      <w:b/>
      <w:sz w:val="24"/>
      <w:szCs w:val="24"/>
    </w:rPr>
  </w:style>
  <w:style w:type="character" w:customStyle="1" w:styleId="SectionHeadingCar">
    <w:name w:val="Section Heading Car"/>
    <w:basedOn w:val="SectionIIIHeading1Car"/>
    <w:link w:val="SectionHeading"/>
    <w:rPr>
      <w:b/>
      <w:sz w:val="44"/>
      <w:szCs w:val="24"/>
    </w:rPr>
  </w:style>
  <w:style w:type="character" w:customStyle="1" w:styleId="tit2toc1Car">
    <w:name w:val="tit2 toc 1 Car"/>
    <w:basedOn w:val="SectionHeadingCar"/>
    <w:link w:val="tit2toc1"/>
    <w:rPr>
      <w:b/>
      <w:sz w:val="44"/>
      <w:szCs w:val="24"/>
    </w:rPr>
  </w:style>
  <w:style w:type="character" w:customStyle="1" w:styleId="Tabla1SubtituloCar">
    <w:name w:val="Tabla 1 Subtitulo Car"/>
    <w:basedOn w:val="tit2toc1Car"/>
    <w:link w:val="Tabla1Subtitulo"/>
    <w:rPr>
      <w:b/>
      <w:bCs/>
      <w:sz w:val="44"/>
      <w:szCs w:val="24"/>
      <w:lang w:val="es-ES"/>
    </w:rPr>
  </w:style>
  <w:style w:type="paragraph" w:customStyle="1" w:styleId="Tabla2Subtitulos">
    <w:name w:val="Tabla 2 Subtitulos"/>
    <w:basedOn w:val="Titulo2Toc2"/>
    <w:link w:val="Tabla2SubtitulosCar"/>
    <w:qFormat/>
    <w:rPr>
      <w:lang w:val="es-ES"/>
    </w:rPr>
  </w:style>
  <w:style w:type="character" w:customStyle="1" w:styleId="Titulo1Toc2Car">
    <w:name w:val="Titulo 1 Toc 2 Car"/>
    <w:basedOn w:val="BodyText2Char"/>
    <w:link w:val="Titulo1Toc2"/>
    <w:rPr>
      <w:rFonts w:ascii="Arial" w:hAnsi="Arial"/>
      <w:b/>
      <w:sz w:val="28"/>
      <w:szCs w:val="24"/>
      <w:lang w:val="en-US" w:eastAsia="en-US" w:bidi="ar-SA"/>
    </w:rPr>
  </w:style>
  <w:style w:type="character" w:customStyle="1" w:styleId="Tabla2TituloCar">
    <w:name w:val="Tabla 2 Titulo Car"/>
    <w:basedOn w:val="Titulo1Toc2Car"/>
    <w:link w:val="Tabla2Titulo"/>
    <w:rPr>
      <w:rFonts w:ascii="Arial" w:hAnsi="Arial"/>
      <w:b/>
      <w:bCs/>
      <w:sz w:val="28"/>
      <w:szCs w:val="24"/>
      <w:lang w:val="es-ES" w:eastAsia="en-US" w:bidi="ar-SA"/>
    </w:rPr>
  </w:style>
  <w:style w:type="paragraph" w:customStyle="1" w:styleId="Tabla3titulo">
    <w:name w:val="Tabla3 titulo"/>
    <w:basedOn w:val="Titulo1Toc3"/>
    <w:link w:val="Tabla3tituloCar"/>
    <w:qFormat/>
    <w:rPr>
      <w:bCs/>
      <w:lang w:val="es-ES"/>
    </w:rPr>
  </w:style>
  <w:style w:type="character" w:customStyle="1" w:styleId="Heading1-ClausenameCar">
    <w:name w:val="Heading 1- Clause name Car"/>
    <w:basedOn w:val="Fuentedeprrafopredeter"/>
    <w:link w:val="Heading1-Clausename"/>
    <w:rPr>
      <w:b/>
      <w:sz w:val="24"/>
      <w:szCs w:val="24"/>
      <w:lang w:val="en-US" w:eastAsia="en-US"/>
    </w:rPr>
  </w:style>
  <w:style w:type="character" w:customStyle="1" w:styleId="Sec1-ClausesCar">
    <w:name w:val="Sec1-Clauses Car"/>
    <w:basedOn w:val="Heading1-ClausenameCar"/>
    <w:link w:val="Sec1-Clauses"/>
    <w:rPr>
      <w:b/>
      <w:sz w:val="24"/>
      <w:szCs w:val="24"/>
      <w:lang w:val="en-US" w:eastAsia="en-US"/>
    </w:rPr>
  </w:style>
  <w:style w:type="character" w:customStyle="1" w:styleId="Sec1-ClausesAfter10pt1Car">
    <w:name w:val="Sec1-Clauses + After:  10 pt1 Car"/>
    <w:basedOn w:val="Sec1-ClausesCar"/>
    <w:link w:val="Sec1-ClausesAfter10pt1"/>
    <w:rPr>
      <w:b/>
      <w:bCs/>
      <w:sz w:val="24"/>
      <w:szCs w:val="24"/>
      <w:lang w:val="en-US" w:eastAsia="en-US"/>
    </w:rPr>
  </w:style>
  <w:style w:type="character" w:customStyle="1" w:styleId="Titulo2Toc2Car">
    <w:name w:val="Titulo 2 Toc 2 Car"/>
    <w:basedOn w:val="Sec1-ClausesAfter10pt1Car"/>
    <w:link w:val="Titulo2Toc2"/>
    <w:rPr>
      <w:b/>
      <w:bCs/>
      <w:sz w:val="24"/>
      <w:szCs w:val="24"/>
      <w:lang w:val="en-US" w:eastAsia="en-US"/>
    </w:rPr>
  </w:style>
  <w:style w:type="character" w:customStyle="1" w:styleId="Tabla2SubtitulosCar">
    <w:name w:val="Tabla 2 Subtitulos Car"/>
    <w:basedOn w:val="Titulo2Toc2Car"/>
    <w:link w:val="Tabla2Subtitulos"/>
    <w:rPr>
      <w:b/>
      <w:bCs/>
      <w:sz w:val="24"/>
      <w:szCs w:val="24"/>
      <w:lang w:val="es-ES" w:eastAsia="en-US"/>
    </w:rPr>
  </w:style>
  <w:style w:type="paragraph" w:customStyle="1" w:styleId="Tanla4titulo">
    <w:name w:val="Tanla4 titulo"/>
    <w:basedOn w:val="Titulo1Toc4"/>
    <w:link w:val="Tanla4tituloCar"/>
    <w:qFormat/>
    <w:rPr>
      <w:bCs/>
      <w:lang w:val="es-ES"/>
    </w:rPr>
  </w:style>
  <w:style w:type="character" w:customStyle="1" w:styleId="Titulo1Toc3Car">
    <w:name w:val="Titulo 1 Toc 3 Car"/>
    <w:basedOn w:val="SectionIIIHeading1Car"/>
    <w:link w:val="Titulo1Toc3"/>
    <w:rPr>
      <w:b/>
      <w:sz w:val="24"/>
      <w:szCs w:val="24"/>
    </w:rPr>
  </w:style>
  <w:style w:type="character" w:customStyle="1" w:styleId="Tabla3tituloCar">
    <w:name w:val="Tabla3 titulo Car"/>
    <w:basedOn w:val="Titulo1Toc3Car"/>
    <w:link w:val="Tabla3titulo"/>
    <w:rPr>
      <w:b/>
      <w:bCs/>
      <w:sz w:val="24"/>
      <w:szCs w:val="24"/>
      <w:lang w:val="es-ES"/>
    </w:rPr>
  </w:style>
  <w:style w:type="paragraph" w:customStyle="1" w:styleId="Tabla6titulo">
    <w:name w:val="Tabla6 titulo"/>
    <w:basedOn w:val="Titulo1Toc5"/>
    <w:link w:val="Tabla6tituloCar"/>
    <w:qFormat/>
    <w:rPr>
      <w:bCs/>
      <w:lang w:val="es-ES"/>
    </w:rPr>
  </w:style>
  <w:style w:type="character" w:customStyle="1" w:styleId="Titulo1Toc4Car">
    <w:name w:val="Titulo 1 Toc 4 Car"/>
    <w:basedOn w:val="SectionVHeaderCar"/>
    <w:link w:val="Titulo1Toc4"/>
    <w:rPr>
      <w:rFonts w:ascii="Arial" w:hAnsi="Arial"/>
      <w:b/>
      <w:sz w:val="32"/>
      <w:szCs w:val="24"/>
    </w:rPr>
  </w:style>
  <w:style w:type="character" w:customStyle="1" w:styleId="Tanla4tituloCar">
    <w:name w:val="Tanla4 titulo Car"/>
    <w:basedOn w:val="Titulo1Toc4Car"/>
    <w:link w:val="Tanla4titulo"/>
    <w:rPr>
      <w:rFonts w:ascii="Arial" w:hAnsi="Arial"/>
      <w:b/>
      <w:bCs/>
      <w:sz w:val="32"/>
      <w:szCs w:val="24"/>
      <w:lang w:val="es-ES"/>
    </w:rPr>
  </w:style>
  <w:style w:type="paragraph" w:customStyle="1" w:styleId="Tabla7Titulos">
    <w:name w:val="Tabla7 Titulos"/>
    <w:basedOn w:val="Titulo1TOC6"/>
    <w:link w:val="Tabla7TitulosCar"/>
    <w:qFormat/>
    <w:rPr>
      <w:lang w:val="es-ES"/>
    </w:rPr>
  </w:style>
  <w:style w:type="character" w:customStyle="1" w:styleId="SectionVIHeaderCar">
    <w:name w:val="Section VI. Header Car"/>
    <w:basedOn w:val="SectionVHeaderCar"/>
    <w:link w:val="SectionVIHeader0"/>
    <w:rPr>
      <w:rFonts w:ascii="Arial" w:hAnsi="Arial"/>
      <w:b/>
      <w:sz w:val="36"/>
      <w:szCs w:val="24"/>
    </w:rPr>
  </w:style>
  <w:style w:type="character" w:customStyle="1" w:styleId="Titulo1Toc5Car">
    <w:name w:val="Titulo 1 Toc 5 Car"/>
    <w:basedOn w:val="SectionVIHeaderCar"/>
    <w:link w:val="Titulo1Toc5"/>
    <w:rPr>
      <w:rFonts w:ascii="Arial" w:hAnsi="Arial"/>
      <w:b/>
      <w:sz w:val="36"/>
      <w:szCs w:val="24"/>
    </w:rPr>
  </w:style>
  <w:style w:type="character" w:customStyle="1" w:styleId="Tabla6tituloCar">
    <w:name w:val="Tabla6 titulo Car"/>
    <w:basedOn w:val="Titulo1Toc5Car"/>
    <w:link w:val="Tabla6titulo"/>
    <w:rPr>
      <w:rFonts w:ascii="Arial" w:hAnsi="Arial"/>
      <w:b/>
      <w:bCs/>
      <w:sz w:val="36"/>
      <w:szCs w:val="24"/>
      <w:lang w:val="es-ES"/>
    </w:rPr>
  </w:style>
  <w:style w:type="paragraph" w:customStyle="1" w:styleId="Tabla8titulo">
    <w:name w:val="Tabla8 titulo"/>
    <w:basedOn w:val="S9Header"/>
    <w:link w:val="Tabla8tituloCar"/>
    <w:qFormat/>
    <w:rPr>
      <w:lang w:val="es-ES"/>
    </w:rPr>
  </w:style>
  <w:style w:type="character" w:customStyle="1" w:styleId="Sec8ClausesCar">
    <w:name w:val="Sec 8 Clauses Car"/>
    <w:basedOn w:val="Sec1-ClausesAfter10pt1Car"/>
    <w:link w:val="Sec8Clauses"/>
    <w:rPr>
      <w:b/>
      <w:bCs/>
      <w:sz w:val="24"/>
      <w:szCs w:val="24"/>
      <w:lang w:val="en-US" w:eastAsia="en-US"/>
    </w:rPr>
  </w:style>
  <w:style w:type="character" w:customStyle="1" w:styleId="Titulo1TOC6Car">
    <w:name w:val="Titulo 1 TOC 6 Car"/>
    <w:basedOn w:val="Sec8ClausesCar"/>
    <w:link w:val="Titulo1TOC6"/>
    <w:rPr>
      <w:b/>
      <w:bCs/>
      <w:sz w:val="24"/>
      <w:szCs w:val="24"/>
      <w:lang w:val="en-US" w:eastAsia="en-US"/>
    </w:rPr>
  </w:style>
  <w:style w:type="character" w:customStyle="1" w:styleId="Tabla7TitulosCar">
    <w:name w:val="Tabla7 Titulos Car"/>
    <w:basedOn w:val="Titulo1TOC6Car"/>
    <w:link w:val="Tabla7Titulos"/>
    <w:rPr>
      <w:b/>
      <w:bCs/>
      <w:sz w:val="24"/>
      <w:szCs w:val="24"/>
      <w:lang w:val="es-ES" w:eastAsia="en-US"/>
    </w:rPr>
  </w:style>
  <w:style w:type="character" w:customStyle="1" w:styleId="S9HeaderCar">
    <w:name w:val="S9 Header Car"/>
    <w:basedOn w:val="Fuentedeprrafopredeter"/>
    <w:link w:val="S9Header"/>
    <w:rPr>
      <w:b/>
      <w:sz w:val="36"/>
      <w:szCs w:val="24"/>
    </w:rPr>
  </w:style>
  <w:style w:type="character" w:customStyle="1" w:styleId="Tabla8tituloCar">
    <w:name w:val="Tabla8 titulo Car"/>
    <w:basedOn w:val="S9HeaderCar"/>
    <w:link w:val="Tabla8titulo"/>
    <w:rPr>
      <w:b/>
      <w:sz w:val="36"/>
      <w:szCs w:val="24"/>
      <w:lang w:val="es-ES"/>
    </w:r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customStyle="1" w:styleId="m5494558010371949422sub-clausetext">
    <w:name w:val="m_5494558010371949422sub-clausetext"/>
    <w:basedOn w:val="Normal"/>
    <w:pPr>
      <w:spacing w:before="100" w:beforeAutospacing="1" w:after="100" w:afterAutospacing="1"/>
    </w:pPr>
    <w:rPr>
      <w:lang w:val="pt-BR" w:eastAsia="pt-BR"/>
    </w:rPr>
  </w:style>
  <w:style w:type="paragraph" w:customStyle="1" w:styleId="m-2226922932461113796gmail-header2-subclauses">
    <w:name w:val="m_-2226922932461113796gmail-header2-subclauses"/>
    <w:basedOn w:val="Normal"/>
    <w:pPr>
      <w:spacing w:before="100" w:beforeAutospacing="1" w:after="100" w:afterAutospacing="1"/>
    </w:pPr>
    <w:rPr>
      <w:lang w:val="pt-BR" w:eastAsia="pt-BR"/>
    </w:rPr>
  </w:style>
  <w:style w:type="paragraph" w:customStyle="1" w:styleId="Index">
    <w:name w:val="Index"/>
    <w:basedOn w:val="Sangra2detindependiente"/>
    <w:pPr>
      <w:tabs>
        <w:tab w:val="clear" w:pos="720"/>
        <w:tab w:val="clear" w:pos="8741"/>
      </w:tabs>
      <w:suppressAutoHyphens/>
      <w:spacing w:before="240" w:after="240"/>
      <w:ind w:left="0" w:firstLine="720"/>
      <w:jc w:val="center"/>
    </w:pPr>
    <w:rPr>
      <w:rFonts w:ascii="Times New Roman" w:hAnsi="Times New Roman"/>
      <w:b/>
      <w:bCs/>
      <w:spacing w:val="-3"/>
      <w:sz w:val="28"/>
      <w:szCs w:val="24"/>
    </w:rPr>
  </w:style>
  <w:style w:type="character" w:customStyle="1" w:styleId="Head5a1Char">
    <w:name w:val="Head 5a.1 Char"/>
    <w:basedOn w:val="Fuentedeprrafopredeter"/>
    <w:link w:val="Head5a1"/>
    <w:rPr>
      <w:rFonts w:ascii="Times New Roman Bold" w:hAnsi="Times New Roman Bold"/>
      <w:b/>
      <w:smallCaps/>
      <w:sz w:val="32"/>
    </w:rPr>
  </w:style>
  <w:style w:type="character" w:customStyle="1" w:styleId="Textoindependiente2Car">
    <w:name w:val="Texto independiente 2 Car"/>
    <w:basedOn w:val="Fuentedeprrafopredeter"/>
    <w:link w:val="Textoindependiente2"/>
    <w:rPr>
      <w:rFonts w:ascii="Arial" w:hAnsi="Arial"/>
      <w:b/>
      <w:sz w:val="24"/>
    </w:rPr>
  </w:style>
  <w:style w:type="paragraph" w:customStyle="1" w:styleId="tabletxt">
    <w:name w:val="table_txt"/>
    <w:basedOn w:val="Normal"/>
    <w:pPr>
      <w:suppressAutoHyphens/>
      <w:spacing w:after="120"/>
    </w:pPr>
    <w:rPr>
      <w:sz w:val="22"/>
      <w:szCs w:val="20"/>
      <w:lang w:val="es-ES" w:eastAsia="es-ES" w:bidi="es-ES"/>
    </w:rPr>
  </w:style>
  <w:style w:type="paragraph" w:customStyle="1" w:styleId="TDC11">
    <w:name w:val="TDC 11"/>
    <w:basedOn w:val="Head02"/>
    <w:qFormat/>
    <w:pPr>
      <w:suppressAutoHyphens/>
      <w:spacing w:after="120"/>
    </w:pPr>
    <w:rPr>
      <w:rFonts w:ascii="Times New Roman" w:hAnsi="Times New Roman" w:cs="Times New Roman"/>
      <w:szCs w:val="20"/>
      <w:lang w:val="es-ES" w:eastAsia="es-ES" w:bidi="es-ES"/>
    </w:rPr>
  </w:style>
  <w:style w:type="paragraph" w:customStyle="1" w:styleId="Toc2-1">
    <w:name w:val="Toc 2-1"/>
    <w:basedOn w:val="Head11a"/>
    <w:qFormat/>
    <w:pPr>
      <w:pBdr>
        <w:bottom w:val="none" w:sz="0" w:space="0" w:color="auto"/>
      </w:pBdr>
      <w:spacing w:before="0" w:after="200"/>
    </w:pPr>
    <w:rPr>
      <w:rFonts w:ascii="Times New Roman" w:hAnsi="Times New Roman"/>
      <w:sz w:val="36"/>
      <w:szCs w:val="36"/>
      <w:lang w:val="es-ES" w:eastAsia="es-ES" w:bidi="es-ES"/>
    </w:rPr>
  </w:style>
  <w:style w:type="paragraph" w:customStyle="1" w:styleId="TOC2-2">
    <w:name w:val="TOC 2-2"/>
    <w:basedOn w:val="Head12a"/>
    <w:qFormat/>
    <w:pPr>
      <w:spacing w:after="200"/>
    </w:pPr>
    <w:rPr>
      <w:szCs w:val="24"/>
      <w:lang w:val="es-ES" w:eastAsia="es-ES" w:bidi="es-ES"/>
    </w:rPr>
  </w:style>
  <w:style w:type="paragraph" w:customStyle="1" w:styleId="TOC3-1">
    <w:name w:val="TOC 3-1"/>
    <w:basedOn w:val="S4-header1"/>
    <w:link w:val="TOC3-1Char"/>
    <w:qFormat/>
    <w:rPr>
      <w:lang w:val="es-ES" w:eastAsia="es-ES" w:bidi="es-ES"/>
    </w:rPr>
  </w:style>
  <w:style w:type="paragraph" w:customStyle="1" w:styleId="TOC3-2">
    <w:name w:val="TOC 3-2"/>
    <w:basedOn w:val="S4Header"/>
    <w:link w:val="TOC3-2Char"/>
    <w:qFormat/>
    <w:rPr>
      <w:lang w:val="es-ES" w:eastAsia="es-ES" w:bidi="es-ES"/>
    </w:rPr>
  </w:style>
  <w:style w:type="character" w:customStyle="1" w:styleId="S4-header1Char">
    <w:name w:val="S4-header1 Char"/>
    <w:basedOn w:val="Fuentedeprrafopredeter"/>
    <w:rPr>
      <w:b/>
      <w:sz w:val="36"/>
    </w:rPr>
  </w:style>
  <w:style w:type="character" w:customStyle="1" w:styleId="TOC3-1Char">
    <w:name w:val="TOC 3-1 Char"/>
    <w:basedOn w:val="S4-header1Char"/>
    <w:link w:val="TOC3-1"/>
    <w:rPr>
      <w:b/>
      <w:sz w:val="36"/>
      <w:lang w:val="es-ES" w:eastAsia="es-ES" w:bidi="es-ES"/>
    </w:rPr>
  </w:style>
  <w:style w:type="paragraph" w:customStyle="1" w:styleId="TOC4-1">
    <w:name w:val="TOC 4-1"/>
    <w:basedOn w:val="Head5a1"/>
    <w:link w:val="TOC4-1Char"/>
    <w:qFormat/>
    <w:pPr>
      <w:ind w:right="-360"/>
    </w:pPr>
    <w:rPr>
      <w:lang w:val="es-ES" w:eastAsia="es-ES" w:bidi="es-ES"/>
    </w:rPr>
  </w:style>
  <w:style w:type="character" w:customStyle="1" w:styleId="TOC3-2Char">
    <w:name w:val="TOC 3-2 Char"/>
    <w:basedOn w:val="S4HeaderChar"/>
    <w:link w:val="TOC3-2"/>
    <w:rPr>
      <w:b/>
      <w:sz w:val="32"/>
      <w:lang w:val="es-ES" w:eastAsia="es-ES" w:bidi="es-ES"/>
    </w:rPr>
  </w:style>
  <w:style w:type="paragraph" w:customStyle="1" w:styleId="TOC4-2">
    <w:name w:val="TOC 4-2"/>
    <w:basedOn w:val="Head5a2"/>
    <w:link w:val="TOC4-2Char"/>
    <w:qFormat/>
    <w:pPr>
      <w:ind w:right="-360"/>
    </w:pPr>
    <w:rPr>
      <w:lang w:val="es-ES" w:eastAsia="es-ES" w:bidi="es-ES"/>
    </w:rPr>
  </w:style>
  <w:style w:type="character" w:customStyle="1" w:styleId="TOC4-1Char">
    <w:name w:val="TOC 4-1 Char"/>
    <w:basedOn w:val="Head5a1Char"/>
    <w:link w:val="TOC4-1"/>
    <w:rPr>
      <w:rFonts w:ascii="Times New Roman Bold" w:hAnsi="Times New Roman Bold"/>
      <w:b/>
      <w:smallCaps/>
      <w:sz w:val="32"/>
      <w:lang w:val="es-ES" w:eastAsia="es-ES" w:bidi="es-ES"/>
    </w:rPr>
  </w:style>
  <w:style w:type="character" w:customStyle="1" w:styleId="Head5a2Char">
    <w:name w:val="Head 5a.2 Char"/>
    <w:basedOn w:val="Head5a1Char"/>
    <w:link w:val="Head5a2"/>
    <w:rPr>
      <w:rFonts w:ascii="Times New Roman Bold" w:hAnsi="Times New Roman Bold"/>
      <w:b/>
      <w:smallCaps w:val="0"/>
      <w:sz w:val="28"/>
    </w:rPr>
  </w:style>
  <w:style w:type="character" w:customStyle="1" w:styleId="TOC4-2Char">
    <w:name w:val="TOC 4-2 Char"/>
    <w:basedOn w:val="Head5a2Char"/>
    <w:link w:val="TOC4-2"/>
    <w:rPr>
      <w:rFonts w:ascii="Times New Roman Bold" w:hAnsi="Times New Roman Bold"/>
      <w:b/>
      <w:smallCaps w:val="0"/>
      <w:sz w:val="28"/>
      <w:lang w:val="es-ES" w:eastAsia="es-ES" w:bidi="es-ES"/>
    </w:rPr>
  </w:style>
  <w:style w:type="paragraph" w:customStyle="1" w:styleId="Style9">
    <w:name w:val="Style9"/>
    <w:basedOn w:val="Normal"/>
    <w:link w:val="Style9Char"/>
    <w:qFormat/>
    <w:pPr>
      <w:spacing w:before="240" w:after="240"/>
      <w:jc w:val="center"/>
    </w:pPr>
    <w:rPr>
      <w:rFonts w:ascii="Times New Roman Bold" w:hAnsi="Times New Roman Bold"/>
      <w:b/>
      <w:bCs/>
      <w:sz w:val="36"/>
    </w:rPr>
  </w:style>
  <w:style w:type="character" w:customStyle="1" w:styleId="Style9Char">
    <w:name w:val="Style9 Char"/>
    <w:basedOn w:val="Fuentedeprrafopredeter"/>
    <w:link w:val="Style9"/>
    <w:rPr>
      <w:rFonts w:ascii="Times New Roman Bold" w:hAnsi="Times New Roman Bold"/>
      <w:b/>
      <w:bCs/>
      <w:sz w:val="36"/>
      <w:szCs w:val="24"/>
    </w:rPr>
  </w:style>
  <w:style w:type="character" w:customStyle="1" w:styleId="Mention1">
    <w:name w:val="Mention1"/>
    <w:basedOn w:val="Fuentedeprrafopredeter"/>
    <w:uiPriority w:val="99"/>
    <w:semiHidden/>
    <w:unhideWhenUsed/>
    <w:rPr>
      <w:color w:val="2B579A"/>
      <w:shd w:val="clear" w:color="auto" w:fill="E6E6E6"/>
    </w:rPr>
  </w:style>
  <w:style w:type="paragraph" w:customStyle="1" w:styleId="S3h1">
    <w:name w:val="S3 h1"/>
    <w:basedOn w:val="Normal"/>
    <w:link w:val="S3h1Char"/>
    <w:qFormat/>
    <w:pPr>
      <w:suppressAutoHyphens/>
      <w:spacing w:after="120"/>
    </w:pPr>
    <w:rPr>
      <w:b/>
      <w:iCs/>
      <w:sz w:val="28"/>
      <w:szCs w:val="20"/>
    </w:rPr>
  </w:style>
  <w:style w:type="paragraph" w:customStyle="1" w:styleId="Sec3h1">
    <w:name w:val="Sec3 h1"/>
    <w:basedOn w:val="Prrafodelista"/>
    <w:link w:val="Sec3h1Char0"/>
    <w:qFormat/>
    <w:pPr>
      <w:numPr>
        <w:numId w:val="46"/>
      </w:numPr>
      <w:suppressAutoHyphens/>
      <w:spacing w:after="120"/>
    </w:pPr>
  </w:style>
  <w:style w:type="character" w:customStyle="1" w:styleId="S3h1Char">
    <w:name w:val="S3 h1 Char"/>
    <w:basedOn w:val="Fuentedeprrafopredeter"/>
    <w:link w:val="S3h1"/>
    <w:rPr>
      <w:b/>
      <w:iCs/>
      <w:sz w:val="28"/>
    </w:rPr>
  </w:style>
  <w:style w:type="character" w:customStyle="1" w:styleId="Sec3h1Char0">
    <w:name w:val="Sec3 h1 Char"/>
    <w:basedOn w:val="PrrafodelistaCar"/>
    <w:link w:val="Sec3h1"/>
    <w:rPr>
      <w:sz w:val="24"/>
      <w:szCs w:val="24"/>
      <w:lang w:val="en-US" w:eastAsia="en-US"/>
    </w:rPr>
  </w:style>
  <w:style w:type="paragraph" w:customStyle="1" w:styleId="Formulariosseccion">
    <w:name w:val="Formularios seccion"/>
    <w:basedOn w:val="SectionVHeader"/>
    <w:link w:val="FormulariosseccionChar"/>
    <w:qFormat/>
    <w:pPr>
      <w:ind w:left="720" w:right="983"/>
    </w:pPr>
    <w:rPr>
      <w:rFonts w:ascii="Times New Roman" w:hAnsi="Times New Roman"/>
      <w:bCs/>
      <w:szCs w:val="24"/>
    </w:rPr>
  </w:style>
  <w:style w:type="character" w:customStyle="1" w:styleId="FormulariosseccionChar">
    <w:name w:val="Formularios seccion Char"/>
    <w:basedOn w:val="Fuentedeprrafopredeter"/>
    <w:link w:val="Formulariosseccion"/>
    <w:rPr>
      <w:b/>
      <w:bCs/>
      <w:sz w:val="36"/>
      <w:szCs w:val="24"/>
    </w:rPr>
  </w:style>
  <w:style w:type="character" w:customStyle="1" w:styleId="S1-Header2Car">
    <w:name w:val="S1-Header2 Car"/>
    <w:basedOn w:val="Fuentedeprrafopredeter"/>
    <w:link w:val="S1-Header2"/>
    <w:rPr>
      <w:b/>
      <w:sz w:val="24"/>
      <w:szCs w:val="24"/>
      <w:lang w:val="en-US" w:eastAsia="en-US"/>
    </w:rPr>
  </w:style>
  <w:style w:type="table" w:customStyle="1" w:styleId="TableGridLight1">
    <w:name w:val="Table Grid Light1"/>
    <w:basedOn w:val="Tabla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cion3Titulo">
    <w:name w:val="Seccion 3 Titulo"/>
    <w:basedOn w:val="Normal"/>
    <w:link w:val="Seccion3TituloChar"/>
    <w:qFormat/>
    <w:pPr>
      <w:spacing w:before="60" w:after="60"/>
      <w:outlineLvl w:val="0"/>
    </w:pPr>
    <w:rPr>
      <w:b/>
    </w:rPr>
  </w:style>
  <w:style w:type="character" w:customStyle="1" w:styleId="Seccion3TituloChar">
    <w:name w:val="Seccion 3 Titulo Char"/>
    <w:link w:val="Seccion3Titulo"/>
    <w:rPr>
      <w:b/>
      <w:sz w:val="24"/>
      <w:szCs w:val="24"/>
    </w:rPr>
  </w:style>
  <w:style w:type="character" w:customStyle="1" w:styleId="SectionVHeading2Char">
    <w:name w:val="Section V. Heading 2 Char"/>
    <w:link w:val="SectionVHeading2"/>
    <w:rPr>
      <w:b/>
      <w:sz w:val="28"/>
    </w:rPr>
  </w:style>
  <w:style w:type="character" w:customStyle="1" w:styleId="Sub-ClauseTextChar">
    <w:name w:val="Sub-Clause Text Char"/>
    <w:basedOn w:val="Fuentedeprrafopredeter"/>
    <w:link w:val="Sub-ClauseText"/>
    <w:locked/>
    <w:rPr>
      <w:spacing w:val="-4"/>
      <w:sz w:val="24"/>
    </w:rPr>
  </w:style>
  <w:style w:type="paragraph" w:styleId="Revisin">
    <w:name w:val="Revision"/>
    <w:hidden/>
    <w:uiPriority w:val="99"/>
    <w:unhideWhenUsed/>
    <w:rsid w:val="001D22EA"/>
    <w:rPr>
      <w:sz w:val="24"/>
      <w:szCs w:val="24"/>
      <w:lang w:val="en-US" w:eastAsia="en-US"/>
    </w:rPr>
  </w:style>
  <w:style w:type="paragraph" w:styleId="TtuloTDC">
    <w:name w:val="TOC Heading"/>
    <w:basedOn w:val="Ttulo1"/>
    <w:next w:val="Normal"/>
    <w:uiPriority w:val="39"/>
    <w:unhideWhenUsed/>
    <w:qFormat/>
    <w:rsid w:val="00F10EA9"/>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es-SV" w:eastAsia="es-SV"/>
    </w:rPr>
  </w:style>
  <w:style w:type="character" w:styleId="Mencinsinresolver">
    <w:name w:val="Unresolved Mention"/>
    <w:basedOn w:val="Fuentedeprrafopredeter"/>
    <w:uiPriority w:val="99"/>
    <w:semiHidden/>
    <w:unhideWhenUsed/>
    <w:rsid w:val="00F1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settings" Target="setting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z-Operations" ma:contentTypeID="0x010100ACF722E9F6B0B149B0CD8BE2560A667200247045D1018870459F716ABB6E2A6DCE" ma:contentTypeVersion="15" ma:contentTypeDescription="The base project type from which other project content types inherit their information." ma:contentTypeScope="" ma:versionID="1bdc3eed67e4686c4501e5cfc950e479">
  <xsd:schema xmlns:xsd="http://www.w3.org/2001/XMLSchema" xmlns:xs="http://www.w3.org/2001/XMLSchema" xmlns:p="http://schemas.microsoft.com/office/2006/metadata/properties" xmlns:ns2="cdc7663a-08f0-4737-9e8c-148ce897a09c" targetNamespace="http://schemas.microsoft.com/office/2006/metadata/properties" ma:root="true" ma:fieldsID="85e70c1adb41be762049e3175ad3a75c"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b5f50ab-de95-41a3-8844-7059d45e0aad}" ma:internalName="TaxCatchAll" ma:showField="CatchAllData" ma:web="21927bea-50c8-4250-86aa-48f4ce549b0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b5f50ab-de95-41a3-8844-7059d45e0aad}" ma:internalName="TaxCatchAllLabel" ma:readOnly="true" ma:showField="CatchAllDataLabel" ma:web="21927bea-50c8-4250-86aa-48f4ce549b0c">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internalName="Project_x0020_Number" ma:readOnly="false">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1 years"/>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hidden="true" ma:internalName="Extracted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Urls xmlns="http://schemas.microsoft.com/sharepoint/v3/contenttype/forms/url">
  <Display>_catalogs/masterpage/ECMForms/OperationsCT/View.aspx</Display>
  <Edit>_catalogs/masterpage/ECMForms/OperationsCT/Edit.aspx</Edit>
  <NewComponentId>&amp;amp;amp;amp;amp;lt;FormUrls xmlns="http://schemas.microsoft.com/sharepoint/v3/contenttype/forms/url"&amp;amp;amp;amp;amp;gt;&amp;amp;amp;amp;amp;lt;Display&amp;amp;amp;amp;amp;gt;_catalogs/masterpage/ECMForms/OperationsCT/View.aspx&amp;amp;amp;amp;amp;lt;/Display&amp;amp;amp;amp;amp;gt;&amp;amp;amp;amp;amp;lt;Edit&amp;amp;amp;amp;amp;gt;_catalogs/masterpage/ECMForms/OperationsCT/Edit.aspx&amp;amp;amp;amp;amp;lt;/Edit&amp;amp;amp;amp;amp;gt;&amp;amp;amp;amp;amp;lt;/FormUrls&amp;amp;amp;amp;amp;gt;</NewComponentId>
  <DisplayFormTarget>NewWindow</DisplayFormTarget>
  <EditFormTarget>NewWindow</EditFormTarget>
  <NewFormTarget>NewWindow</NewFormTarge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e61f9b1-e23d-4f49-b3d7-56b991556c4b" ContentTypeId="0x010100ACF722E9F6B0B149B0CD8BE2560A6672" PreviousValue="false"/>
</file>

<file path=customXml/item6.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El Salvador</TermName>
          <TermId xmlns="http://schemas.microsoft.com/office/infopath/2007/PartnerControls">057b77a9-2761-48a1-b9dc-78a115c002df</TermId>
        </TermInfo>
      </Terms>
    </ic46d7e087fd4a108fb86518ca413cc6>
    <IDBDocs_x0020_Number xmlns="cdc7663a-08f0-4737-9e8c-148ce897a09c" xsi:nil="true"/>
    <Division_x0020_or_x0020_Unit xmlns="cdc7663a-08f0-4737-9e8c-148ce897a09c">VPC/FMP</Division_x0020_or_x0020_Unit>
    <From_x003a_ xmlns="cdc7663a-08f0-4737-9e8c-148ce897a09c" xsi:nil="true"/>
    <Fiscal_x0020_Year_x0020_IDB xmlns="cdc7663a-08f0-4737-9e8c-148ce897a09c">2025</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P-06 Procurement - Sovereign Guaranteed Project</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fiduciaryinterface</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English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ransaction_x0020_Type xmlns="cdc7663a-08f0-4737-9e8c-148ce897a09c" xsi:nil="true"/>
    <TaxCatchAll xmlns="cdc7663a-08f0-4737-9e8c-148ce897a09c">
      <Value>6</Value>
      <Value>18</Value>
      <Value>4</Value>
      <Value>3</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 xsi:nil="true"/>
    <Project_x0020_Number xmlns="cdc7663a-08f0-4737-9e8c-148ce897a09c">ES-L1160</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e15154b4-8fa2-4f19-a924-5a9b44dc8218</TermId>
        </TermInfo>
      </Terms>
    </nddeef1749674d76abdbe4b239a70bc6>
    <Record_x0020_Number xmlns="cdc7663a-08f0-4737-9e8c-148ce897a09c" xsi:nil="true"/>
    <Transaction_x0020_Number xmlns="cdc7663a-08f0-4737-9e8c-148ce897a09c" xsi:nil="true"/>
    <Extracted_x0020_Keywords xmlns="cdc7663a-08f0-4737-9e8c-148ce897a09c" xsi:nil="true"/>
    <Approval_x0020_date xmlns="cdc7663a-08f0-4737-9e8c-148ce897a09c" xsi:nil="true"/>
    <_dlc_DocId xmlns="cdc7663a-08f0-4737-9e8c-148ce897a09c">EZIDB0000647-1931927994-1603</_dlc_DocId>
    <_dlc_DocIdUrl xmlns="cdc7663a-08f0-4737-9e8c-148ce897a09c">
      <Url>https://idbg.sharepoint.com/teams/ez-ES-L1160/_layouts/15/DocIdRedir.aspx?ID=EZIDB0000647-1931927994-1603</Url>
      <Description>EZIDB0000647-1931927994-1603</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28ACF9-AC2F-4E34-9529-D19A17E36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EA964-7464-4611-9408-9C1C8E618A6C}">
  <ds:schemaRefs>
    <ds:schemaRef ds:uri="http://schemas.openxmlformats.org/officeDocument/2006/bibliography"/>
  </ds:schemaRefs>
</ds:datastoreItem>
</file>

<file path=customXml/itemProps3.xml><?xml version="1.0" encoding="utf-8"?>
<ds:datastoreItem xmlns:ds="http://schemas.openxmlformats.org/officeDocument/2006/customXml" ds:itemID="{3DCD1C05-AEC8-4BAA-8670-04228D6B9323}">
  <ds:schemaRefs>
    <ds:schemaRef ds:uri="http://schemas.microsoft.com/sharepoint/v3/contenttype/forms/url"/>
  </ds:schemaRefs>
</ds:datastoreItem>
</file>

<file path=customXml/itemProps4.xml><?xml version="1.0" encoding="utf-8"?>
<ds:datastoreItem xmlns:ds="http://schemas.openxmlformats.org/officeDocument/2006/customXml" ds:itemID="{F8B1505E-FE4C-4885-BDD1-9F2A73CE2F5C}">
  <ds:schemaRefs>
    <ds:schemaRef ds:uri="http://schemas.microsoft.com/sharepoint/v3/contenttype/forms"/>
  </ds:schemaRefs>
</ds:datastoreItem>
</file>

<file path=customXml/itemProps5.xml><?xml version="1.0" encoding="utf-8"?>
<ds:datastoreItem xmlns:ds="http://schemas.openxmlformats.org/officeDocument/2006/customXml" ds:itemID="{1987744E-2963-4CEB-8CF7-3D4E1739C7BE}">
  <ds:schemaRefs>
    <ds:schemaRef ds:uri="Microsoft.SharePoint.Taxonomy.ContentTypeSync"/>
  </ds:schemaRefs>
</ds:datastoreItem>
</file>

<file path=customXml/itemProps6.xml><?xml version="1.0" encoding="utf-8"?>
<ds:datastoreItem xmlns:ds="http://schemas.openxmlformats.org/officeDocument/2006/customXml" ds:itemID="{EFBD9EFC-A58E-45CC-AF32-220024AF5783}">
  <ds:schemaRefs>
    <ds:schemaRef ds:uri="http://schemas.microsoft.com/office/2006/metadata/properties"/>
    <ds:schemaRef ds:uri="http://schemas.microsoft.com/office/infopath/2007/PartnerControls"/>
    <ds:schemaRef ds:uri="cdc7663a-08f0-4737-9e8c-148ce897a09c"/>
  </ds:schemaRefs>
</ds:datastoreItem>
</file>

<file path=customXml/itemProps7.xml><?xml version="1.0" encoding="utf-8"?>
<ds:datastoreItem xmlns:ds="http://schemas.openxmlformats.org/officeDocument/2006/customXml" ds:itemID="{DE687E13-2F76-43C1-BCFA-C6583C4A13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14602</Words>
  <Characters>80316</Characters>
  <Application>Microsoft Office Word</Application>
  <DocSecurity>0</DocSecurity>
  <Lines>669</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Karina Diaz</Manager>
  <Company>Inter-American Development Bank</Company>
  <LinksUpToDate>false</LinksUpToDate>
  <CharactersWithSpaces>94729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FMP</dc:creator>
  <cp:lastModifiedBy>Rebeca Patricia Benítez de Quezada</cp:lastModifiedBy>
  <cp:revision>3</cp:revision>
  <cp:lastPrinted>2025-10-17T21:12:00Z</cp:lastPrinted>
  <dcterms:created xsi:type="dcterms:W3CDTF">2025-10-21T14:27:00Z</dcterms:created>
  <dcterms:modified xsi:type="dcterms:W3CDTF">2025-10-21T14:41:00Z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0x010100ACF722E9F6B0B149B0CD8BE2560A667200247045D1018870459F716ABB6E2A6DCE</vt:lpwstr>
  </property>
  <property fmtid="{D5CDD505-2E9C-101B-9397-08002B2CF9AE}" pid="3" name="TaxKeyword">
    <vt:lpwstr/>
  </property>
  <property fmtid="{D5CDD505-2E9C-101B-9397-08002B2CF9AE}" pid="4" name="Function_x0020_Operations_x0020_IDB">
    <vt:lpwstr>18;#P-06 Procurement - Sovereign Guaranteed Project|5bfebf1b-9f1f-4411-b1dd-4c19b807b799</vt:lpwstr>
  </property>
  <property fmtid="{D5CDD505-2E9C-101B-9397-08002B2CF9AE}" pid="5" name="Sub_x002d_Sector">
    <vt:lpwstr/>
  </property>
  <property fmtid="{D5CDD505-2E9C-101B-9397-08002B2CF9AE}" pid="6" name="MediaServiceImageTags">
    <vt:lpwstr/>
  </property>
  <property fmtid="{D5CDD505-2E9C-101B-9397-08002B2CF9AE}" pid="7" name="TaxKeywordTaxHTField">
    <vt:lpwstr/>
  </property>
  <property fmtid="{D5CDD505-2E9C-101B-9397-08002B2CF9AE}" pid="8" name="Country">
    <vt:lpwstr>6;#El Salvador|057b77a9-2761-48a1-b9dc-78a115c002df</vt:lpwstr>
  </property>
  <property fmtid="{D5CDD505-2E9C-101B-9397-08002B2CF9AE}" pid="9" name="Fund_x0020_IDB">
    <vt:lpwstr>4;#ORC|c028a4b2-ad8b-4cf4-9cac-a2ae6a778e23</vt:lpwstr>
  </property>
  <property fmtid="{D5CDD505-2E9C-101B-9397-08002B2CF9AE}" pid="10" name="Series_x0020_Operations_x0020_IDB">
    <vt:lpwstr/>
  </property>
  <property fmtid="{D5CDD505-2E9C-101B-9397-08002B2CF9AE}" pid="11" name="Function Operations IDB">
    <vt:lpwstr>18;#P-06 Procurement - Sovereign Guaranteed Project|5bfebf1b-9f1f-4411-b1dd-4c19b807b799</vt:lpwstr>
  </property>
  <property fmtid="{D5CDD505-2E9C-101B-9397-08002B2CF9AE}" pid="12" name="Sector_x0020_IDB">
    <vt:lpwstr>3;#HEALTH|e15154b4-8fa2-4f19-a924-5a9b44dc8218</vt:lpwstr>
  </property>
  <property fmtid="{D5CDD505-2E9C-101B-9397-08002B2CF9AE}" pid="13" name="lcf76f155ced4ddcb4097134ff3c332f">
    <vt:lpwstr/>
  </property>
  <property fmtid="{D5CDD505-2E9C-101B-9397-08002B2CF9AE}" pid="14" name="Sector IDB">
    <vt:lpwstr>3;#HEALTH|e15154b4-8fa2-4f19-a924-5a9b44dc8218</vt:lpwstr>
  </property>
  <property fmtid="{D5CDD505-2E9C-101B-9397-08002B2CF9AE}" pid="15" name="Sub-Sector">
    <vt:lpwstr/>
  </property>
  <property fmtid="{D5CDD505-2E9C-101B-9397-08002B2CF9AE}" pid="16" name="Series Operations IDB">
    <vt:lpwstr/>
  </property>
  <property fmtid="{D5CDD505-2E9C-101B-9397-08002B2CF9AE}" pid="17" name="Fund IDB">
    <vt:lpwstr>4;#ORC|c028a4b2-ad8b-4cf4-9cac-a2ae6a778e23</vt:lpwstr>
  </property>
  <property fmtid="{D5CDD505-2E9C-101B-9397-08002B2CF9AE}" pid="18" name="_dlc_DocIdItemGuid">
    <vt:lpwstr>ec903955-045c-4584-b4a5-39a3fc183bb4</vt:lpwstr>
  </property>
</Properties>
</file>